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9292" w14:textId="01f9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Іле аудандық мәслихатының 2020 жылғы 14 ақпандағы № 51-228 шешімі. Алматы облысы Әділет департаментінде 2020 жылы 24 ақпанда № 5428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Іле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Іле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"Іле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2015 жылғы 06 ақпандағы № 43-197 (Нормативтік құқықтық актілерді мемлекеттік тіркеу тізілімінде </w:t>
      </w:r>
      <w:r>
        <w:rPr>
          <w:rFonts w:ascii="Times New Roman"/>
          <w:b w:val="false"/>
          <w:i w:val="false"/>
          <w:color w:val="000000"/>
          <w:sz w:val="28"/>
        </w:rPr>
        <w:t>№ 3089</w:t>
      </w:r>
      <w:r>
        <w:rPr>
          <w:rFonts w:ascii="Times New Roman"/>
          <w:b w:val="false"/>
          <w:i w:val="false"/>
          <w:color w:val="000000"/>
          <w:sz w:val="28"/>
        </w:rPr>
        <w:t xml:space="preserve"> тіркелген, 2015 жылдың 11 наурызында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"Ауылдық жерлерде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06 ақпандағы № 43-198 (Нормативтік құқықтық актілерді мемлекеттік тіркеу тізілімінде </w:t>
      </w:r>
      <w:r>
        <w:rPr>
          <w:rFonts w:ascii="Times New Roman"/>
          <w:b w:val="false"/>
          <w:i w:val="false"/>
          <w:color w:val="000000"/>
          <w:sz w:val="28"/>
        </w:rPr>
        <w:t>№ 3088</w:t>
      </w:r>
      <w:r>
        <w:rPr>
          <w:rFonts w:ascii="Times New Roman"/>
          <w:b w:val="false"/>
          <w:i w:val="false"/>
          <w:color w:val="000000"/>
          <w:sz w:val="28"/>
        </w:rPr>
        <w:t xml:space="preserve"> тіркелген, 2015 жылдың 11 наурызында "Әділет" ақпараттық-құқықтық жүйесінде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Іле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Ерубаева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ақпаны № 51-228 шешіміне қосымша</w:t>
            </w:r>
          </w:p>
        </w:tc>
      </w:tr>
    </w:tbl>
    <w:bookmarkStart w:name="z19" w:id="7"/>
    <w:p>
      <w:pPr>
        <w:spacing w:after="0"/>
        <w:ind w:left="0"/>
        <w:jc w:val="left"/>
      </w:pPr>
      <w:r>
        <w:rPr>
          <w:rFonts w:ascii="Times New Roman"/>
          <w:b/>
          <w:i w:val="false"/>
          <w:color w:val="000000"/>
        </w:rPr>
        <w:t xml:space="preserve"> Іле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0" w:id="8"/>
    <w:p>
      <w:pPr>
        <w:spacing w:after="0"/>
        <w:ind w:left="0"/>
        <w:jc w:val="left"/>
      </w:pPr>
      <w:r>
        <w:rPr>
          <w:rFonts w:ascii="Times New Roman"/>
          <w:b/>
          <w:i w:val="false"/>
          <w:color w:val="000000"/>
        </w:rPr>
        <w:t xml:space="preserve"> Жалпы ережелер</w:t>
      </w:r>
    </w:p>
    <w:bookmarkEnd w:id="8"/>
    <w:bookmarkStart w:name="z21" w:id="9"/>
    <w:p>
      <w:pPr>
        <w:spacing w:after="0"/>
        <w:ind w:left="0"/>
        <w:jc w:val="both"/>
      </w:pPr>
      <w:r>
        <w:rPr>
          <w:rFonts w:ascii="Times New Roman"/>
          <w:b w:val="false"/>
          <w:i w:val="false"/>
          <w:color w:val="000000"/>
          <w:sz w:val="28"/>
        </w:rPr>
        <w:t>
      1. Іле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2" w:id="10"/>
    <w:p>
      <w:pPr>
        <w:spacing w:after="0"/>
        <w:ind w:left="0"/>
        <w:jc w:val="both"/>
      </w:pPr>
      <w:r>
        <w:rPr>
          <w:rFonts w:ascii="Times New Roman"/>
          <w:b w:val="false"/>
          <w:i w:val="false"/>
          <w:color w:val="000000"/>
          <w:sz w:val="28"/>
        </w:rPr>
        <w:t>
      2. Әлеуметтік қолдау тағайындауды уәкілетті орган - "Іле аудандық жұмыспен қамту және әлеуметтік бағдарламалар бөлімі" мемлекеттік мекемесі жүзеге асырады.</w:t>
      </w:r>
    </w:p>
    <w:bookmarkEnd w:id="10"/>
    <w:bookmarkStart w:name="z23" w:id="11"/>
    <w:p>
      <w:pPr>
        <w:spacing w:after="0"/>
        <w:ind w:left="0"/>
        <w:jc w:val="both"/>
      </w:pPr>
      <w:r>
        <w:rPr>
          <w:rFonts w:ascii="Times New Roman"/>
          <w:b w:val="false"/>
          <w:i w:val="false"/>
          <w:color w:val="000000"/>
          <w:sz w:val="28"/>
        </w:rPr>
        <w:t>
      Әлеуметтік қолдау көрсету тәртібі</w:t>
      </w:r>
    </w:p>
    <w:bookmarkEnd w:id="11"/>
    <w:bookmarkStart w:name="z24"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округтер және Боралдай кенті әкімдіктерінің бекітуі арқылы өтініш талап етпестен әлеуметтік қолдау көрсетіледі.</w:t>
      </w:r>
    </w:p>
    <w:bookmarkEnd w:id="12"/>
    <w:bookmarkStart w:name="z25" w:id="13"/>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 ұсынған тізімдемеге сәйкес екінші деңгейдегі банктер арқылы төленеді.</w:t>
      </w:r>
    </w:p>
    <w:bookmarkEnd w:id="13"/>
    <w:bookmarkStart w:name="z26" w:id="14"/>
    <w:p>
      <w:pPr>
        <w:spacing w:after="0"/>
        <w:ind w:left="0"/>
        <w:jc w:val="both"/>
      </w:pPr>
      <w:r>
        <w:rPr>
          <w:rFonts w:ascii="Times New Roman"/>
          <w:b w:val="false"/>
          <w:i w:val="false"/>
          <w:color w:val="000000"/>
          <w:sz w:val="28"/>
        </w:rPr>
        <w:t>
      Әлеуметтік қолдау көрсету мөлшері</w:t>
      </w:r>
    </w:p>
    <w:bookmarkEnd w:id="14"/>
    <w:bookmarkStart w:name="z27"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28" w:id="16"/>
    <w:p>
      <w:pPr>
        <w:spacing w:after="0"/>
        <w:ind w:left="0"/>
        <w:jc w:val="both"/>
      </w:pPr>
      <w:r>
        <w:rPr>
          <w:rFonts w:ascii="Times New Roman"/>
          <w:b w:val="false"/>
          <w:i w:val="false"/>
          <w:color w:val="000000"/>
          <w:sz w:val="28"/>
        </w:rPr>
        <w:t>
      Көрсетілетін әлеуметтік қолдауды тоқтату және қайтару үшін негіздемелер</w:t>
      </w:r>
    </w:p>
    <w:bookmarkEnd w:id="16"/>
    <w:bookmarkStart w:name="z29"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0" w:id="18"/>
    <w:p>
      <w:pPr>
        <w:spacing w:after="0"/>
        <w:ind w:left="0"/>
        <w:jc w:val="both"/>
      </w:pPr>
      <w:r>
        <w:rPr>
          <w:rFonts w:ascii="Times New Roman"/>
          <w:b w:val="false"/>
          <w:i w:val="false"/>
          <w:color w:val="000000"/>
          <w:sz w:val="28"/>
        </w:rPr>
        <w:t>
      1) алушы қайтыс болғанда;</w:t>
      </w:r>
    </w:p>
    <w:bookmarkEnd w:id="18"/>
    <w:bookmarkStart w:name="z31" w:id="19"/>
    <w:p>
      <w:pPr>
        <w:spacing w:after="0"/>
        <w:ind w:left="0"/>
        <w:jc w:val="both"/>
      </w:pPr>
      <w:r>
        <w:rPr>
          <w:rFonts w:ascii="Times New Roman"/>
          <w:b w:val="false"/>
          <w:i w:val="false"/>
          <w:color w:val="000000"/>
          <w:sz w:val="28"/>
        </w:rPr>
        <w:t>
      2) алушы Іле ауданының шегінен тыс тұрақты тұруға кеткенде.</w:t>
      </w:r>
    </w:p>
    <w:bookmarkEnd w:id="19"/>
    <w:bookmarkStart w:name="z32" w:id="20"/>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20"/>
    <w:bookmarkStart w:name="z33"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