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68ca" w14:textId="fe76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2020 жылғы 18 тамыздағы № 67-382 шешімі. Алматы облысы Әділет департаментінде 2020 жылы 27 тамызда № 5631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мәслихатының кейбір шешімдерінің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Ескелді аудандық мәслихаты аппаратының басшысы Сопаков Маулен Берликовичке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енгізілетін қосымшаның 3 және 4-тармақтарын қоспағанда,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ауданы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2020 жылғы 18 тамызы № 67-382 шешіміне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аудандық мәслихатының күші жойылды деп танылатын кейбір шешімдерінің тізбесі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"Ауылдық елді мекендерде тұратын және жұмыс істейтін мемлекеттік әлеуметтік қамсыздандыру, мәдениет, спорт және ветеринария ұйымдарының мамандарына отын сатып алу үшін әлеуметтік көмек беру туралы" 2015 жылғы 12 маусымдағы № 53-290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3275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23 шілдесінде "Әділет" ақпараттық-құқықтық жүйесінде жарияланған);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"Ескелді ауданындағы аз қамтылған отбасыларға (азаматтарға) тұрғын үй көмегін көрсетудің мөлшерін және тәртібін айқындау туралы" 2018 жылғы 26 қыркүйектегі № 38-236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4849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16 қарашасында Қазақстан Республикасы нормативтік құқықтық актілерінің эталондық бақылау банкінде жарияланған);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"Ескелді ауданының аумағында тіркелген салықтың бірыңғай мөлшерлемелерін белгілеу туралы" 2018 жылғы 10 желтоқсандағы № 41-248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4950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14 желтоқсанында Қазақстан Республикасы нормативтік құқықтық актілерінің эталондық бақылау банкінде жарияланған);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"Ескелді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туралы" 2018 жылғы 10 желтоқсандағы № 41-249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24 желтоқсанында Қазақстан Республикасы нормативтік құқықтық актілерінің эталондық бақылау банкінде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