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ed4d" w14:textId="b34e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2020 жылғы 19 наурыздағы № 113 қаулысы. Алматы облысы Әділет департаментінде 2020 жылы 27 наурызда № 5442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ЕТЕДI:</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қаулысына қосымша</w:t>
            </w:r>
          </w:p>
        </w:tc>
      </w:tr>
    </w:tbl>
    <w:bookmarkStart w:name="z19" w:id="8"/>
    <w:p>
      <w:pPr>
        <w:spacing w:after="0"/>
        <w:ind w:left="0"/>
        <w:jc w:val="left"/>
      </w:pPr>
      <w:r>
        <w:rPr>
          <w:rFonts w:ascii="Times New Roman"/>
          <w:b/>
          <w:i w:val="false"/>
          <w:color w:val="000000"/>
        </w:rPr>
        <w:t xml:space="preserve"> Алматы облысы әкімдігінің күші жойылды деп танылатын кейбір қаулыларының тізбесі</w:t>
      </w:r>
    </w:p>
    <w:bookmarkEnd w:id="8"/>
    <w:bookmarkStart w:name="z20" w:id="9"/>
    <w:p>
      <w:pPr>
        <w:spacing w:after="0"/>
        <w:ind w:left="0"/>
        <w:jc w:val="both"/>
      </w:pPr>
      <w:r>
        <w:rPr>
          <w:rFonts w:ascii="Times New Roman"/>
          <w:b w:val="false"/>
          <w:i w:val="false"/>
          <w:color w:val="000000"/>
          <w:sz w:val="28"/>
        </w:rPr>
        <w:t xml:space="preserve">
      1. Алматы облысы әкімдігінің "Агроөнеркәсіптік кешен саласындағы мемлекеттік көрсетілетін қызметтер регламенттерін бекіту туралы" 2016 жылғы 16 ақпандағы № 76 (Нормативтік құқықтық актілерді мемлекеттік тіркеу тізілімінде </w:t>
      </w:r>
      <w:r>
        <w:rPr>
          <w:rFonts w:ascii="Times New Roman"/>
          <w:b w:val="false"/>
          <w:i w:val="false"/>
          <w:color w:val="000000"/>
          <w:sz w:val="28"/>
        </w:rPr>
        <w:t>№ 3753</w:t>
      </w:r>
      <w:r>
        <w:rPr>
          <w:rFonts w:ascii="Times New Roman"/>
          <w:b w:val="false"/>
          <w:i w:val="false"/>
          <w:color w:val="000000"/>
          <w:sz w:val="28"/>
        </w:rPr>
        <w:t xml:space="preserve"> болып тіркелген, 2016 жылдың 27 сәуірінде "Әділет" ақпараттық-құқықтық жүйесінде жарияланған) қаулысы;</w:t>
      </w:r>
    </w:p>
    <w:bookmarkEnd w:id="9"/>
    <w:bookmarkStart w:name="z21" w:id="10"/>
    <w:p>
      <w:pPr>
        <w:spacing w:after="0"/>
        <w:ind w:left="0"/>
        <w:jc w:val="both"/>
      </w:pPr>
      <w:r>
        <w:rPr>
          <w:rFonts w:ascii="Times New Roman"/>
          <w:b w:val="false"/>
          <w:i w:val="false"/>
          <w:color w:val="000000"/>
          <w:sz w:val="28"/>
        </w:rPr>
        <w:t xml:space="preserve">
      2. Алматы облысы әкімдігінің "Ауыл шаруашылығы тауарын өндірушілерге су беру қызметтерінің құнын субсидиялау" мемлекеттік көрсетілетін қызмет регламентін бекіту туралы" 2016 жылғы 18 сәуірдегі № 193 (Нормативтік құқықтық актілерді мемлекеттік тіркеу тізілімінде </w:t>
      </w:r>
      <w:r>
        <w:rPr>
          <w:rFonts w:ascii="Times New Roman"/>
          <w:b w:val="false"/>
          <w:i w:val="false"/>
          <w:color w:val="000000"/>
          <w:sz w:val="28"/>
        </w:rPr>
        <w:t>№ 3836</w:t>
      </w:r>
      <w:r>
        <w:rPr>
          <w:rFonts w:ascii="Times New Roman"/>
          <w:b w:val="false"/>
          <w:i w:val="false"/>
          <w:color w:val="000000"/>
          <w:sz w:val="28"/>
        </w:rPr>
        <w:t xml:space="preserve"> болып тіркелген, 2016 жылдың 12 маусымында "Әділет" ақпараттық-құқықтық жүйесінде жарияланған) қаулысы;</w:t>
      </w:r>
    </w:p>
    <w:bookmarkEnd w:id="10"/>
    <w:bookmarkStart w:name="z22" w:id="11"/>
    <w:p>
      <w:pPr>
        <w:spacing w:after="0"/>
        <w:ind w:left="0"/>
        <w:jc w:val="both"/>
      </w:pPr>
      <w:r>
        <w:rPr>
          <w:rFonts w:ascii="Times New Roman"/>
          <w:b w:val="false"/>
          <w:i w:val="false"/>
          <w:color w:val="000000"/>
          <w:sz w:val="28"/>
        </w:rPr>
        <w:t xml:space="preserve">
      3. Алматы облысы әкімдігінің "Ауыл шаруашылығы тауарын өндiрушiлерге су беру қызметтерінің құнын субсидиялау" мемлекеттік көрсетілетін қызмет регламентін бекіту туралы" Алматы облысы әкімдігінің 2016 жылғы 18 сәуірдегі № 193 қаулысына өзгеріс енгізу туралы" 2019 жылғы 9 қазандағы № 435 (Нормативтік құқықтық актілерді мемлекеттік тіркеу тізілімінде </w:t>
      </w:r>
      <w:r>
        <w:rPr>
          <w:rFonts w:ascii="Times New Roman"/>
          <w:b w:val="false"/>
          <w:i w:val="false"/>
          <w:color w:val="000000"/>
          <w:sz w:val="28"/>
        </w:rPr>
        <w:t>№ 5284</w:t>
      </w:r>
      <w:r>
        <w:rPr>
          <w:rFonts w:ascii="Times New Roman"/>
          <w:b w:val="false"/>
          <w:i w:val="false"/>
          <w:color w:val="000000"/>
          <w:sz w:val="28"/>
        </w:rPr>
        <w:t xml:space="preserve"> болып тіркелген, 2019 жылдың 15 қазанында Қазақстан Республикасы нормативтік құқықтық актілерінің эталондық бақылау банкінде жарияланған) қаулысы;</w:t>
      </w:r>
    </w:p>
    <w:bookmarkEnd w:id="11"/>
    <w:bookmarkStart w:name="z23" w:id="12"/>
    <w:p>
      <w:pPr>
        <w:spacing w:after="0"/>
        <w:ind w:left="0"/>
        <w:jc w:val="both"/>
      </w:pPr>
      <w:r>
        <w:rPr>
          <w:rFonts w:ascii="Times New Roman"/>
          <w:b w:val="false"/>
          <w:i w:val="false"/>
          <w:color w:val="000000"/>
          <w:sz w:val="28"/>
        </w:rPr>
        <w:t xml:space="preserve">
      4. Алматы облысы әкімдігінің "Техникалық инспекция саласындағы мемлекеттік көрсетілетін қызметтер регламенттерін бекіту туралы" 2017 жылғы 17 наурыздағы № 120 (Нормативтік құқықтық актілерді мемлекеттік тіркеу тізілімінде </w:t>
      </w:r>
      <w:r>
        <w:rPr>
          <w:rFonts w:ascii="Times New Roman"/>
          <w:b w:val="false"/>
          <w:i w:val="false"/>
          <w:color w:val="000000"/>
          <w:sz w:val="28"/>
        </w:rPr>
        <w:t>№ 4188</w:t>
      </w:r>
      <w:r>
        <w:rPr>
          <w:rFonts w:ascii="Times New Roman"/>
          <w:b w:val="false"/>
          <w:i w:val="false"/>
          <w:color w:val="000000"/>
          <w:sz w:val="28"/>
        </w:rPr>
        <w:t xml:space="preserve"> болып тіркелген, 2017 жылдың 3 мамырында Қазақстан Республикасы нормативтік құқықтық актілерінің эталондық бақылау банкінде жарияланған) қаулысы;</w:t>
      </w:r>
    </w:p>
    <w:bookmarkEnd w:id="12"/>
    <w:bookmarkStart w:name="z24" w:id="13"/>
    <w:p>
      <w:pPr>
        <w:spacing w:after="0"/>
        <w:ind w:left="0"/>
        <w:jc w:val="both"/>
      </w:pPr>
      <w:r>
        <w:rPr>
          <w:rFonts w:ascii="Times New Roman"/>
          <w:b w:val="false"/>
          <w:i w:val="false"/>
          <w:color w:val="000000"/>
          <w:sz w:val="28"/>
        </w:rPr>
        <w:t xml:space="preserve">
      5. Алматы облысы әкімдігінің "Алматы облысы әкімдігінің 2017 жылғы 17 наурыздағы "Техникалық инспекция саласындағы мемлекеттік көрсетілетін қызметтер регламенттерін бекіту туралы" № 120 қаулысына өзгерістер енгізу туралы" 2019 жылғы 10 қазандағы № 437 (Нормативтік құқықтық актілерді мемлекеттік тіркеу тізілімінде </w:t>
      </w:r>
      <w:r>
        <w:rPr>
          <w:rFonts w:ascii="Times New Roman"/>
          <w:b w:val="false"/>
          <w:i w:val="false"/>
          <w:color w:val="000000"/>
          <w:sz w:val="28"/>
        </w:rPr>
        <w:t>№ 5283</w:t>
      </w:r>
      <w:r>
        <w:rPr>
          <w:rFonts w:ascii="Times New Roman"/>
          <w:b w:val="false"/>
          <w:i w:val="false"/>
          <w:color w:val="000000"/>
          <w:sz w:val="28"/>
        </w:rPr>
        <w:t xml:space="preserve"> болып тіркелген, 2019 жылдың 14 қазанында Қазақстан Республикасы нормативтік құқықтық актілерінің эталондық бақылау банкінде жарияланған) қаулысы;</w:t>
      </w:r>
    </w:p>
    <w:bookmarkEnd w:id="13"/>
    <w:bookmarkStart w:name="z25" w:id="14"/>
    <w:p>
      <w:pPr>
        <w:spacing w:after="0"/>
        <w:ind w:left="0"/>
        <w:jc w:val="both"/>
      </w:pPr>
      <w:r>
        <w:rPr>
          <w:rFonts w:ascii="Times New Roman"/>
          <w:b w:val="false"/>
          <w:i w:val="false"/>
          <w:color w:val="000000"/>
          <w:sz w:val="28"/>
        </w:rPr>
        <w:t xml:space="preserve">
      6. Алматы облысы әкімдігінің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2017 жылғы 12 шілдедегі № 287 (нормативтік құқықтық актілерді мемлекеттік тіркеу тізілімінде </w:t>
      </w:r>
      <w:r>
        <w:rPr>
          <w:rFonts w:ascii="Times New Roman"/>
          <w:b w:val="false"/>
          <w:i w:val="false"/>
          <w:color w:val="000000"/>
          <w:sz w:val="28"/>
        </w:rPr>
        <w:t>№ 4289</w:t>
      </w:r>
      <w:r>
        <w:rPr>
          <w:rFonts w:ascii="Times New Roman"/>
          <w:b w:val="false"/>
          <w:i w:val="false"/>
          <w:color w:val="000000"/>
          <w:sz w:val="28"/>
        </w:rPr>
        <w:t xml:space="preserve"> болып тіркелген, 2017 жылдың 25 тамызында Қазақстан Республикасы нормативтік құқықтық актілерінің эталондық бақылау банкінде жарияланған) қаулысы;</w:t>
      </w:r>
    </w:p>
    <w:bookmarkEnd w:id="14"/>
    <w:bookmarkStart w:name="z26" w:id="15"/>
    <w:p>
      <w:pPr>
        <w:spacing w:after="0"/>
        <w:ind w:left="0"/>
        <w:jc w:val="both"/>
      </w:pPr>
      <w:r>
        <w:rPr>
          <w:rFonts w:ascii="Times New Roman"/>
          <w:b w:val="false"/>
          <w:i w:val="false"/>
          <w:color w:val="000000"/>
          <w:sz w:val="28"/>
        </w:rPr>
        <w:t xml:space="preserve">
      7. Алматы облысы әкімдігінің "Тұқым шаруашылығы саласындағы мемлекеттік көрсетілетін қызметтер регламенттерін бекіту туралы" 2017 жылғы 12 шілдедегі № 288 (Нормативтік құқықтық актілерді мемлекеттік тіркеу тізілімінде </w:t>
      </w:r>
      <w:r>
        <w:rPr>
          <w:rFonts w:ascii="Times New Roman"/>
          <w:b w:val="false"/>
          <w:i w:val="false"/>
          <w:color w:val="000000"/>
          <w:sz w:val="28"/>
        </w:rPr>
        <w:t>№ 4288</w:t>
      </w:r>
      <w:r>
        <w:rPr>
          <w:rFonts w:ascii="Times New Roman"/>
          <w:b w:val="false"/>
          <w:i w:val="false"/>
          <w:color w:val="000000"/>
          <w:sz w:val="28"/>
        </w:rPr>
        <w:t xml:space="preserve"> болып тіркелген, 2017 жылдың 25 тамызында Қазақстан Республикасы нормативтік құқықтық актілерінің эталондық бақылау банкінде жарияланған) қаулысы;</w:t>
      </w:r>
    </w:p>
    <w:bookmarkEnd w:id="15"/>
    <w:bookmarkStart w:name="z27" w:id="16"/>
    <w:p>
      <w:pPr>
        <w:spacing w:after="0"/>
        <w:ind w:left="0"/>
        <w:jc w:val="both"/>
      </w:pPr>
      <w:r>
        <w:rPr>
          <w:rFonts w:ascii="Times New Roman"/>
          <w:b w:val="false"/>
          <w:i w:val="false"/>
          <w:color w:val="000000"/>
          <w:sz w:val="28"/>
        </w:rPr>
        <w:t xml:space="preserve">
      8. Алматы облысы әкімдігінің "Алматы облысы әкімдігінің 2017 жылғы 12 шілдедегі "Тұқым шаруашылығы саласындағы мемлекеттік көрсетілетін қызметтер регламенттерін бекіту туралы" № 288 қаулысына өзгерістер енгізу туралы" 2018 жылғы 20 сәуірдегі № 185 (Нормативтік құқықтық актілерді мемлекеттік тіркеу тізілімінде </w:t>
      </w:r>
      <w:r>
        <w:rPr>
          <w:rFonts w:ascii="Times New Roman"/>
          <w:b w:val="false"/>
          <w:i w:val="false"/>
          <w:color w:val="000000"/>
          <w:sz w:val="28"/>
        </w:rPr>
        <w:t>№ 4674</w:t>
      </w:r>
      <w:r>
        <w:rPr>
          <w:rFonts w:ascii="Times New Roman"/>
          <w:b w:val="false"/>
          <w:i w:val="false"/>
          <w:color w:val="000000"/>
          <w:sz w:val="28"/>
        </w:rPr>
        <w:t xml:space="preserve"> болып тіркелген, 2018 жылдың 14 мамырында Қазақстан Республикасы нормативтік құқықтық актілерінің эталондық бақылау банкінде жарияланған) қаулысы;</w:t>
      </w:r>
    </w:p>
    <w:bookmarkEnd w:id="16"/>
    <w:bookmarkStart w:name="z28" w:id="17"/>
    <w:p>
      <w:pPr>
        <w:spacing w:after="0"/>
        <w:ind w:left="0"/>
        <w:jc w:val="both"/>
      </w:pPr>
      <w:r>
        <w:rPr>
          <w:rFonts w:ascii="Times New Roman"/>
          <w:b w:val="false"/>
          <w:i w:val="false"/>
          <w:color w:val="000000"/>
          <w:sz w:val="28"/>
        </w:rPr>
        <w:t xml:space="preserve">
      9. Алматы облысы әкімдігінің "Тұқым шаруашылығын дамытуды субсидиялау" мемлекеттік көрсетілетін қызмет регламентін бекіту туралы" 2017 жылғы 12 шілдедегі № 289 (Нормативтік құқықтық актілерді мемлекеттік тіркеу тізілімінде </w:t>
      </w:r>
      <w:r>
        <w:rPr>
          <w:rFonts w:ascii="Times New Roman"/>
          <w:b w:val="false"/>
          <w:i w:val="false"/>
          <w:color w:val="000000"/>
          <w:sz w:val="28"/>
        </w:rPr>
        <w:t>№ 4290</w:t>
      </w:r>
      <w:r>
        <w:rPr>
          <w:rFonts w:ascii="Times New Roman"/>
          <w:b w:val="false"/>
          <w:i w:val="false"/>
          <w:color w:val="000000"/>
          <w:sz w:val="28"/>
        </w:rPr>
        <w:t xml:space="preserve"> болып тіркелген, 2017 жылдың 25 тамызында Қазақстан Республикасы нормативтік құқықтық актілерінің эталондық бақылау банкінде жарияланған) қаулысы;</w:t>
      </w:r>
    </w:p>
    <w:bookmarkEnd w:id="17"/>
    <w:bookmarkStart w:name="z29" w:id="18"/>
    <w:p>
      <w:pPr>
        <w:spacing w:after="0"/>
        <w:ind w:left="0"/>
        <w:jc w:val="both"/>
      </w:pPr>
      <w:r>
        <w:rPr>
          <w:rFonts w:ascii="Times New Roman"/>
          <w:b w:val="false"/>
          <w:i w:val="false"/>
          <w:color w:val="000000"/>
          <w:sz w:val="28"/>
        </w:rPr>
        <w:t xml:space="preserve">
      10. Алматы облысы әкімдігінің "Алматы облысы әкімдігінің 2017 жылғы 12 шілдедегі "Тұқым шаруашылығын дамытуды субсидиялау" мемлекеттік көрсетілетін қызмет регламентін бекіту туралы" № 289 қаулысына өзгерістер енгізу туралы" 2019 жылғы 10 сәуірдегі № 133 (Нормативтік құқықтық актілерді мемлекеттік тіркеу тізілімінде </w:t>
      </w:r>
      <w:r>
        <w:rPr>
          <w:rFonts w:ascii="Times New Roman"/>
          <w:b w:val="false"/>
          <w:i w:val="false"/>
          <w:color w:val="000000"/>
          <w:sz w:val="28"/>
        </w:rPr>
        <w:t>№ 5110</w:t>
      </w:r>
      <w:r>
        <w:rPr>
          <w:rFonts w:ascii="Times New Roman"/>
          <w:b w:val="false"/>
          <w:i w:val="false"/>
          <w:color w:val="000000"/>
          <w:sz w:val="28"/>
        </w:rPr>
        <w:t xml:space="preserve"> болып тіркелген, 2019 жылдың 17 сәуірінде Қазақстан Республикасы нормативтік құқықтық актілерінің эталондық бақылау банкінде жарияланған) қаулысы;</w:t>
      </w:r>
    </w:p>
    <w:bookmarkEnd w:id="18"/>
    <w:bookmarkStart w:name="z30" w:id="19"/>
    <w:p>
      <w:pPr>
        <w:spacing w:after="0"/>
        <w:ind w:left="0"/>
        <w:jc w:val="both"/>
      </w:pPr>
      <w:r>
        <w:rPr>
          <w:rFonts w:ascii="Times New Roman"/>
          <w:b w:val="false"/>
          <w:i w:val="false"/>
          <w:color w:val="000000"/>
          <w:sz w:val="28"/>
        </w:rPr>
        <w:t xml:space="preserve">
      11. Алматы облысы әкімдігінің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2017 жылғы 09 қазандағы № 413 (Нормативтік құқықтық актілерді мемлекеттік тіркеу тізілімінде </w:t>
      </w:r>
      <w:r>
        <w:rPr>
          <w:rFonts w:ascii="Times New Roman"/>
          <w:b w:val="false"/>
          <w:i w:val="false"/>
          <w:color w:val="000000"/>
          <w:sz w:val="28"/>
        </w:rPr>
        <w:t>№ 4346</w:t>
      </w:r>
      <w:r>
        <w:rPr>
          <w:rFonts w:ascii="Times New Roman"/>
          <w:b w:val="false"/>
          <w:i w:val="false"/>
          <w:color w:val="000000"/>
          <w:sz w:val="28"/>
        </w:rPr>
        <w:t xml:space="preserve"> болып тіркелген, 2017 жылдың 27 қазанында Қазақстан Республикасы нормативтік құқықтық актілерінің эталондық бақылау банкінде жарияланған) қаулысы;</w:t>
      </w:r>
    </w:p>
    <w:bookmarkEnd w:id="19"/>
    <w:bookmarkStart w:name="z31" w:id="20"/>
    <w:p>
      <w:pPr>
        <w:spacing w:after="0"/>
        <w:ind w:left="0"/>
        <w:jc w:val="both"/>
      </w:pPr>
      <w:r>
        <w:rPr>
          <w:rFonts w:ascii="Times New Roman"/>
          <w:b w:val="false"/>
          <w:i w:val="false"/>
          <w:color w:val="000000"/>
          <w:sz w:val="28"/>
        </w:rPr>
        <w:t xml:space="preserve">
      12. Алматы облысы әкімдігінің "Алматы облысы әкімдігінің 2017 жылғы 09 қарашадағы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 413 қаулысына өзгерістер енгізу туралы" 2019 жылғы 31 мамырдағы № 214 (Нормативтік құқықтық актілерді мемлекеттік тіркеу тізілімінде </w:t>
      </w:r>
      <w:r>
        <w:rPr>
          <w:rFonts w:ascii="Times New Roman"/>
          <w:b w:val="false"/>
          <w:i w:val="false"/>
          <w:color w:val="000000"/>
          <w:sz w:val="28"/>
        </w:rPr>
        <w:t>№ 5150</w:t>
      </w:r>
      <w:r>
        <w:rPr>
          <w:rFonts w:ascii="Times New Roman"/>
          <w:b w:val="false"/>
          <w:i w:val="false"/>
          <w:color w:val="000000"/>
          <w:sz w:val="28"/>
        </w:rPr>
        <w:t xml:space="preserve"> болып тіркелген, 2019 жылдың 18 маусымында Қазақстан Республикасы нормативтік құқықтық актілерінің эталондық бақылау банкінде жарияланған) қаулысы;</w:t>
      </w:r>
    </w:p>
    <w:bookmarkEnd w:id="20"/>
    <w:bookmarkStart w:name="z32" w:id="21"/>
    <w:p>
      <w:pPr>
        <w:spacing w:after="0"/>
        <w:ind w:left="0"/>
        <w:jc w:val="both"/>
      </w:pPr>
      <w:r>
        <w:rPr>
          <w:rFonts w:ascii="Times New Roman"/>
          <w:b w:val="false"/>
          <w:i w:val="false"/>
          <w:color w:val="000000"/>
          <w:sz w:val="28"/>
        </w:rPr>
        <w:t xml:space="preserve">
      13. Алматы облысы әкімдігінің "Тыңайтқыштар (органикалықтарды қоспағанда) құнын субсидиялау" мемлекеттік көрсетілетін қызмет регламентін бекіту туралы" 2017 жылғы 12 қазандағы № 424 (Нормативтік құқықтық актілерді мемлекеттік тіркеу тізілімінде </w:t>
      </w:r>
      <w:r>
        <w:rPr>
          <w:rFonts w:ascii="Times New Roman"/>
          <w:b w:val="false"/>
          <w:i w:val="false"/>
          <w:color w:val="000000"/>
          <w:sz w:val="28"/>
        </w:rPr>
        <w:t>№ 4352</w:t>
      </w:r>
      <w:r>
        <w:rPr>
          <w:rFonts w:ascii="Times New Roman"/>
          <w:b w:val="false"/>
          <w:i w:val="false"/>
          <w:color w:val="000000"/>
          <w:sz w:val="28"/>
        </w:rPr>
        <w:t xml:space="preserve"> болып тіркелген, 2017 жылдың 17 қарашасында Қазақстан Республикасы нормативтік құқықтық актілерінің эталондық бақылау банкінде жарияланған) қаулысы;</w:t>
      </w:r>
    </w:p>
    <w:bookmarkEnd w:id="21"/>
    <w:bookmarkStart w:name="z33" w:id="22"/>
    <w:p>
      <w:pPr>
        <w:spacing w:after="0"/>
        <w:ind w:left="0"/>
        <w:jc w:val="both"/>
      </w:pPr>
      <w:r>
        <w:rPr>
          <w:rFonts w:ascii="Times New Roman"/>
          <w:b w:val="false"/>
          <w:i w:val="false"/>
          <w:color w:val="000000"/>
          <w:sz w:val="28"/>
        </w:rPr>
        <w:t xml:space="preserve">
      14. Алматы облысы әкімдігінің "Алматы облысы әкімдігінің 2017 жылғы 12 қазандағы "Тыңайтқыштар (органикалықтарды қоспағанда) құнын субсидиялау" мемлекеттік көрсетілетін қызмет регламентін бекіту туралы" № 424 қаулысына өзгерістер енгізу туралы" 2019 жылғы 18 қазандағы № 453 (Нормативтік құқықтық актілерді мемлекеттік тіркеу тізілімінде </w:t>
      </w:r>
      <w:r>
        <w:rPr>
          <w:rFonts w:ascii="Times New Roman"/>
          <w:b w:val="false"/>
          <w:i w:val="false"/>
          <w:color w:val="000000"/>
          <w:sz w:val="28"/>
        </w:rPr>
        <w:t>№ 5287</w:t>
      </w:r>
      <w:r>
        <w:rPr>
          <w:rFonts w:ascii="Times New Roman"/>
          <w:b w:val="false"/>
          <w:i w:val="false"/>
          <w:color w:val="000000"/>
          <w:sz w:val="28"/>
        </w:rPr>
        <w:t xml:space="preserve"> болып тіркелген, 2019 жылдың 25 қазанында Қазақстан Республикасы нормативтік құқықтық актілерінің эталондық бақылау банкінде жарияланған) қаулысы;</w:t>
      </w:r>
    </w:p>
    <w:bookmarkEnd w:id="22"/>
    <w:bookmarkStart w:name="z34" w:id="23"/>
    <w:p>
      <w:pPr>
        <w:spacing w:after="0"/>
        <w:ind w:left="0"/>
        <w:jc w:val="both"/>
      </w:pPr>
      <w:r>
        <w:rPr>
          <w:rFonts w:ascii="Times New Roman"/>
          <w:b w:val="false"/>
          <w:i w:val="false"/>
          <w:color w:val="000000"/>
          <w:sz w:val="28"/>
        </w:rPr>
        <w:t xml:space="preserve">
      15. Алматы облысы әкімдігінің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2017 жылғы 12 қазандағы № 425 (Нормативтік құқықтық актілерді мемлекеттік тіркеу тізілімінде </w:t>
      </w:r>
      <w:r>
        <w:rPr>
          <w:rFonts w:ascii="Times New Roman"/>
          <w:b w:val="false"/>
          <w:i w:val="false"/>
          <w:color w:val="000000"/>
          <w:sz w:val="28"/>
        </w:rPr>
        <w:t>№ 4351</w:t>
      </w:r>
      <w:r>
        <w:rPr>
          <w:rFonts w:ascii="Times New Roman"/>
          <w:b w:val="false"/>
          <w:i w:val="false"/>
          <w:color w:val="000000"/>
          <w:sz w:val="28"/>
        </w:rPr>
        <w:t xml:space="preserve"> болып тіркелген, 2017 жылдың 17 қарашасында Қазақстан Республикасы нормативтік құқықтық актілерінің эталондық бақылау банкінде жарияланған) қаулысы.</w:t>
      </w:r>
    </w:p>
    <w:bookmarkEnd w:id="23"/>
    <w:bookmarkStart w:name="z35" w:id="24"/>
    <w:p>
      <w:pPr>
        <w:spacing w:after="0"/>
        <w:ind w:left="0"/>
        <w:jc w:val="both"/>
      </w:pPr>
      <w:r>
        <w:rPr>
          <w:rFonts w:ascii="Times New Roman"/>
          <w:b w:val="false"/>
          <w:i w:val="false"/>
          <w:color w:val="000000"/>
          <w:sz w:val="28"/>
        </w:rPr>
        <w:t xml:space="preserve">
      16. Алматы облысы әкімдігінің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2017 жылғы 17 қазандағы № 434 (Нормативтік құқықтық актілерді мемлекеттік тіркеу тізілімінде </w:t>
      </w:r>
      <w:r>
        <w:rPr>
          <w:rFonts w:ascii="Times New Roman"/>
          <w:b w:val="false"/>
          <w:i w:val="false"/>
          <w:color w:val="000000"/>
          <w:sz w:val="28"/>
        </w:rPr>
        <w:t>№ 4354</w:t>
      </w:r>
      <w:r>
        <w:rPr>
          <w:rFonts w:ascii="Times New Roman"/>
          <w:b w:val="false"/>
          <w:i w:val="false"/>
          <w:color w:val="000000"/>
          <w:sz w:val="28"/>
        </w:rPr>
        <w:t xml:space="preserve"> болып тіркелген, 2017 жылдың 17 қарашасында Қазақстан Республикасы нормативтік құқықтық актілерінің эталондық бақылау банкінде жарияланған) қаулысы;</w:t>
      </w:r>
    </w:p>
    <w:bookmarkEnd w:id="24"/>
    <w:bookmarkStart w:name="z36" w:id="25"/>
    <w:p>
      <w:pPr>
        <w:spacing w:after="0"/>
        <w:ind w:left="0"/>
        <w:jc w:val="both"/>
      </w:pPr>
      <w:r>
        <w:rPr>
          <w:rFonts w:ascii="Times New Roman"/>
          <w:b w:val="false"/>
          <w:i w:val="false"/>
          <w:color w:val="000000"/>
          <w:sz w:val="28"/>
        </w:rPr>
        <w:t xml:space="preserve">
      17. Алматы облысы әкімдігінің "Алматы облысы әкімдігінің 2017 жылғы 17 қазандағы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 434 қаулысына өзгерістер енгізу туралы" 2019 жылғы 3 маусымдағы № 217 (нормативтік құқықтық актілерді мемлекеттік тіркеу тізілімінде </w:t>
      </w:r>
      <w:r>
        <w:rPr>
          <w:rFonts w:ascii="Times New Roman"/>
          <w:b w:val="false"/>
          <w:i w:val="false"/>
          <w:color w:val="000000"/>
          <w:sz w:val="28"/>
        </w:rPr>
        <w:t>№ 5158</w:t>
      </w:r>
      <w:r>
        <w:rPr>
          <w:rFonts w:ascii="Times New Roman"/>
          <w:b w:val="false"/>
          <w:i w:val="false"/>
          <w:color w:val="000000"/>
          <w:sz w:val="28"/>
        </w:rPr>
        <w:t xml:space="preserve"> болып тіркелген, 2019 жылдың 19 маусымында Қазақстан Республикасы нормативтік құқықтық актілерінің эталондық бақылау банкінде жарияланған) қаулысы;</w:t>
      </w:r>
    </w:p>
    <w:bookmarkEnd w:id="25"/>
    <w:bookmarkStart w:name="z37" w:id="26"/>
    <w:p>
      <w:pPr>
        <w:spacing w:after="0"/>
        <w:ind w:left="0"/>
        <w:jc w:val="both"/>
      </w:pPr>
      <w:r>
        <w:rPr>
          <w:rFonts w:ascii="Times New Roman"/>
          <w:b w:val="false"/>
          <w:i w:val="false"/>
          <w:color w:val="000000"/>
          <w:sz w:val="28"/>
        </w:rPr>
        <w:t xml:space="preserve">
      18. Алматы облысы әкімдігінің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2017 жылғы 17 қазандағы № 435 (Нормативтік құқықтық актілерді мемлекеттік тіркеу тізілімінде </w:t>
      </w:r>
      <w:r>
        <w:rPr>
          <w:rFonts w:ascii="Times New Roman"/>
          <w:b w:val="false"/>
          <w:i w:val="false"/>
          <w:color w:val="000000"/>
          <w:sz w:val="28"/>
        </w:rPr>
        <w:t>№ 4355</w:t>
      </w:r>
      <w:r>
        <w:rPr>
          <w:rFonts w:ascii="Times New Roman"/>
          <w:b w:val="false"/>
          <w:i w:val="false"/>
          <w:color w:val="000000"/>
          <w:sz w:val="28"/>
        </w:rPr>
        <w:t xml:space="preserve"> болып тіркелген, 2017 жылдың 10 қарашасында Қазақстан Республикасы нормативтік құқықтық актілерінің эталондық бақылау банкінде жарияланған) қаулысы;</w:t>
      </w:r>
    </w:p>
    <w:bookmarkEnd w:id="26"/>
    <w:bookmarkStart w:name="z38" w:id="27"/>
    <w:p>
      <w:pPr>
        <w:spacing w:after="0"/>
        <w:ind w:left="0"/>
        <w:jc w:val="both"/>
      </w:pPr>
      <w:r>
        <w:rPr>
          <w:rFonts w:ascii="Times New Roman"/>
          <w:b w:val="false"/>
          <w:i w:val="false"/>
          <w:color w:val="000000"/>
          <w:sz w:val="28"/>
        </w:rPr>
        <w:t xml:space="preserve">
      19. Алматы облысы әкімдігінің "Алматы облысы әкімдігінің 2017 жылғы 17 қазандағы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435 қаулысына өзгеріс енгізу туралы" 2019 жылғы 3 маусымдағы № 218 (Нормативтік құқықтық актілерді мемлекеттік тіркеу тізілімінде </w:t>
      </w:r>
      <w:r>
        <w:rPr>
          <w:rFonts w:ascii="Times New Roman"/>
          <w:b w:val="false"/>
          <w:i w:val="false"/>
          <w:color w:val="000000"/>
          <w:sz w:val="28"/>
        </w:rPr>
        <w:t>№ 5165</w:t>
      </w:r>
      <w:r>
        <w:rPr>
          <w:rFonts w:ascii="Times New Roman"/>
          <w:b w:val="false"/>
          <w:i w:val="false"/>
          <w:color w:val="000000"/>
          <w:sz w:val="28"/>
        </w:rPr>
        <w:t xml:space="preserve"> болып тіркелген, 2019 жылдың 18 маусымында Қазақстан Республикасы нормативтік құқықтық актілерінің эталондық бақылау банкінде жарияланған) қаулысы;</w:t>
      </w:r>
    </w:p>
    <w:bookmarkEnd w:id="27"/>
    <w:bookmarkStart w:name="z39" w:id="28"/>
    <w:p>
      <w:pPr>
        <w:spacing w:after="0"/>
        <w:ind w:left="0"/>
        <w:jc w:val="both"/>
      </w:pPr>
      <w:r>
        <w:rPr>
          <w:rFonts w:ascii="Times New Roman"/>
          <w:b w:val="false"/>
          <w:i w:val="false"/>
          <w:color w:val="000000"/>
          <w:sz w:val="28"/>
        </w:rPr>
        <w:t xml:space="preserve">
      20. Алматы облысы әкімдігінің "Астық қолхаттарын шығара отырып, қойма қызметі бойынша қызметтер көрсетуге лицензия беру" мемлекеттік көрсетілетін қызмет регламентін бекіту туралы" 2017 жылғы 24 қазандағы № 454 (Нормативтік құқықтық актілерді мемлекеттік тіркеу тізілімінде </w:t>
      </w:r>
      <w:r>
        <w:rPr>
          <w:rFonts w:ascii="Times New Roman"/>
          <w:b w:val="false"/>
          <w:i w:val="false"/>
          <w:color w:val="000000"/>
          <w:sz w:val="28"/>
        </w:rPr>
        <w:t>№ 4360</w:t>
      </w:r>
      <w:r>
        <w:rPr>
          <w:rFonts w:ascii="Times New Roman"/>
          <w:b w:val="false"/>
          <w:i w:val="false"/>
          <w:color w:val="000000"/>
          <w:sz w:val="28"/>
        </w:rPr>
        <w:t xml:space="preserve"> тіркелген, 2017 жылдың 24 қарашасында Қазақстан Республикасы нормативтік құқықтық актілерінің эталондық бақылау банкінде жарияланған) қаулысы;</w:t>
      </w:r>
    </w:p>
    <w:bookmarkEnd w:id="28"/>
    <w:bookmarkStart w:name="z40" w:id="29"/>
    <w:p>
      <w:pPr>
        <w:spacing w:after="0"/>
        <w:ind w:left="0"/>
        <w:jc w:val="both"/>
      </w:pPr>
      <w:r>
        <w:rPr>
          <w:rFonts w:ascii="Times New Roman"/>
          <w:b w:val="false"/>
          <w:i w:val="false"/>
          <w:color w:val="000000"/>
          <w:sz w:val="28"/>
        </w:rPr>
        <w:t xml:space="preserve">
      21. Алматы облысы әкімдігінің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2017 жылғы 24 қазандағы № 455 (Нормативтік құқықтық актілерді мемлекеттік тіркеу тізілімінде </w:t>
      </w:r>
      <w:r>
        <w:rPr>
          <w:rFonts w:ascii="Times New Roman"/>
          <w:b w:val="false"/>
          <w:i w:val="false"/>
          <w:color w:val="000000"/>
          <w:sz w:val="28"/>
        </w:rPr>
        <w:t>№ 4361</w:t>
      </w:r>
      <w:r>
        <w:rPr>
          <w:rFonts w:ascii="Times New Roman"/>
          <w:b w:val="false"/>
          <w:i w:val="false"/>
          <w:color w:val="000000"/>
          <w:sz w:val="28"/>
        </w:rPr>
        <w:t xml:space="preserve"> болып тіркелген, 2017 жылдың 24 қарашасында Қазақстан Республикасы нормативтік құқықтық актілерінің эталондық бақылау банкінде жарияланған) қаулысы;</w:t>
      </w:r>
    </w:p>
    <w:bookmarkEnd w:id="29"/>
    <w:bookmarkStart w:name="z41" w:id="30"/>
    <w:p>
      <w:pPr>
        <w:spacing w:after="0"/>
        <w:ind w:left="0"/>
        <w:jc w:val="both"/>
      </w:pPr>
      <w:r>
        <w:rPr>
          <w:rFonts w:ascii="Times New Roman"/>
          <w:b w:val="false"/>
          <w:i w:val="false"/>
          <w:color w:val="000000"/>
          <w:sz w:val="28"/>
        </w:rPr>
        <w:t xml:space="preserve">
      22. Алматы облысы әкімдігінің "Алматы облысы әкімдігінің 2017 жылғы 24 қазандағы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 455 қаулысына өзгерістер енгізу туралы" 2019 жылғы 29 мамырдағы № 207 (Нормативтік құқықтық актілерді мемлекеттік тіркеу тізілімінде </w:t>
      </w:r>
      <w:r>
        <w:rPr>
          <w:rFonts w:ascii="Times New Roman"/>
          <w:b w:val="false"/>
          <w:i w:val="false"/>
          <w:color w:val="000000"/>
          <w:sz w:val="28"/>
        </w:rPr>
        <w:t>№ 5144</w:t>
      </w:r>
      <w:r>
        <w:rPr>
          <w:rFonts w:ascii="Times New Roman"/>
          <w:b w:val="false"/>
          <w:i w:val="false"/>
          <w:color w:val="000000"/>
          <w:sz w:val="28"/>
        </w:rPr>
        <w:t xml:space="preserve"> болып тіркелген, 2019 жылдың 3 маусымында Қазақстан Республикасы нормативтік құқықтық актілерінің эталондық бақылау банкінде жарияланған) қаулысы;</w:t>
      </w:r>
    </w:p>
    <w:bookmarkEnd w:id="30"/>
    <w:bookmarkStart w:name="z42" w:id="31"/>
    <w:p>
      <w:pPr>
        <w:spacing w:after="0"/>
        <w:ind w:left="0"/>
        <w:jc w:val="both"/>
      </w:pPr>
      <w:r>
        <w:rPr>
          <w:rFonts w:ascii="Times New Roman"/>
          <w:b w:val="false"/>
          <w:i w:val="false"/>
          <w:color w:val="000000"/>
          <w:sz w:val="28"/>
        </w:rPr>
        <w:t xml:space="preserve">
      23. Алматы облысы әкімдігінің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2017 жылғы 25 қазандағы № 460 (Нормативтік құқықтық актілерді мемлекеттік тіркеу тізілімінде </w:t>
      </w:r>
      <w:r>
        <w:rPr>
          <w:rFonts w:ascii="Times New Roman"/>
          <w:b w:val="false"/>
          <w:i w:val="false"/>
          <w:color w:val="000000"/>
          <w:sz w:val="28"/>
        </w:rPr>
        <w:t>№ 4363</w:t>
      </w:r>
      <w:r>
        <w:rPr>
          <w:rFonts w:ascii="Times New Roman"/>
          <w:b w:val="false"/>
          <w:i w:val="false"/>
          <w:color w:val="000000"/>
          <w:sz w:val="28"/>
        </w:rPr>
        <w:t xml:space="preserve"> болып тіркелген, 2017 жылдың 24 қарашасында Қазақстан Республикасы нормативтік құқықтық актілерінің эталондық бақылау банкінде жарияланған) қаулысы;</w:t>
      </w:r>
    </w:p>
    <w:bookmarkEnd w:id="31"/>
    <w:bookmarkStart w:name="z43" w:id="32"/>
    <w:p>
      <w:pPr>
        <w:spacing w:after="0"/>
        <w:ind w:left="0"/>
        <w:jc w:val="both"/>
      </w:pPr>
      <w:r>
        <w:rPr>
          <w:rFonts w:ascii="Times New Roman"/>
          <w:b w:val="false"/>
          <w:i w:val="false"/>
          <w:color w:val="000000"/>
          <w:sz w:val="28"/>
        </w:rPr>
        <w:t xml:space="preserve">
      24. Алматы облысы әкімдігінің "Алматы облысы әкімдігінің 2017 жылғы 25 қазандағы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 460 қаулысына өзгерістер енгізу туралы" 2019 жылғы 15 мамырдағы № 191 (Нормативтік құқықтық актілерді мемлекеттік тіркеу тізілімінде </w:t>
      </w:r>
      <w:r>
        <w:rPr>
          <w:rFonts w:ascii="Times New Roman"/>
          <w:b w:val="false"/>
          <w:i w:val="false"/>
          <w:color w:val="000000"/>
          <w:sz w:val="28"/>
        </w:rPr>
        <w:t>№ 5141</w:t>
      </w:r>
      <w:r>
        <w:rPr>
          <w:rFonts w:ascii="Times New Roman"/>
          <w:b w:val="false"/>
          <w:i w:val="false"/>
          <w:color w:val="000000"/>
          <w:sz w:val="28"/>
        </w:rPr>
        <w:t xml:space="preserve"> болып тіркелген, 2019 жылдың 5 маусымында Қазақстан Республикасы нормативтік құқықтық актілерінің эталондық бақылау банкінде жарияланған) қаулысы;</w:t>
      </w:r>
    </w:p>
    <w:bookmarkEnd w:id="32"/>
    <w:bookmarkStart w:name="z44" w:id="33"/>
    <w:p>
      <w:pPr>
        <w:spacing w:after="0"/>
        <w:ind w:left="0"/>
        <w:jc w:val="both"/>
      </w:pPr>
      <w:r>
        <w:rPr>
          <w:rFonts w:ascii="Times New Roman"/>
          <w:b w:val="false"/>
          <w:i w:val="false"/>
          <w:color w:val="000000"/>
          <w:sz w:val="28"/>
        </w:rPr>
        <w:t xml:space="preserve">
      25. Алматы облысы әкімдігінің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2017 жылғы 2 қарашадағы № 473 (Нормативтік құқықтық актілерді мемлекеттік тіркеу тізілімінде </w:t>
      </w:r>
      <w:r>
        <w:rPr>
          <w:rFonts w:ascii="Times New Roman"/>
          <w:b w:val="false"/>
          <w:i w:val="false"/>
          <w:color w:val="000000"/>
          <w:sz w:val="28"/>
        </w:rPr>
        <w:t>№ 4385</w:t>
      </w:r>
      <w:r>
        <w:rPr>
          <w:rFonts w:ascii="Times New Roman"/>
          <w:b w:val="false"/>
          <w:i w:val="false"/>
          <w:color w:val="000000"/>
          <w:sz w:val="28"/>
        </w:rPr>
        <w:t xml:space="preserve"> болып тіркелген, 2017 жылдың 27 қарашасында Қазақстан Республикасы нормативтік құқықтық актілерінің эталондық бақылау банкінде жарияланған) қаулысы;</w:t>
      </w:r>
    </w:p>
    <w:bookmarkEnd w:id="33"/>
    <w:bookmarkStart w:name="z45" w:id="34"/>
    <w:p>
      <w:pPr>
        <w:spacing w:after="0"/>
        <w:ind w:left="0"/>
        <w:jc w:val="both"/>
      </w:pPr>
      <w:r>
        <w:rPr>
          <w:rFonts w:ascii="Times New Roman"/>
          <w:b w:val="false"/>
          <w:i w:val="false"/>
          <w:color w:val="000000"/>
          <w:sz w:val="28"/>
        </w:rPr>
        <w:t xml:space="preserve">
      26. Алматы облысы әкімдігінің "Алматы облысы әкімдігінің 2017 жылғы 2 қарашадағы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 473 қаулысына өзгеріс енгізу туралы" 2019 жылғы 18 сәуірдегі № 144 (Нормативтік құқықтық актілерді мемлекеттік тіркеу тізілімінде </w:t>
      </w:r>
      <w:r>
        <w:rPr>
          <w:rFonts w:ascii="Times New Roman"/>
          <w:b w:val="false"/>
          <w:i w:val="false"/>
          <w:color w:val="000000"/>
          <w:sz w:val="28"/>
        </w:rPr>
        <w:t>№ 5123</w:t>
      </w:r>
      <w:r>
        <w:rPr>
          <w:rFonts w:ascii="Times New Roman"/>
          <w:b w:val="false"/>
          <w:i w:val="false"/>
          <w:color w:val="000000"/>
          <w:sz w:val="28"/>
        </w:rPr>
        <w:t xml:space="preserve"> болып тіркелген, 2019 жылдың 2 мамырында Қазақстан Республикасы нормативтік құқықтық актілерінің эталондық бақылау банкінде жарияланған) қаулысы;</w:t>
      </w:r>
    </w:p>
    <w:bookmarkEnd w:id="34"/>
    <w:bookmarkStart w:name="z46" w:id="35"/>
    <w:p>
      <w:pPr>
        <w:spacing w:after="0"/>
        <w:ind w:left="0"/>
        <w:jc w:val="both"/>
      </w:pPr>
      <w:r>
        <w:rPr>
          <w:rFonts w:ascii="Times New Roman"/>
          <w:b w:val="false"/>
          <w:i w:val="false"/>
          <w:color w:val="000000"/>
          <w:sz w:val="28"/>
        </w:rPr>
        <w:t xml:space="preserve">
      27. Алматы облысы әкімдігінің "Мал шаруашылығы саласындағы мемлекеттік көрсетілетін қызметтер регламенттерін бекіту туралы" 2018 жылғы 29 наурыздағы № 140 (Нормативтік құқықтық актілерді мемлекеттік тіркеу тізілімінде </w:t>
      </w:r>
      <w:r>
        <w:rPr>
          <w:rFonts w:ascii="Times New Roman"/>
          <w:b w:val="false"/>
          <w:i w:val="false"/>
          <w:color w:val="000000"/>
          <w:sz w:val="28"/>
        </w:rPr>
        <w:t>№ 4639</w:t>
      </w:r>
      <w:r>
        <w:rPr>
          <w:rFonts w:ascii="Times New Roman"/>
          <w:b w:val="false"/>
          <w:i w:val="false"/>
          <w:color w:val="000000"/>
          <w:sz w:val="28"/>
        </w:rPr>
        <w:t xml:space="preserve"> болып тіркелген, 2018 жылдың 20 сәуірінде Қазақстан Республикасы нормативтік құқықтық актілерінің эталондық бақылау банкінде жарияланған) қаулысы;</w:t>
      </w:r>
    </w:p>
    <w:bookmarkEnd w:id="35"/>
    <w:bookmarkStart w:name="z47" w:id="36"/>
    <w:p>
      <w:pPr>
        <w:spacing w:after="0"/>
        <w:ind w:left="0"/>
        <w:jc w:val="both"/>
      </w:pPr>
      <w:r>
        <w:rPr>
          <w:rFonts w:ascii="Times New Roman"/>
          <w:b w:val="false"/>
          <w:i w:val="false"/>
          <w:color w:val="000000"/>
          <w:sz w:val="28"/>
        </w:rPr>
        <w:t xml:space="preserve">
      28. Алматы облысы әкімдігінің "Акваөсіру (балық өсіру) өнімділігі мен сапасын арттыруды субсидиялау" мемлекеттік көрсетілетін қызмет регламентін бекіту туралы" 2018 жылғы 19 қазандағы № 497 (Нормативтік құқықтық актілерді мемлекеттік тіркеу тізілімінде </w:t>
      </w:r>
      <w:r>
        <w:rPr>
          <w:rFonts w:ascii="Times New Roman"/>
          <w:b w:val="false"/>
          <w:i w:val="false"/>
          <w:color w:val="000000"/>
          <w:sz w:val="28"/>
        </w:rPr>
        <w:t>№ 4868</w:t>
      </w:r>
      <w:r>
        <w:rPr>
          <w:rFonts w:ascii="Times New Roman"/>
          <w:b w:val="false"/>
          <w:i w:val="false"/>
          <w:color w:val="000000"/>
          <w:sz w:val="28"/>
        </w:rPr>
        <w:t xml:space="preserve"> болып тіркелген, 2018 жылдың 26 қарашасында Қазақстан Республикасы нормативтік құқықтық актілерінің эталондық бақылау банкінде жарияланған) қаулысы;</w:t>
      </w:r>
    </w:p>
    <w:bookmarkEnd w:id="36"/>
    <w:bookmarkStart w:name="z48" w:id="37"/>
    <w:p>
      <w:pPr>
        <w:spacing w:after="0"/>
        <w:ind w:left="0"/>
        <w:jc w:val="both"/>
      </w:pPr>
      <w:r>
        <w:rPr>
          <w:rFonts w:ascii="Times New Roman"/>
          <w:b w:val="false"/>
          <w:i w:val="false"/>
          <w:color w:val="000000"/>
          <w:sz w:val="28"/>
        </w:rPr>
        <w:t xml:space="preserve">
      29. Алматы облысы әкімдігінің "Алматы облысы әкімдігінің 2018 жылғы 19 қазанындағы "Акваөсіру (балық өсіру) өнімділігі мен сапасын арттыруды субсидиялау" мемлекеттік көрсетілетін қызмет регламентін бекіту туралы" № 497 қаулысына өзгерістер енгізу туралы" 2019 жылғы 28 маусымдағы № 265 (Нормативтік құқықтық актілерді мемлекеттік тіркеу тізілімінде </w:t>
      </w:r>
      <w:r>
        <w:rPr>
          <w:rFonts w:ascii="Times New Roman"/>
          <w:b w:val="false"/>
          <w:i w:val="false"/>
          <w:color w:val="000000"/>
          <w:sz w:val="28"/>
        </w:rPr>
        <w:t>№ 5205</w:t>
      </w:r>
      <w:r>
        <w:rPr>
          <w:rFonts w:ascii="Times New Roman"/>
          <w:b w:val="false"/>
          <w:i w:val="false"/>
          <w:color w:val="000000"/>
          <w:sz w:val="28"/>
        </w:rPr>
        <w:t xml:space="preserve"> болып тіркелген, 2019 жылдың 12 шілдесінде Қазақстан Республикасы нормативтік құқықтық актілерінің эталондық бақылау банкінде жарияланған) қаулысы;</w:t>
      </w:r>
    </w:p>
    <w:bookmarkEnd w:id="37"/>
    <w:bookmarkStart w:name="z49" w:id="38"/>
    <w:p>
      <w:pPr>
        <w:spacing w:after="0"/>
        <w:ind w:left="0"/>
        <w:jc w:val="both"/>
      </w:pPr>
      <w:r>
        <w:rPr>
          <w:rFonts w:ascii="Times New Roman"/>
          <w:b w:val="false"/>
          <w:i w:val="false"/>
          <w:color w:val="000000"/>
          <w:sz w:val="28"/>
        </w:rPr>
        <w:t xml:space="preserve">
      30. Алматы облысы әкімдігінің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2019 жылғы 14 қазандағы № 439 (Нормативтік құқықтық актілерді мемлекеттік тіркеу тізілімінде </w:t>
      </w:r>
      <w:r>
        <w:rPr>
          <w:rFonts w:ascii="Times New Roman"/>
          <w:b w:val="false"/>
          <w:i w:val="false"/>
          <w:color w:val="000000"/>
          <w:sz w:val="28"/>
        </w:rPr>
        <w:t>№ 5286</w:t>
      </w:r>
      <w:r>
        <w:rPr>
          <w:rFonts w:ascii="Times New Roman"/>
          <w:b w:val="false"/>
          <w:i w:val="false"/>
          <w:color w:val="000000"/>
          <w:sz w:val="28"/>
        </w:rPr>
        <w:t xml:space="preserve"> болып тіркелген, 2019 жылғы 23 қазанында Қазақстан Республикасы нормативтік құқықтық актілерінің эталондық бақылау банкінде жарияланған) қаулысы;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