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e7fb" w14:textId="0b0e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Шалқар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2020 жылғы 27 қарашадағы № 302 қаулысы. Ақтөбе облысының Әділет департаментінде 2020 жылғы 30 қарашада № 7743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Шалқар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"Шалқар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2020 жылғы 27 қарашадағы № 302 қаулысына қосымша</w:t>
            </w:r>
          </w:p>
        </w:tc>
      </w:tr>
    </w:tbl>
    <w:p>
      <w:pPr>
        <w:spacing w:after="0"/>
        <w:ind w:left="0"/>
        <w:jc w:val="left"/>
      </w:pPr>
      <w:r>
        <w:rPr>
          <w:rFonts w:ascii="Times New Roman"/>
          <w:b/>
          <w:i w:val="false"/>
          <w:color w:val="000000"/>
        </w:rPr>
        <w:t xml:space="preserve"> 2021 жылға Шалқар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филиалы- "Ақтөбе магистральдық желі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"Ақтөбе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"Шалқар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