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cf57" w14:textId="4fbc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Қайыңды ауылдық округі әкімінің 2020 жылғы 8 сәуірдегі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округінің әкімінің 2020 жылғы 3 шілдедегі № 8 шешімі. Ақтөбе облысының Әділет департаментінде 2020 жылғы 3 шілдеде № 7241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министрлігінің Ветеринариялық бақылау және қадағалау комитеті Темір аудандық аумақтық инспекциясы бас мемлекеттік ветеринариялық-санитариялық инспекторының 2020 жылғы 23 маусымдағы № 2-15-07/244 ұсынысы негізінде Қайыңды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 Құмқұдық ауылы Ағатай жайлауында орналасқан "Номад-Келбатыр" шаруа қожалығының аумағында түйе малдары арасынан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Қайыңды ауылдық округі әкімінің 2020 жылғы 8 сәуірдегі № 6 "Шектеу іс-шараларын белгілеу туралы" (Нормативтік құқықтық актілерді мемлекеттік тіркеу тізілімінде № 7024 болып тіркелген, 2020 жылғы 14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Темір ауданы Қайыңды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Темір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Қайыңды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