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e082" w14:textId="1b1e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Қайыңды ауылдық округінің Бабатай ауылы аумағына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Қайынды ауылдық округі әкімінің 2020 жылғы 21 қаңтардағы № 2 шешімі. Ақтөбе облысының Әділет департаментінде 2020 жылғы 22 қаңтарда № 6776 болып тіркелді. Күші жойылды - Ақтөбе облысы Темір ауданы Қайыңды ауылдық округі әкімінің 2020 жылғы 26 наурыздағы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Қайыңды ауылдық округі әкімінің 26.03.2020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 Ауыл шаруашылығы министрлігінің Ветеринариялық бақылау және қадағалау комитетінің Темір аудандық аумақтық инспекциясының бас мемлекеттік ветеринариялық-санитарлық инспекторының 2020 жылғы 9 қаңтардағы № 2-14-17/15 ұсынысы негізінде Қайыңды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 Қайыңды ауылдық округі Бабатай ауылы аумағында мүйізді ірі қара малдары арасынан қарасан ауруының анықталуына байланысты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Темір ауданы Қайыңды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Қайыңды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