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d1f" w14:textId="25c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14 қазандағы № 495 шешімі. Ақтөбе облысының Әділет департаментінде 2020 жылғы 16 қазанда № 7539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қазаны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985"/>
        <w:gridCol w:w="5552"/>
        <w:gridCol w:w="2809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қалалық Орталық саябақ алаңы (Ахмет Жұбанов көшесі)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(қоқыс үшін жәшіктері);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248"/>
        <w:gridCol w:w="5396"/>
        <w:gridCol w:w="272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Арнайы орындар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Асанхан Қалиев көшесінен бастап Ахмет Жұбанов көшесінің бойымен Школьный тұйық көшесіне дейін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600 метрді құрайды.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 жарықтандырылған;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(қоқыс үшін жәшіктері);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орындарды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Заңы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Мұғалжар ауданының жергілікті өкілді органымен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реттелмейген қатынастар Қазақстан Республикасының қолданыстағы заңнамасына сәйкес реттеледі.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шекаралары – 100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аумақтардың шекаралары – 400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шекаралары – 100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аумақтардың шекаралары – 100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