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c5b" w14:textId="12d9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2014 жылғы 8 қыркүйектегі № 168 "Сайлау өткізу кезеңінде кандидаттардың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14 желтоқсандағы № 288 қаулысы. Ақтөбе облысының Әділет департаментінде 2020 жылғы 14 желтоқсанда № 7795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әкімдігінің 2014 жылғы 8 қыркүйектегі № 168 "Сайлау өткізу кезеңінде кандидаттардың үгіттік баспа материалдарын орналастыру үшін орындар белгілеу туралы" (нормативтік құқықтық актілерді мемлекеттік тіркеу тізілімінде № 4032 тіркелген, 2014 жылы 18 қыркүйекте "Жаңалық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орналастыруға арналған орындарды белгілеу туралы";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Әйтеке би аудандық аумақтық сайлау комиссиясымен бірлесе отырып (келісімі бойынша), қосымшаға сәйкес Әйтеке би ауданының аумағында барлық кандидаттарға үгіттік баспа материалдарын орналастыру үшін орындар белгіленсін.";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ауданы әкімінің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Әйтеке би ауданы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Е.Қаржаубаевқа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"______" 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 2020 жылғы 14 желтоқсандағы № 288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әкімідігінің 2014 жылғы 8 қыркүйектегі № 168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аумағында барлық кандидаттарға үгіттік баспа материалдарын орналастыру үшін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347"/>
        <w:gridCol w:w="1054"/>
        <w:gridCol w:w="7208"/>
        <w:gridCol w:w="1055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жалпы орта білім беретін мектебінің ғимараты, Абай көшесі, № 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клубының ғимараты, Әйтеке би көшесі, № 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ауылдық клубының ғимараты, Темірбек Жүргенов көшесі, № 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клубының ғимараты, Жанқожа батыр көшесі, № 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Сейсекенов атындағы жалпы орта білім беретін мектебінің ғимараты, Бүркітәлі Сисекенов көшесі, № 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 бастауыш білім беретін мектебінің ғимараты, Ыбырай Алтынсарин көшесі, № 19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Қыналы негізгі орта білім беретін мектебінің ғимараты, Әлия Молдағұлова көшесі, № 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жалпы орта білім беретін мектебінің ғимараты, Д. Қонаев көшесі, № 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ауылдық клубының ғимараты, Нұрпейіс Байғанин көшесі, № 2а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жалпы орта білім беретін мектебінің ғимараты, Бейбітшілік көшесі, № 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 негізгі орта білім беретін мектебінің ғимараты, Шаруашылық көшесі, № 14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жалпы орта білім беретін мектебінің ғимараты, Тыңгерлер көшесі, № 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жалпы орта білім беретін мектебінің ғимараты, Ұ. Құлымбетов көшесі, № 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бастауыш білім беретін мектебінің ғимараты, Абай Құнанбаев көшесі, № 15а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негізгі орта білім беретін мектебінің ғимараты, Темірбек Жүргенов көшесі, № 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Жақия Сәрсенов атындағы жалпы орта білім беретін мектебінің ғимараты, Былшық би көшесі, № 28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Қарашатау жалпы орта білім беретін мектебінің ғимараты, Байтаза Бисембаев көшесі, № 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Шаңғытбаев атындағы жалпы орта білім беретін мектебінің ғимараты, Б. Момышұлы көшесі № 43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Г. Шевченко атындағы жалпы орта білім беретін мектебінің ғимараты, Ө. Алдабергенов көшесі, № 19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жалпы орта білім беретін мектебінің ғимараты, Жолай Жүсіп көшесі, № 8а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негізгі орта білім беретін мектебінің ғимараты, Әлия Молдағұлова көшесі, № 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жалпы орта білім беретін мектебінің ғимараты, Нұрман Әлдекешов көшесі, № 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атындағы жалпы орта білім беретін мектебінің ғимараты, Темірбек Жүргенов көшесі, № 66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жалпы орта білім беретін мектебінің ғимараты, Кеңесары хан көшесі, № 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жалпы орта білім беретін мектебінің ғимараты, Қ. Айтазин көшесі, № 16а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жалпы орта білім беретін мектебінің ғимараты, Комсомол көшесі, № 34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негізгі орта білім беретін мектебінің ғимараты, Нұрман Әлдекешов көшесі, № 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жалпы орта білім беретін мектебінің ғимараты, Т. Жүргенов көшесі, № 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жалпы орта білім беретін мектебінің ғимараты, Д. А. Қонаев көшесі, № 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ауылдық округі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ауылдық клубының ғимараты, Желтоқсан көшесі, № 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