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ed36" w14:textId="624e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2018 жылғы 30 наурыздағы № 316 "Тұрғын үй қорын күтіп-ұстау қағидаларын бекіту туралы" шешімі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2020 жылғы 9 қазандағы № 585 шешімі. Ақтөбе облысының Әділет департаментінде 2020 жылғы 20 қазанда № 7554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2018 жылғы 30 наурыздағы № 316 "Тұрғын үй қорын күтіп-ұстау қағидаларын бекіту туралы" (Нормативтік құқықтық актілерді мемлекеттік тіркеу тізілімінде № 3-1-187 болып тіркелген, 2018 жылғы 3 мамырда электрондық түрде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қалалық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шешімді, оны ресми жариялағаннан кейін Ақтөбе қалалық мәслихатының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