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5fca" w14:textId="7e05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28 ақпандағы № 298 "Ақтөбе қаласының аз қамтамасыз етілген отбасыларына (азаматтарға) тұрғын үй көмегін көрсетудің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9 қазандағы № 586 шешімі. Ақтөбе облысының Әділет департаментінде 2020 жылғы 20 қазанда № 7553 болып тіркелді. Күші жойылды - Ақтөбе облысы Ақтөбе қалалық мәслихатының 2024 жылғы 30 мамырдағы № 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30.05.2024 № 172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28 ақпандағы № 298 "Ақтөбе қаласының аз қамтамасыз етілген отбасыларына (азаматтарға) тұрғын үй көмегін көрсетудің мөлшерін және тәртібін айқындау туралы", (нормативтік құқықтық актілерді мемлекеттік тіркеу Тізілімінде № 3-1-181 болып тіркелген, 2018 жылғы 30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қаласының аз қамтамасыз етілген отбасыларына (азаматтарға) тұрғын үй көмегін көрсетудің мөлшері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аумағындағы жалғыз тұрғынжайы ретінде меншік құқығындағы Ақтөбе қаласында тұрғынжайда тұрақты тіркелген және тұратын аз қамтылған отбасыларға (азаматтарға), сондай-ақ мемлекеттік тұрғын үй қорынан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 жергілікті бюджет қаражаты есебінен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10 (он) пайызы мөлшерінде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Ақтөбе қаласында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