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b14f" w14:textId="142b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Целиноград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2020 жылғы 17 қаңтардағы № 380/56-6 шешімі. Ақмола облысының Әділет департаментінде 2020 жылғы 24 қаңтарда № 7659 болып тіркелді. Күші жойылды - Ақмола облысы Целиноград аудандық мәслихатының 2020 жылғы 28 қазандағы № 443/67-6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28.10.2020 </w:t>
      </w:r>
      <w:r>
        <w:rPr>
          <w:rFonts w:ascii="Times New Roman"/>
          <w:b w:val="false"/>
          <w:i w:val="false"/>
          <w:color w:val="ff0000"/>
          <w:sz w:val="28"/>
        </w:rPr>
        <w:t>№ 443/67-6</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Целиноград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Я.Мофа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мәслихатының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Б.Ибраев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