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7e93" w14:textId="5e87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13 наурыздағы № 39/5 шешімі. Ақмола облысының Әділет департаментінде 2020 жылғы 19 наурызда № 7740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"Сандықтау ауданында тұратын аз қамтылған отбасыларына (азаматтарға) тұрғын үй көмегін көрсетудің тәртібі мен мөлшерін айқындау туралы" 2016 жылғы 9 тамыздағы № 5/3 (Нормативтік құқықтық актілерді мемлекеттік тіркеу тізілімінде № 5508 тіркелген, 2016 жылғы 9 қыркүйекте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"Сандықтау аудандық мәслихатының 2016 жылғы 9 тамыздағы № 5/3 "Сандықтау ауданында тұратын аз қамтылған отбасыларына (азаматтарға) тұрғын үй көмегін көрсетудің тәртібі мен мөлшерін айқындау туралы" шешіміне өзгерістер енгізу туралы" 2018 жылғы 6 қарашадағы № 22/2 (Нормативтік құқықтық актілерді мемлекеттік тіркеу тізілімінде № 6837 тіркелген, 2018 жылғы 28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