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5822" w14:textId="fd95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2019 жылғы 24 желтоқсандағы № 49-318 "Зеренді ауданының 2020-2022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2020 жылғы 16 сәуірдегі № 53-342 шешімі. Ақмола облысының Әділет департаментінде 2020 жылғы 16 сәуірде № 7820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Зеренді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Зеренді аудандық мәслихатының "Зеренді ауданының 2020-2022 жылдарға арналған бюджеті туралы" 2019 жылғы 24 желтоқсандағы № 49-318 (Нормативтік құқықтық актілерді мемлекеттік тіркеу тізілімінде № 7631 тіркелген, 2020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2020-2022 жылдарға арналған бюджеті тиісінше 1, 2 және 3-қосымшаларына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8 077 852,4 мың теңге, оның ішінде:</w:t>
      </w:r>
    </w:p>
    <w:p>
      <w:pPr>
        <w:spacing w:after="0"/>
        <w:ind w:left="0"/>
        <w:jc w:val="both"/>
      </w:pPr>
      <w:r>
        <w:rPr>
          <w:rFonts w:ascii="Times New Roman"/>
          <w:b w:val="false"/>
          <w:i w:val="false"/>
          <w:color w:val="000000"/>
          <w:sz w:val="28"/>
        </w:rPr>
        <w:t>
      салықтық түсімдер – 2 152 616,0 мың теңге;</w:t>
      </w:r>
    </w:p>
    <w:p>
      <w:pPr>
        <w:spacing w:after="0"/>
        <w:ind w:left="0"/>
        <w:jc w:val="both"/>
      </w:pPr>
      <w:r>
        <w:rPr>
          <w:rFonts w:ascii="Times New Roman"/>
          <w:b w:val="false"/>
          <w:i w:val="false"/>
          <w:color w:val="000000"/>
          <w:sz w:val="28"/>
        </w:rPr>
        <w:t>
      салықтық емес түсімдер – 23 664,0 мың теңге;</w:t>
      </w:r>
    </w:p>
    <w:p>
      <w:pPr>
        <w:spacing w:after="0"/>
        <w:ind w:left="0"/>
        <w:jc w:val="both"/>
      </w:pPr>
      <w:r>
        <w:rPr>
          <w:rFonts w:ascii="Times New Roman"/>
          <w:b w:val="false"/>
          <w:i w:val="false"/>
          <w:color w:val="000000"/>
          <w:sz w:val="28"/>
        </w:rPr>
        <w:t>
      негізгі капиталды сатудан түсетін түсімдер – 7 600,0 мың теңге;</w:t>
      </w:r>
    </w:p>
    <w:p>
      <w:pPr>
        <w:spacing w:after="0"/>
        <w:ind w:left="0"/>
        <w:jc w:val="both"/>
      </w:pPr>
      <w:r>
        <w:rPr>
          <w:rFonts w:ascii="Times New Roman"/>
          <w:b w:val="false"/>
          <w:i w:val="false"/>
          <w:color w:val="000000"/>
          <w:sz w:val="28"/>
        </w:rPr>
        <w:t>
      трансферттер түсімі – 5 893 972,4 мың теңге;</w:t>
      </w:r>
    </w:p>
    <w:p>
      <w:pPr>
        <w:spacing w:after="0"/>
        <w:ind w:left="0"/>
        <w:jc w:val="both"/>
      </w:pPr>
      <w:r>
        <w:rPr>
          <w:rFonts w:ascii="Times New Roman"/>
          <w:b w:val="false"/>
          <w:i w:val="false"/>
          <w:color w:val="000000"/>
          <w:sz w:val="28"/>
        </w:rPr>
        <w:t>
      2) шығындар – 8 084 438,6 мың теңге;</w:t>
      </w:r>
    </w:p>
    <w:p>
      <w:pPr>
        <w:spacing w:after="0"/>
        <w:ind w:left="0"/>
        <w:jc w:val="both"/>
      </w:pPr>
      <w:r>
        <w:rPr>
          <w:rFonts w:ascii="Times New Roman"/>
          <w:b w:val="false"/>
          <w:i w:val="false"/>
          <w:color w:val="000000"/>
          <w:sz w:val="28"/>
        </w:rPr>
        <w:t>
      3) таза бюджеттік кредиттеу – 730 861,4 мың теңге, оның ішінде:</w:t>
      </w:r>
    </w:p>
    <w:p>
      <w:pPr>
        <w:spacing w:after="0"/>
        <w:ind w:left="0"/>
        <w:jc w:val="both"/>
      </w:pPr>
      <w:r>
        <w:rPr>
          <w:rFonts w:ascii="Times New Roman"/>
          <w:b w:val="false"/>
          <w:i w:val="false"/>
          <w:color w:val="000000"/>
          <w:sz w:val="28"/>
        </w:rPr>
        <w:t>
      бюджеттік кредиттер – 785 373,4 мың теңге;</w:t>
      </w:r>
    </w:p>
    <w:p>
      <w:pPr>
        <w:spacing w:after="0"/>
        <w:ind w:left="0"/>
        <w:jc w:val="both"/>
      </w:pPr>
      <w:r>
        <w:rPr>
          <w:rFonts w:ascii="Times New Roman"/>
          <w:b w:val="false"/>
          <w:i w:val="false"/>
          <w:color w:val="000000"/>
          <w:sz w:val="28"/>
        </w:rPr>
        <w:t>
      бюджеттік кредиттерді өтеу – 54 512,0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- 737 447,6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737 447,6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2020 жылға арналған аудандық бюджетте облыстық бюджеттен нысаналы трансферттер және бюджеттік кредиттер 5-қосымшаға сәйкес қарастырылғаны ескерiлсiн.";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Start w:name="z6" w:id="1"/>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Л.Николаева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16 сәуірдегі</w:t>
            </w:r>
            <w:r>
              <w:br/>
            </w:r>
            <w:r>
              <w:rPr>
                <w:rFonts w:ascii="Times New Roman"/>
                <w:b w:val="false"/>
                <w:i w:val="false"/>
                <w:color w:val="000000"/>
                <w:sz w:val="20"/>
              </w:rPr>
              <w:t>№ 53-342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1-қосымша</w:t>
            </w:r>
          </w:p>
        </w:tc>
      </w:tr>
    </w:tbl>
    <w:bookmarkStart w:name="z8" w:id="2"/>
    <w:p>
      <w:pPr>
        <w:spacing w:after="0"/>
        <w:ind w:left="0"/>
        <w:jc w:val="left"/>
      </w:pPr>
      <w:r>
        <w:rPr>
          <w:rFonts w:ascii="Times New Roman"/>
          <w:b/>
          <w:i w:val="false"/>
          <w:color w:val="000000"/>
        </w:rPr>
        <w:t xml:space="preserve"> 2020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8077852,4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5893972,4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5893314,0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5893314,0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8084438,6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312077,4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6146975,1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6146975,1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5140229,1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360893,6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730861,4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785373,4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-737447,6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737447,6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785373,4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785373,4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634266,4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16 сәуірдегі</w:t>
            </w:r>
            <w:r>
              <w:br/>
            </w:r>
            <w:r>
              <w:rPr>
                <w:rFonts w:ascii="Times New Roman"/>
                <w:b w:val="false"/>
                <w:i w:val="false"/>
                <w:color w:val="000000"/>
                <w:sz w:val="20"/>
              </w:rPr>
              <w:t>№ 53-342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4-қосымша</w:t>
            </w:r>
          </w:p>
        </w:tc>
      </w:tr>
    </w:tbl>
    <w:bookmarkStart w:name="z10" w:id="3"/>
    <w:p>
      <w:pPr>
        <w:spacing w:after="0"/>
        <w:ind w:left="0"/>
        <w:jc w:val="left"/>
      </w:pPr>
      <w:r>
        <w:rPr>
          <w:rFonts w:ascii="Times New Roman"/>
          <w:b/>
          <w:i w:val="false"/>
          <w:color w:val="000000"/>
        </w:rPr>
        <w:t xml:space="preserve"> 2020 жылға арналған республикалық бюджеттен нысаналы трансферттер және бюджеттік кредиттер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8"/>
        <w:gridCol w:w="1692"/>
      </w:tblGrid>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тенге</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1299980,0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1299980,0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1037960,0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392384,0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535224,0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қызметін көрсетуге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Ақкөл ауылында жеке тұрғын үй құрылысы объектілеріне инженерлік-коммуникациялық инфрақұрылым салу (электрмен жабдықтау желілерін салу)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ауылында электрмен жабдықтау желілерін салу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және 2019 жылдарға бөлінген бюджеттік кредиттер бойынша негізгі қарыздарды өтеу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16 сәуірдегі</w:t>
            </w:r>
            <w:r>
              <w:br/>
            </w:r>
            <w:r>
              <w:rPr>
                <w:rFonts w:ascii="Times New Roman"/>
                <w:b w:val="false"/>
                <w:i w:val="false"/>
                <w:color w:val="000000"/>
                <w:sz w:val="20"/>
              </w:rPr>
              <w:t>№ 53-342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5-қосымша</w:t>
            </w:r>
          </w:p>
        </w:tc>
      </w:tr>
    </w:tbl>
    <w:bookmarkStart w:name="z12" w:id="4"/>
    <w:p>
      <w:pPr>
        <w:spacing w:after="0"/>
        <w:ind w:left="0"/>
        <w:jc w:val="left"/>
      </w:pPr>
      <w:r>
        <w:rPr>
          <w:rFonts w:ascii="Times New Roman"/>
          <w:b/>
          <w:i w:val="false"/>
          <w:color w:val="000000"/>
        </w:rPr>
        <w:t xml:space="preserve"> 2020 жылға арналған облыстық бюджеттен нысаналы трансферттер және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9"/>
        <w:gridCol w:w="3521"/>
      </w:tblGrid>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бюджеттік атқару есебінің бірыңғай ақпараттық алаңнын енгізуге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ұлғайтуға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771310,0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IT-сыныптарды ашуға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компьютерлерді сатып алуға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робототехника кабинеттерді сатып алуға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ыстық тамақпен қамтамасыз етуге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1-сынып оқушыларын ыстық тамақпен қамтамасыз етуге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мектеп формасымен және кеңсе тауарларымен қамтамасыз етуге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ресурстық орталықтарды жарақтандыруға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 педагог-психологтарына лауазымдық жалақысы мөлшерін ұлғайтуға берілген ағымдағы нысаналы трансферттердің сомасын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жаратылыстану-математикалық бағыттағы пәндерді ағылшын тілінде оқытқаны үшін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магистр дәрежесі бар мұғалімдерге үшін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жас мұғалімдерге тәлімгерлік үшін мұғалімдерге үшін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сынып жетекшілігі үшін қосымша ақыны ұлғайтуға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дәптер мен жазба жұмыстарын тексергені үшін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сомасын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объектілерін жөндеуге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Шағалалы орта мектептің күрделі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дене шынықтыру дайындығының балалар жасөспірімдер кешені" мемлекеттік коммуналдық қазыналық кәсіпорны бассейннің ағымдағы жөндеуі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Троицк орта мектептің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Зеренді орта мектептің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Қызылсая орта мектептің терезелерін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Қызылсая орта мектептің есіктерін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Приреченское орта мектептің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Доломитово орта мектептің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автомобиль жолдарын жөндеуге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ауылдық округінің Гранитный кентінің көшелік-жол желісінің ағымдағы жөндеуі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 мекен-жайы бойынша көше-жол желісінің автомобиль жолдарын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кентінің көше-жол желісін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 абаттандыру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Викторовка ауылының сумен жабдықтау желілері мен объектілерін қайта жаңарту құрылысы, ведомстводан тыс кешенді сараптамадан өтумен жоюалық-сметалық құжаттаманы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егжей-тегжейлі жоспарлау жобасымен бас жоспарды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толық жайғастыру жоспарымен бас жоспарын түзету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көпбалалы аналарға және көпбалалы отбасылардын балаларына жеңілдікпен жол жүруді қамтамасыз етуге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еңгізуге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атаулы әлеуметтік көмек төлеміне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634266,4</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Жұмыспен қамту жол картасының іс-шараларын қаржыландыру үшін iшкi нарықта айналысқа енгізу үшiн шығарылатын мемлекеттiк құнды қағаздары шығарылымынан түсетін түсімдерінің сомаларының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634266,4</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ауылындағы Қызылсая орта мектебінің терезелерін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37967,4</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ғимаратындағы "Көрермендер залы" (еден)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ғимаратындағы "Көрермендер залы" (қабырға)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клубын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ауылындағы Күсеп ауылдық клубының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ауылындағы қазандықты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36 пәтерлі үйдің құрылысын аяқтау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жеке тұрғын үй құрылысы учаскелеріне су құбыры желілерінің құрылысын аяқтау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жеке тұрғын үй құрылысы учаскелеріне электр желілерінің құрылысын аяқтау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