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ffcf" w14:textId="0c4f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2020 жылғы 28 қыркүйектегі № А-9/272 қаулысы. Ақмола облысының Әділет департаментінде 2020 жылғы 30 қыркүйекте № 8049 болып тіркелді. Күші жойылды - Ақмола облысы Жарқайың ауданы әкімдігінің 2021 жылғы 18 қарашадағы № А-11/494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әкімдігінің 18.11.2021 </w:t>
      </w:r>
      <w:r>
        <w:rPr>
          <w:rFonts w:ascii="Times New Roman"/>
          <w:b w:val="false"/>
          <w:i w:val="false"/>
          <w:color w:val="ff0000"/>
          <w:sz w:val="28"/>
        </w:rPr>
        <w:t>№ А-11/494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529 - бабының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Д.Қ. Сыздықовқа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министірлігінің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Державин қаласында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Жарқайың ауданының Державин қаласында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Майкутов, Захаров, Вокзальная, Ақпан Үкібаев, Станционная, Ниязбаев, Ленин көшелері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Ыдрыс Смағұлов, Мир, Пушкин, Абай, Целинная, Трудовая, Ишимская көшелері, Элеваторный тұйық көшесі, Хасенов тұйық көшесі, Северный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Московская, Юбилейная, Мәлік Ғабдуллин, Набережная көшелері, Школьный тұйық көшесі, Южный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 шағын ауданы, Молодежный шағын ауданы, ОП-6 шағын ауданы, Нефтебаза кенті шағын ауданы, ГорМолЗавод кенті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шағын ауданы, Швейная фабрика кенті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ОблСпецКонтора кенті шағын ауданы, ПМК кенті шағын ауданы, ДСУ-71 кенті шағын ауданы, Погрузбюро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ауылдық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Жарқайың ауданының ауылдық елді мекендерінде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Отрадный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Шойындыкөл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