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746c" w14:textId="95e7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2020 жылғы 10 қыркүйектегі № а-9/286 қаулысы. Ақмола облысының Әділет департаментінде 2020 жылғы 11 қыркүйекте № 8017 болып тіркелді. Күші жойылды - Ақмола облысы Есіл ауданы әкімдігінің 2021 жылғы 16 шілдедегі № а-7/145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әкімдігінің 16.07.2021 </w:t>
      </w:r>
      <w:r>
        <w:rPr>
          <w:rFonts w:ascii="Times New Roman"/>
          <w:b w:val="false"/>
          <w:i w:val="false"/>
          <w:color w:val="ff0000"/>
          <w:sz w:val="28"/>
        </w:rPr>
        <w:t>№ а-7/145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1995 жылғы 28 қыркүйектегі Қазақстан Республикасының Конституциялық Заңына,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 Қазақстан Республикасының Заңына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сайлау комиссиясымен бірлесіп,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 кейбір қаулыларының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әкімдігінің "Үгіттік баспа материалдарын орналастыру үшін орындар белгілеу және сайлаушылармен кездесу үшін кандидаттарға үй-жайлар беру туралы" 2015 жылғы 19 наурыздағы № а-3/117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4704 тіркелген, 2015 жылғы 29 сәуірде "Әділет" ақпараттық-құқықтық жүйесінде жарияланған);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әкімдігінің "Есіл ауданы әкімдігінің 2015 жылғы 19 наурыздағы № а-3/117 "Үгіттік баспа материалдарын орналастыру үшін орындар белгілеу және сайлаушылармен кездесуі үшін кандидаттарға үй-жайлар беру туралы" қаулысына өзгертулер енгізу туралы" 2015 жылғы 7 желтоқсандағы № а-12/477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5181 тіркелген, 2016 жылғы 25 қаңтарда "Әділет" ақпараттық-құқықтық жүйесінде жарияланған).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Есіл ауданы әкімі аппаратының басшысы Ж.Х.Мұсабаевқа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Алибекова М.Т.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882"/>
        <w:gridCol w:w="9803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8, "Ақмола облысы Есіл ауданының білім беру бөлімінің Ақсай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12, "Ақмола облысы Есіл ауданының білім беру бөлімінің Алматинский бастауыш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6, "Ақмола облысы Есіл ауданының білім беру бөлімінің Біртал бастауыш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8, "Ақмола облысы Есіл ауданының білім беру бөлімінің Бұзұлық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 22,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мәдениет үйінің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14, "Ақмола облысы Есіл ауданының білім беру бөлімінің Ейский бастауыш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10, "Ақмола облысы Есіл ауданының ішкі саясат, мәдениет және тілдерді дамыту бөлімінің орталықтандырылған кітапханалар жүйесі"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бойындағы вокзал алаңы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1,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15, "Ақмола облысы Есіл ауданының білім беру бөлімінің Жаныспай негізгі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10,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мәдениет үйінің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көшесі 2,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18, "Ақмола облысы Есіл ауданының білім беру бөлімінің Ыбырай Алтынсарин атындағы Игілік негізгі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5, "Ақмола облысы Есіл ауданы Интернациональный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25, "Ақмола облысы Есіл ауданының білім беру бөлімінің Калачи бастауыш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2/2,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80 а,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станциясы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1, жол бөлігінің табельдік үй-жайы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27, "Ақмола облысы Есіл ауданының білім беру бөлімінің Курский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9,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 16, "Ақмола облысы Есіл ауданының білім беру бөлімінің Құмай негізгі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14 а, "Ақмола облысы Есіл ауданының білім беру бөлімінің Красивый орта мектебі" коммуналдық мемлекеттік мекемесінің жанындағы "Жарқын" шағын орталық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2, "Ақмола облысы Есіл ауданы Московский ауылы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8,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 10, "Ақмола облысы Есіл ауданының білім беру бөлімінің Двуречный орта мектебі" коммуналдық мемлекеттік мекемесі жанындағы "Балапан" шағын орталық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10, "Ақмола облысы Есіл ауданының білім беру бөлімінің Раздольный негізгі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30, "Ақмола облысы Есіл ауданының білім беру бөлімінің Речное бастауыш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Обушко көшесі 1,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2, "Ақмола облысы Есіл ауданының білім беру бөлімінің Сұрған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 5 а, "Ново-Приречное" жауапкершілігі шектеулі серіктестігі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18, "Ақмола облысы Есіл ауданының білім беру бөлімінің Ярославка негізгі мектебі" коммуналдық мемлекеттік мекемесінің ғимараты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2"/>
        <w:gridCol w:w="919"/>
        <w:gridCol w:w="9699"/>
      </w:tblGrid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Кандидаттарға сайлаушылармен кездесуі үшін шарттық негізде берілетін үй-жайлар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7/2,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12, "Ақмола облысы Есіл ауданының білім беру бөлімінің Алматинский бастауыш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6, "Ақмола облысы Есіл ауданының білім беру бөлімінің Біртал бастауыш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8, "Ақмола облысы Есіл ауданының білім беру бөлімінің Бұзұлық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34, "Ақмола облысы Есіл ауданының білім беру бөлімінің Двуречный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14, "Ақмола облысы Есіл ауданының білім беру бөлімінің Ейский бастауыш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1,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көрермендер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26,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10,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көшесі 2,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ғимараты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18, "Ақмола облысы Есіл ауданының білім беру бөлімінің Ыбырай Алтынсарин атындағы Игілік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11, "Чингис-Хан" жауапкершілігі шектеулі серіктестігінің ғимараты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25, "Ақмола облысы Есіл ауданының білім беру бөлімінің Калачи бастауыш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2/2,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80 а,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станциясы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Вокзальный көшесі 1, жол бөлігінің табельдік үй-жайы ғимараты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27,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9,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 16, "Ақмола облысы Есіл ауданының білім беру бөлімінің Құмай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 14 а, "Ақмола облысы Есіл ауданының білім беру бөлімінің Красивый орта мектебі" коммуналдық мемлекеттік мекемесінің жанындағы "Жарқын" шағын орталығының акт залы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2,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8,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5 а, "Ақмола облысы Есіл ауданының білім беру бөлімінің Двуречный орта мектебі" коммуналдық мемлекеттік мекемесінің жанындағы "Балапан" шағын орталығының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10, "Ақмола облысы Есіл ауданының білім беру бөлімінің Раздольный негізгі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30, "Ақмола облысы Есіл ауданының білім беру бөлімінің Речное бастауыш мектебі" коммуналдық мемлекеттік мекемесінің акт залы 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Обушко көшесі 1,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2, "Ақмола облысы Есіл ауданының білім беру бөлімінің Сұрған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 5 а, "Ново-Приречное" жауапкершілігі шектеулі серіктестігі ауылдық клубының ғимараты</w:t>
            </w:r>
          </w:p>
        </w:tc>
      </w:tr>
      <w:tr>
        <w:trPr>
          <w:trHeight w:val="30" w:hRule="atLeast"/>
        </w:trPr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18, "Ақмола облысы Есіл ауданының білім беру бөлімінің Ярославка негізгі мектебі" коммуналдық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