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8b34" w14:textId="10a8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2020 жылғы 17 қыркүйектегі № а-8/223 қаулысы. Ақмола облысының Әділет департаментінде 2020 жылғы 21 қыркүйекте № 8030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 Ахметоваға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792"/>
        <w:gridCol w:w="1285"/>
        <w:gridCol w:w="609"/>
        <w:gridCol w:w="2467"/>
        <w:gridCol w:w="609"/>
        <w:gridCol w:w="3148"/>
        <w:gridCol w:w="61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білім бөлімінің "Күншуақ" балабақшасы" мемлекеттік коммуналдық қазыналық кәсіпорны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– 11000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білім бөлімінің "Балдырған" балабақшасы" мемлекеттік коммуналдық қазыналық кәсіпорны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– 11000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білім бөлімінің "Айгөлек" балабақшасы" мемлекеттік коммуналдық қазыналық кәсіпорны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– 11000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– 11000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