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6e71" w14:textId="71d6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2020 жылғы 15 желтоқсандағы № 6С-56/3-20 шешімі. Ақмола облысының Әділет департаментінде 2020 жылғы 25 желтоқсанда № 8264 болып тіркелді. Күші жойылды - Ақмола облысы Ерейментау аудандық мәслихатының 2024 жылғы 26 қаңтардағы № 8С-15/3-24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26.01.2024 </w:t>
      </w:r>
      <w:r>
        <w:rPr>
          <w:rFonts w:ascii="Times New Roman"/>
          <w:b w:val="false"/>
          <w:i w:val="false"/>
          <w:color w:val="ff0000"/>
          <w:sz w:val="28"/>
        </w:rPr>
        <w:t>№ 8С-15/3-24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20 сәуірдегі № 6С-48/5-20 (Нормативтік құқықтық актілерді мемлекеттік тіркеу тізілімінде № 7841 болып тіркелген, 2020 жылғы 30 сәуірде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1-тармағының 2) тармақшасында, 11-бабының 1-тармағының 2) тармақшасында, 12-бабының 1-тармағының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алушылардың мына санаттарына:</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2020 жылғы 6 мамырдағы Қазақстан Республикасының Заңының күші қолданылатын басқа да адамдарға;</w:t>
      </w:r>
    </w:p>
    <w:p>
      <w:pPr>
        <w:spacing w:after="0"/>
        <w:ind w:left="0"/>
        <w:jc w:val="both"/>
      </w:pPr>
      <w:r>
        <w:rPr>
          <w:rFonts w:ascii="Times New Roman"/>
          <w:b w:val="false"/>
          <w:i w:val="false"/>
          <w:color w:val="000000"/>
          <w:sz w:val="28"/>
        </w:rPr>
        <w:t>
      ең төмен зейнетақы алатын зейнеткерлерге және тек қана мемлекеттік базалық зейнетақы төлемін алатын, зейнетақы жүйесіне қатысу өтілі он жыл және одан аз болған не болмаған кезде зейнеткерлерге;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18 жасқа дейінгі мүгедек баланы тәрбиелеуші тұлғаларға;</w:t>
      </w:r>
    </w:p>
    <w:p>
      <w:pPr>
        <w:spacing w:after="0"/>
        <w:ind w:left="0"/>
        <w:jc w:val="both"/>
      </w:pPr>
      <w:r>
        <w:rPr>
          <w:rFonts w:ascii="Times New Roman"/>
          <w:b w:val="false"/>
          <w:i w:val="false"/>
          <w:color w:val="000000"/>
          <w:sz w:val="28"/>
        </w:rPr>
        <w:t>
      әлеуметтік мәні бар аурулармен ауыратын азаматтарға (қатерлі ісікпен ауыратын науқастарға, амбулаториялық емдеуде жатқан туберкулезбен ауыратын науқастарға, адамның иммунитет тапшылығы вирусы тудыратын ауруы бар балаларға);</w:t>
      </w:r>
    </w:p>
    <w:p>
      <w:pPr>
        <w:spacing w:after="0"/>
        <w:ind w:left="0"/>
        <w:jc w:val="both"/>
      </w:pPr>
      <w:r>
        <w:rPr>
          <w:rFonts w:ascii="Times New Roman"/>
          <w:b w:val="false"/>
          <w:i w:val="false"/>
          <w:color w:val="000000"/>
          <w:sz w:val="28"/>
        </w:rPr>
        <w:t>
      көп балалы отбасыларына;</w:t>
      </w:r>
    </w:p>
    <w:p>
      <w:pPr>
        <w:spacing w:after="0"/>
        <w:ind w:left="0"/>
        <w:jc w:val="both"/>
      </w:pPr>
      <w:r>
        <w:rPr>
          <w:rFonts w:ascii="Times New Roman"/>
          <w:b w:val="false"/>
          <w:i w:val="false"/>
          <w:color w:val="000000"/>
          <w:sz w:val="28"/>
        </w:rPr>
        <w:t>
      аз қамтылған отбасыларға жататын көп балалы отбасыларға;</w:t>
      </w:r>
    </w:p>
    <w:p>
      <w:pPr>
        <w:spacing w:after="0"/>
        <w:ind w:left="0"/>
        <w:jc w:val="both"/>
      </w:pPr>
      <w:r>
        <w:rPr>
          <w:rFonts w:ascii="Times New Roman"/>
          <w:b w:val="false"/>
          <w:i w:val="false"/>
          <w:color w:val="000000"/>
          <w:sz w:val="28"/>
        </w:rPr>
        <w:t>
      ең төмен күнкөріс деңгейінен төмен табысы бар азаматтарға (отбасыларына);</w:t>
      </w:r>
    </w:p>
    <w:p>
      <w:pPr>
        <w:spacing w:after="0"/>
        <w:ind w:left="0"/>
        <w:jc w:val="both"/>
      </w:pPr>
      <w:r>
        <w:rPr>
          <w:rFonts w:ascii="Times New Roman"/>
          <w:b w:val="false"/>
          <w:i w:val="false"/>
          <w:color w:val="000000"/>
          <w:sz w:val="28"/>
        </w:rPr>
        <w:t>
      аз қамтылған отбасылардан, халықтың (отбасылардың) әлеуметтік-әлсіз топтарынан шыққан, колледждерде ақылы негізінде күндізгі оқу нысаны бойынша оқитын студенттерге;</w:t>
      </w:r>
    </w:p>
    <w:p>
      <w:pPr>
        <w:spacing w:after="0"/>
        <w:ind w:left="0"/>
        <w:jc w:val="both"/>
      </w:pPr>
      <w:r>
        <w:rPr>
          <w:rFonts w:ascii="Times New Roman"/>
          <w:b w:val="false"/>
          <w:i w:val="false"/>
          <w:color w:val="000000"/>
          <w:sz w:val="28"/>
        </w:rPr>
        <w:t>
      аз қамтылған отбасылардан, халықтың (отбасылардың) әлеуметтік-әлсіз топтарынан шыққан, жоғарғы медициналық оқу мекемелерінде ақылы негізінде күндізгі оқу нысаны бойынша оқитын студенттерге;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тұлғаларға;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азаматқа (отбасына) көрсетіледі.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бір еселік қатынаста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Атаулы күндер мен мереке күндеріне әлеуметтік көмектің мөлшері облыстың жергілікті атқарушы органымен келісімі бойынша бірыңғай мөлшерде белгіленеді: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p>
      <w:pPr>
        <w:spacing w:after="0"/>
        <w:ind w:left="0"/>
        <w:jc w:val="both"/>
      </w:pPr>
      <w:r>
        <w:rPr>
          <w:rFonts w:ascii="Times New Roman"/>
          <w:b w:val="false"/>
          <w:i w:val="false"/>
          <w:color w:val="000000"/>
          <w:sz w:val="28"/>
        </w:rPr>
        <w:t>
      2)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3) Жеңіс күніне:</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"Ардагерлер туралы" 2020 жылғы 6 мамырдағы Қазақстан Республикасының Заңының күші қолданылатын басқа да адамдарға;</w:t>
      </w:r>
    </w:p>
    <w:p>
      <w:pPr>
        <w:spacing w:after="0"/>
        <w:ind w:left="0"/>
        <w:jc w:val="both"/>
      </w:pPr>
      <w:r>
        <w:rPr>
          <w:rFonts w:ascii="Times New Roman"/>
          <w:b w:val="false"/>
          <w:i w:val="false"/>
          <w:color w:val="000000"/>
          <w:sz w:val="28"/>
        </w:rPr>
        <w:t>
      4) Қарттар күніне:</w:t>
      </w:r>
    </w:p>
    <w:p>
      <w:pPr>
        <w:spacing w:after="0"/>
        <w:ind w:left="0"/>
        <w:jc w:val="both"/>
      </w:pPr>
      <w:r>
        <w:rPr>
          <w:rFonts w:ascii="Times New Roman"/>
          <w:b w:val="false"/>
          <w:i w:val="false"/>
          <w:color w:val="000000"/>
          <w:sz w:val="28"/>
        </w:rPr>
        <w:t>
      ең төмен зейнетақы алатын зейнеткерлерге және тек қана мемлекеттік базалық зейнетақы төлемін алатын, зейнетақы жүйесіне қатысу өтілі он жыл және одан аз болған не болмаған кезде зейнеткерлерге;</w:t>
      </w:r>
    </w:p>
    <w:p>
      <w:pPr>
        <w:spacing w:after="0"/>
        <w:ind w:left="0"/>
        <w:jc w:val="both"/>
      </w:pPr>
      <w:r>
        <w:rPr>
          <w:rFonts w:ascii="Times New Roman"/>
          <w:b w:val="false"/>
          <w:i w:val="false"/>
          <w:color w:val="000000"/>
          <w:sz w:val="28"/>
        </w:rPr>
        <w:t>
      5) Қазақстан Республикасының Мүгедектер күніне:</w:t>
      </w:r>
    </w:p>
    <w:p>
      <w:pPr>
        <w:spacing w:after="0"/>
        <w:ind w:left="0"/>
        <w:jc w:val="both"/>
      </w:pPr>
      <w:r>
        <w:rPr>
          <w:rFonts w:ascii="Times New Roman"/>
          <w:b w:val="false"/>
          <w:i w:val="false"/>
          <w:color w:val="000000"/>
          <w:sz w:val="28"/>
        </w:rPr>
        <w:t>
      18 жасқа дейінгі мүгедек баланы тәрбиелеуші тұлғаларға;</w:t>
      </w:r>
    </w:p>
    <w:p>
      <w:pPr>
        <w:spacing w:after="0"/>
        <w:ind w:left="0"/>
        <w:jc w:val="both"/>
      </w:pPr>
      <w:r>
        <w:rPr>
          <w:rFonts w:ascii="Times New Roman"/>
          <w:b w:val="false"/>
          <w:i w:val="false"/>
          <w:color w:val="000000"/>
          <w:sz w:val="28"/>
        </w:rPr>
        <w:t>
      1, 2, 3 топтағы мүгедектерге.";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Табыстары есептелмей бір рет әлеуметтік көмек мына азаматтарға (отбасыларына)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(отбасыларына) – өмірлік қиын жағдай туындағаннан кейін, үш айдан кешіктірмей азаматтық қорғау саласындағы уәкілетті орган анықтамасы негізінде.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бұл ретте әлеуметтік көмектің шекті мөлшері 150 (жүз елу) айлық есептік көрсеткішке тең;</w:t>
      </w:r>
    </w:p>
    <w:p>
      <w:pPr>
        <w:spacing w:after="0"/>
        <w:ind w:left="0"/>
        <w:jc w:val="both"/>
      </w:pPr>
      <w:r>
        <w:rPr>
          <w:rFonts w:ascii="Times New Roman"/>
          <w:b w:val="false"/>
          <w:i w:val="false"/>
          <w:color w:val="000000"/>
          <w:sz w:val="28"/>
        </w:rPr>
        <w:t>
      2) әлеуметтік мәні бар аурулармен ауыратын азаматтарға (қатерлі ісікпен ауыратын науқастарға) – дәрігерлік-кеңестік комиссиясының қорытындысы негізінде 15 (он бес) айлық есептік көрсеткіш мөлшерінде;</w:t>
      </w:r>
    </w:p>
    <w:p>
      <w:pPr>
        <w:spacing w:after="0"/>
        <w:ind w:left="0"/>
        <w:jc w:val="both"/>
      </w:pPr>
      <w:r>
        <w:rPr>
          <w:rFonts w:ascii="Times New Roman"/>
          <w:b w:val="false"/>
          <w:i w:val="false"/>
          <w:color w:val="000000"/>
          <w:sz w:val="28"/>
        </w:rPr>
        <w:t>
      3) әлеуметтік көмек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немесе халықтың әлеуметтік-әлсіз топтарынан шыққанын растайтын анықтама негізінде көрсетіледі:</w:t>
      </w:r>
    </w:p>
    <w:p>
      <w:pPr>
        <w:spacing w:after="0"/>
        <w:ind w:left="0"/>
        <w:jc w:val="both"/>
      </w:pPr>
      <w:r>
        <w:rPr>
          <w:rFonts w:ascii="Times New Roman"/>
          <w:b w:val="false"/>
          <w:i w:val="false"/>
          <w:color w:val="000000"/>
          <w:sz w:val="28"/>
        </w:rPr>
        <w:t>
      аз қамтылған отбасылардан, халықтың (отбасылардың) әлеуметтік-әлсіз топтарынан шыққан, колледждерде ақылы негізінде күндізгі оқу нысаны бойынша оқитын студенттерге – күндізгі оқу формасы бойынша оқуын төлеу үшін, жылдық оқу құнының жүз пайыздық мөлшерінде, жыл сайын;</w:t>
      </w:r>
    </w:p>
    <w:p>
      <w:pPr>
        <w:spacing w:after="0"/>
        <w:ind w:left="0"/>
        <w:jc w:val="both"/>
      </w:pPr>
      <w:r>
        <w:rPr>
          <w:rFonts w:ascii="Times New Roman"/>
          <w:b w:val="false"/>
          <w:i w:val="false"/>
          <w:color w:val="000000"/>
          <w:sz w:val="28"/>
        </w:rPr>
        <w:t>
      аз қамтылған отбасылардан, халықтың (отбасылардың) әлеуметтік-әлсіз топтарынан шыққан, жоғарғы медициналық оқу мекемелерінде ақылы негізінде күндізгі оқу нысаны бойынша оқитын студенттерге – күндізгі оқу формасы бойынша оқуын төлеу үшін, жылдық оқу құнының жүз пайыздық мөлшерінде, жыл сайын;</w:t>
      </w:r>
    </w:p>
    <w:p>
      <w:pPr>
        <w:spacing w:after="0"/>
        <w:ind w:left="0"/>
        <w:jc w:val="both"/>
      </w:pPr>
      <w:r>
        <w:rPr>
          <w:rFonts w:ascii="Times New Roman"/>
          <w:b w:val="false"/>
          <w:i w:val="false"/>
          <w:color w:val="000000"/>
          <w:sz w:val="28"/>
        </w:rPr>
        <w:t>
      4) көп балалы отбасыларға – облыстық бюджеттен бөлінген ағымдағы нысаналы трансферттер есебінен алушының мәртебесін растайтын құжат ұсынылған кезде қалалық жолаушылар көлігі маршруттары бойынша жол жүру ақысын төлеуден босату түрінде;</w:t>
      </w:r>
    </w:p>
    <w:p>
      <w:pPr>
        <w:spacing w:after="0"/>
        <w:ind w:left="0"/>
        <w:jc w:val="both"/>
      </w:pPr>
      <w:r>
        <w:rPr>
          <w:rFonts w:ascii="Times New Roman"/>
          <w:b w:val="false"/>
          <w:i w:val="false"/>
          <w:color w:val="000000"/>
          <w:sz w:val="28"/>
        </w:rPr>
        <w:t>
      5) бас бостандығынан айыру орындарынан босатылған және пробация қызметінің есебінде тұрған тұлғаларға – 15 (он бес) айлық есептік көрсеткіш мөлшерінде, босатылған сәттен бастап алты айдан кешіктірмей өтініш бергендерге.";</w:t>
      </w:r>
    </w:p>
    <w:bookmarkStart w:name="z10" w:id="3"/>
    <w:p>
      <w:pPr>
        <w:spacing w:after="0"/>
        <w:ind w:left="0"/>
        <w:jc w:val="both"/>
      </w:pPr>
      <w:r>
        <w:rPr>
          <w:rFonts w:ascii="Times New Roman"/>
          <w:b w:val="false"/>
          <w:i w:val="false"/>
          <w:color w:val="000000"/>
          <w:sz w:val="28"/>
        </w:rPr>
        <w:t>
      мынадай мазмұндағы 10-1 тармағымен толықтырылсын:</w:t>
      </w:r>
    </w:p>
    <w:bookmarkEnd w:id="3"/>
    <w:p>
      <w:pPr>
        <w:spacing w:after="0"/>
        <w:ind w:left="0"/>
        <w:jc w:val="both"/>
      </w:pPr>
      <w:r>
        <w:rPr>
          <w:rFonts w:ascii="Times New Roman"/>
          <w:b w:val="false"/>
          <w:i w:val="false"/>
          <w:color w:val="000000"/>
          <w:sz w:val="28"/>
        </w:rPr>
        <w:t>
      "10-1. Табыстары есептелмей ай сайын әлеуметтік көмек мына азаматтарға (отбасыларына) көрсетіледі:</w:t>
      </w:r>
    </w:p>
    <w:p>
      <w:pPr>
        <w:spacing w:after="0"/>
        <w:ind w:left="0"/>
        <w:jc w:val="both"/>
      </w:pPr>
      <w:r>
        <w:rPr>
          <w:rFonts w:ascii="Times New Roman"/>
          <w:b w:val="false"/>
          <w:i w:val="false"/>
          <w:color w:val="000000"/>
          <w:sz w:val="28"/>
        </w:rPr>
        <w:t>
      1) әлеуметтік мәні бар аурулармен ауыратын азаматтарға (амбулаториялық емдеуде жатқан туберкулезбен ауыратын науқастарға) – әлеуметтік төлемдер жөніндегі арнайы комиссияның шешімі және дәрігерлік-кеңестік комиссиясының қорытындысы негізінде 5 (бес) айлық есептік көрсеткіш мөлшерінде немесе 5 (бес) айлық есептік көрсеткіш мөлшерінде азық-түлік пакеті;</w:t>
      </w:r>
    </w:p>
    <w:p>
      <w:pPr>
        <w:spacing w:after="0"/>
        <w:ind w:left="0"/>
        <w:jc w:val="both"/>
      </w:pPr>
      <w:r>
        <w:rPr>
          <w:rFonts w:ascii="Times New Roman"/>
          <w:b w:val="false"/>
          <w:i w:val="false"/>
          <w:color w:val="000000"/>
          <w:sz w:val="28"/>
        </w:rPr>
        <w:t>
      2) әлеуметтік мәні бар аурулармен ауыратын азаматтарға (адамның иммунитет тапшылығы вирусы тудыратын ауруы бар балаларға) – дәрігерлік-кеңестік комиссиясының анықтамасы негізінде ең төмен күнкөріс деңгейінің екі еселенген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"3-тарау. Әлеуметтік көмек көрсету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жаңа редакцияда баяндалсын:</w:t>
      </w:r>
    </w:p>
    <w:p>
      <w:pPr>
        <w:spacing w:after="0"/>
        <w:ind w:left="0"/>
        <w:jc w:val="both"/>
      </w:pPr>
      <w:r>
        <w:rPr>
          <w:rFonts w:ascii="Times New Roman"/>
          <w:b w:val="false"/>
          <w:i w:val="false"/>
          <w:color w:val="000000"/>
          <w:sz w:val="28"/>
        </w:rPr>
        <w:t>
      "5-тарау. Қорытынды ереже".</w:t>
      </w:r>
    </w:p>
    <w:bookmarkStart w:name="z14" w:id="4"/>
    <w:p>
      <w:pPr>
        <w:spacing w:after="0"/>
        <w:ind w:left="0"/>
        <w:jc w:val="both"/>
      </w:pPr>
      <w:r>
        <w:rPr>
          <w:rFonts w:ascii="Times New Roman"/>
          <w:b w:val="false"/>
          <w:i w:val="false"/>
          <w:color w:val="000000"/>
          <w:sz w:val="28"/>
        </w:rPr>
        <w:t>
      2. Осы шешімнің орындалуын бақылау бюджет, қаржы, әлеуметтік-экономикалық дамыту, экология және ардагерлермен жұмыс жасау мәселелері бойынша Ерейментау аудандық мәслихатының тұрақты комиссиясына жүктелсін.</w:t>
      </w:r>
    </w:p>
    <w:bookmarkEnd w:id="4"/>
    <w:bookmarkStart w:name="z15" w:id="5"/>
    <w:p>
      <w:pPr>
        <w:spacing w:after="0"/>
        <w:ind w:left="0"/>
        <w:jc w:val="both"/>
      </w:pPr>
      <w:r>
        <w:rPr>
          <w:rFonts w:ascii="Times New Roman"/>
          <w:b w:val="false"/>
          <w:i w:val="false"/>
          <w:color w:val="000000"/>
          <w:sz w:val="28"/>
        </w:rPr>
        <w:t>
      3. Осы шешiм Ақмола облысы Әдiлет департаментiнде мемлекеттiк тiркелген күнінен бастап күшiне енедi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Е.Биекенов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