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becf" w14:textId="f3eb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19 маусымдағы № 57/2 шешімі. Ақмола облысының Әділет департаментінде 2020 жылғы 23 маусымда № 7912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7 620 327,6 мың теңге, соның ішінде:</w:t>
      </w:r>
    </w:p>
    <w:p>
      <w:pPr>
        <w:spacing w:after="0"/>
        <w:ind w:left="0"/>
        <w:jc w:val="both"/>
      </w:pPr>
      <w:r>
        <w:rPr>
          <w:rFonts w:ascii="Times New Roman"/>
          <w:b w:val="false"/>
          <w:i w:val="false"/>
          <w:color w:val="000000"/>
          <w:sz w:val="28"/>
        </w:rPr>
        <w:t>
      салықтық түсімдер – 1 278 227,0 мың теңге;</w:t>
      </w:r>
    </w:p>
    <w:p>
      <w:pPr>
        <w:spacing w:after="0"/>
        <w:ind w:left="0"/>
        <w:jc w:val="both"/>
      </w:pPr>
      <w:r>
        <w:rPr>
          <w:rFonts w:ascii="Times New Roman"/>
          <w:b w:val="false"/>
          <w:i w:val="false"/>
          <w:color w:val="000000"/>
          <w:sz w:val="28"/>
        </w:rPr>
        <w:t>
      салықтық емес түсімдер – 7 849,0 мың теңге;</w:t>
      </w:r>
    </w:p>
    <w:p>
      <w:pPr>
        <w:spacing w:after="0"/>
        <w:ind w:left="0"/>
        <w:jc w:val="both"/>
      </w:pPr>
      <w:r>
        <w:rPr>
          <w:rFonts w:ascii="Times New Roman"/>
          <w:b w:val="false"/>
          <w:i w:val="false"/>
          <w:color w:val="000000"/>
          <w:sz w:val="28"/>
        </w:rPr>
        <w:t>
      негізгі капиталды сатудан түсетін түсімдер – 148 100,0 мың теңге;</w:t>
      </w:r>
    </w:p>
    <w:p>
      <w:pPr>
        <w:spacing w:after="0"/>
        <w:ind w:left="0"/>
        <w:jc w:val="both"/>
      </w:pPr>
      <w:r>
        <w:rPr>
          <w:rFonts w:ascii="Times New Roman"/>
          <w:b w:val="false"/>
          <w:i w:val="false"/>
          <w:color w:val="000000"/>
          <w:sz w:val="28"/>
        </w:rPr>
        <w:t>
      трансферттердің түсімдері – 6 186 151,6 мың теңге;</w:t>
      </w:r>
    </w:p>
    <w:p>
      <w:pPr>
        <w:spacing w:after="0"/>
        <w:ind w:left="0"/>
        <w:jc w:val="both"/>
      </w:pPr>
      <w:r>
        <w:rPr>
          <w:rFonts w:ascii="Times New Roman"/>
          <w:b w:val="false"/>
          <w:i w:val="false"/>
          <w:color w:val="000000"/>
          <w:sz w:val="28"/>
        </w:rPr>
        <w:t>
      2) шығындар – 7 789 362,6 мың теңге;</w:t>
      </w:r>
    </w:p>
    <w:p>
      <w:pPr>
        <w:spacing w:after="0"/>
        <w:ind w:left="0"/>
        <w:jc w:val="both"/>
      </w:pPr>
      <w:r>
        <w:rPr>
          <w:rFonts w:ascii="Times New Roman"/>
          <w:b w:val="false"/>
          <w:i w:val="false"/>
          <w:color w:val="000000"/>
          <w:sz w:val="28"/>
        </w:rPr>
        <w:t>
      3) таза бюджеттік кредиттеу – 121 903,6 мың теңге, соның ішінде:</w:t>
      </w:r>
    </w:p>
    <w:p>
      <w:pPr>
        <w:spacing w:after="0"/>
        <w:ind w:left="0"/>
        <w:jc w:val="both"/>
      </w:pPr>
      <w:r>
        <w:rPr>
          <w:rFonts w:ascii="Times New Roman"/>
          <w:b w:val="false"/>
          <w:i w:val="false"/>
          <w:color w:val="000000"/>
          <w:sz w:val="28"/>
        </w:rPr>
        <w:t>
      бюджеттік кредиттер – 167 481,6 мың теңге;</w:t>
      </w:r>
    </w:p>
    <w:p>
      <w:pPr>
        <w:spacing w:after="0"/>
        <w:ind w:left="0"/>
        <w:jc w:val="both"/>
      </w:pPr>
      <w:r>
        <w:rPr>
          <w:rFonts w:ascii="Times New Roman"/>
          <w:b w:val="false"/>
          <w:i w:val="false"/>
          <w:color w:val="000000"/>
          <w:sz w:val="28"/>
        </w:rPr>
        <w:t>
      бюджеттік кредиттерді өтеу – 45 578,0 мың теңге;</w:t>
      </w:r>
    </w:p>
    <w:p>
      <w:pPr>
        <w:spacing w:after="0"/>
        <w:ind w:left="0"/>
        <w:jc w:val="both"/>
      </w:pPr>
      <w:r>
        <w:rPr>
          <w:rFonts w:ascii="Times New Roman"/>
          <w:b w:val="false"/>
          <w:i w:val="false"/>
          <w:color w:val="000000"/>
          <w:sz w:val="28"/>
        </w:rPr>
        <w:t>
      4) қаржы активтерімен операциялар бойынша сальдо – 5 875,0 мың теңге, соның ішінде:</w:t>
      </w:r>
    </w:p>
    <w:p>
      <w:pPr>
        <w:spacing w:after="0"/>
        <w:ind w:left="0"/>
        <w:jc w:val="both"/>
      </w:pPr>
      <w:r>
        <w:rPr>
          <w:rFonts w:ascii="Times New Roman"/>
          <w:b w:val="false"/>
          <w:i w:val="false"/>
          <w:color w:val="000000"/>
          <w:sz w:val="28"/>
        </w:rPr>
        <w:t>
      қаржы активтерін сатып алу – 5 875,0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- 296 813,6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296 813,6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19 маусымдағы</w:t>
            </w:r>
            <w:r>
              <w:br/>
            </w:r>
            <w:r>
              <w:rPr>
                <w:rFonts w:ascii="Times New Roman"/>
                <w:b w:val="false"/>
                <w:i w:val="false"/>
                <w:color w:val="000000"/>
                <w:sz w:val="20"/>
              </w:rPr>
              <w:t>№ 57/2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7620327,6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7789362,6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4441976,8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3396310,3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427297,6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19 маусымдағы</w:t>
            </w:r>
            <w:r>
              <w:br/>
            </w:r>
            <w:r>
              <w:rPr>
                <w:rFonts w:ascii="Times New Roman"/>
                <w:b w:val="false"/>
                <w:i w:val="false"/>
                <w:color w:val="000000"/>
                <w:sz w:val="20"/>
              </w:rPr>
              <w:t>№ 57/2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1961279,0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682884,0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көмек төлеуге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қосалқы (орнын толтырушы) құралдар тізбесін кеңейтуге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354019,0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246601,0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іс-шараларын іске асыруға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 республикалық бюджеттен берілетін ағымдағы нысаналы трансферттердің сомасын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инженерлік-коммуникациялық инфрақұрылым (көше - 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19 маусымдағы</w:t>
            </w:r>
            <w:r>
              <w:br/>
            </w:r>
            <w:r>
              <w:rPr>
                <w:rFonts w:ascii="Times New Roman"/>
                <w:b w:val="false"/>
                <w:i w:val="false"/>
                <w:color w:val="000000"/>
                <w:sz w:val="20"/>
              </w:rPr>
              <w:t>№ 57/2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7"/>
        <w:gridCol w:w="3633"/>
      </w:tblGrid>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2239103,3</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1395836,6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қысқа мерзімді кәсіптік оқытуды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қоныс аударушылар мен оралмандар үшін тұрғын үй жалдауға шығыстарды өтеу бойынша субсидияларға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мемлекеттік атаулы әлеуметтік көмек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санаттарының жол жүру жеңілдігін қамтамасыз етуге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мектептерде ІТ - сыныптарын ашуға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1-сынып оқушыларын ыстық тамақпен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"Кәмелетке толмағандар арасында денсаулық пен өмірлік дағдыларды қалыптастыру және суицидтің алдын алу" бағдарламасын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компьютерлер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робототехника кабинеттерін сатып алуға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мектепке дейінгі білім беру ұйымдарының педагог қызметкерлерінің 42 күнтізбелік күннен ұзақтығы 56 күнге дейін жыл сайынғы ақылы еңбек демалысын ұлғайтуға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білім берудің жаңартылған мазмұны жағдайында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мектеп педагог - психологтарының лауазымдық жалақыларының мөлшерін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жаратылыстану - математика бағытындағы пәндерді ағылшын тілінде сабақ бергені үшін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магистр дәрежесі бар мұғалімдерге қосымша ақы төлеуге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ұйымдары қызметкерлерінің сынып жетекшілігі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бастауыш, негізгі және жалпы орта білім беру қызметкерлеріне дәптерлер мен жазбаша жұмыстарды тексергені үшін қосымша ақыны ұлғайтуға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шатырын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төбелерін, қабырғалары мен едендерін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Волгодонов ауылындағы Волгодонов орта мектебінің терезелері мен есіктерін ағымдағы жөндеуге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ресурстық орталықтарды жарақтандыруға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Құтпанұлы атындағы орта мектепті ағымдағы жөндеуге (жертөле)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автобустарын сатып алуға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бюджеттің атқарылуын есепке алудың бірыңғай ақпараттық алаңын енгізуге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көтерме жәрдемақы мөлшерін ұлғатуға берілген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егжей-тегжейлі жоспарлау жобасымен бас жоспарды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Түрген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Ақбұлақ ауылын дамыту және салу сызбасын әзірлеуге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"Ауыл - Ел бесігі" жобасы шеңберінде ауылдық елді мекендерде әлеуметтік және инженерлік инфрақұрылым бойынша іс-шараларды іске асыруға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 аяқтауға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 аудандық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Тасқынға қарсы іс-шараларды жүргізуге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кентішілік жолдарды (6,1 км) асфальтбетонды жабумен орташа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ауылындағы кентішілік жолдарды күрделі жөндеуге жобалау-сметалық құжаттама әзірлеуге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жолдарын күрделі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688648,0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672773,0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жобалық-сметалық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инженерлік-коммуникациялық инфрақұрылым (көше - жол желісінің құрылысын)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Жалтыркөл ауылында 300 орындық мектеп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 Бабатай станциясында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Ақтасты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 Донецк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Байдалы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42- разъезд, Қойгелді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Жалтыркөл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Шөптікөл станциясында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ауылында газ құбырын және оның тармақталуын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Су" ШЖҚ МКК жарғылық капиталын ұлғайту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154618,7</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төбелерін, қабырғаларын және едендерін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шатырларын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87667,6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ауылындағы Константинов ауылдық округінің ғимаратын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ауылындағы Михайлов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ауылындағы Арнасай ауылдық мәдениет үйін ағымдағы жөндеу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7397,6</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кентіндегі кіреберіс 0-1 шақырым" автомобиль жолын ағымдағы жөндеу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19 маусымдағы</w:t>
            </w:r>
            <w:r>
              <w:br/>
            </w:r>
            <w:r>
              <w:rPr>
                <w:rFonts w:ascii="Times New Roman"/>
                <w:b w:val="false"/>
                <w:i w:val="false"/>
                <w:color w:val="000000"/>
                <w:sz w:val="20"/>
              </w:rPr>
              <w:t>№ 57/2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2020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179471,3</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179471,3</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"Парус" бағдарламалық қамтамасыз етуді сатып алуға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тазалауға және ауылдық округтерде қарды шығаруға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кентішілік жолдарды (6,1 км) асфальтбетонды жабумен орташа жөндеугеге облыстық бюджеттен аудандық (облыстық маңызы бар қалалар) бюджеттеріне берілетін ағымдағы нысаналы трансферттердің сомасын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ауылындағы кентішілік жолдарды күрделі жөндеуге жобалау-сметалық құжаттама әзірлеуге облыстық бюджеттен аудандық (облыстық маңызы бар қалалар) бюджеттеріне берілетін ағымдағы нысаналы трансферттердің сомасын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жолдарын күрделі жөндеуге облыстық бюджеттен аудандық (облыстық маңызы бар қалалар) бюджеттеріне берілетін ағымдағы нысаналы трансферттердің сомасын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іс-шараларын іске асыруға республикалық бюджеттен берілетін ағымдағы нысаналы трансферттердің сомасын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ұстауға және ағымдағы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ауылындағы кентішілік жолдарды техникалық қарауға және зерттеуге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 ұстауға және ағымдағы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бейнебақылау орнатуға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