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277" w14:textId="4634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24 желтоқсандағы № С-40/2 "2020-2022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28 қазандағы № С-47/2 шешімі. Ақмола облысының Әділет департаментінде 2020 жылғы 3 қарашада № 8127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"2020-2022 жылдарға арналған қалалық бюджеті туралы" 2019 жылғы 24 желтоқсандағы № С-40/2 (Нормативтік құқықтық актілерді мемлекеттік тіркеу тізілімінде № 7632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қалалық бюджеті тиісінше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42 150 675,4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18 823 385,1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125 610,8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1 949 156,0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21 252 523,5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50 440 122,2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159 290,0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63 315,0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63 315,0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- 8 512 051,8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8 512 051,8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227 361,0 мың теңге сомасында кент, ауылдық округ бюджетіне бюджеттік субвенциялар қарастырылғаны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137 447,0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89 914,0 мың теңге сомасында.";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7-қосымшаға сәйкес қалалық бюджет шығындарында 2020 жылға арналған кент, ауылдық округ бюджетіне ағымдағы нысаналы трансферттер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қалалық бюджет шығындарында 84 776,0 мың теңге сомасында республикалық және облыстық бюджеттерінен кредиттер бойынша сыйақыларды төлеу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43,0 мың теңге сомасында мамандарды әлеуметтік қолдау бойынша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164,7 мың теңге сомасында тұрғын үйлердің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253,3 мың теңге сомасында жылу, сумен жабдықтау және су қайтару жүйелерінің жаңартуына және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84 315,0 мың теңге сомасында ішкі қарыздар есебінен несиелік тұрғын үй құрылысына.";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42150675,4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18823385,1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1630622,5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8729957,6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8387817,6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 бойынша сыйақылар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21252523,5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21251062,3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21251062,3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50440122,2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1340723,7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970182,7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2716285,5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17416217,2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3260174,7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9278946,6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797129,7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11965705,3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8046560,6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4181139,6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2189231,3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3423380,8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3423380,8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1355555,4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4164593,5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2933508,4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-8512051,8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республикалық бюджеттен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3"/>
        <w:gridCol w:w="3557"/>
      </w:tblGrid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8 342 505,5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4 660 044,5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1 332 371,5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287 840,4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көпбалалы отбасы мүшелері, аз қамтылған еңбекке қабілетті мүгедектер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қызметтерін көрсетуге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пайдаланылатын катетерлермен қамтамасыз 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төтенше жағдай режимінде коммуналдық қызметтерге ақы төлеу бойынша халықтың төлемдерін өтеуге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2 483 203,5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педагогтарының еңбегіне ақы төлеуді ұлғайтуға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933 568,0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560 684,2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педагогтарына еңбекақы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293 094,3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3 499 161,0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Кенесары Қасымұлы көшесінен бастап Қан орталығына бұрылысқа дейін Қопа көлінің жағасы бойында жолды салу (1-кезек)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2 955 582,0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1-аудандық бу-қазандықтан 2-сорғы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құрылысына (байлау) (алаңы 38,6 га учаскеде) жобалау-сметалық құжаттаманы әзірлеу (1 позиция), (сыртқы инженерлік желілерсіз). Түзету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кешендеріне сыртқы инженерлік желілердің құрылысы және абаттандыру (1,2,3 позициялар) ( сыртқы электрмен жабдықтау)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(10кВ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(0,4 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магистральдық инженерлік желілердің құрылысы (алаңы 88,5 га учаскеде). Жылу желілері.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сыртқы инженерлік желілерді салу және тұрғын үй кешендеріне абаттандыру (1,2,3 позициялар) (жылумен жабдықтаудың сыртқы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(жылумен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(Гагарин көшесі бойынша кәріз коллекторын салу)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облыстық бюджеттен нысаналы трансферттер және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6"/>
        <w:gridCol w:w="3744"/>
      </w:tblGrid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21 990 626,2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5 696 394,9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63 904,2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мен қарттарға мемлекеттік әлеуметтік тапсырыс аясында арнайы әлеуметтік қызметтер көрсетуге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мемлекеттік әлеуметтік тапсырыс аясында арнайы әлеуметтік қызметтер көрсетуге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жөніндегі субсидияларға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"Инватакси" қызметін дамытуға мемлекеттік әлеуметтік тапсырысты орналастыруға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бойынша кеңесшілер және ассистенттерді енгізуге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2 027 146,7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көшелерін орташа және күрделі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434 333,3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жолаушылар тасымалын субсидиялау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орталығын абаттандыру және көгалдандыру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241 223,9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кабельдік желісін ағымдағы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"Қоңыратбек Құрманбаев атындағы Ақмола облыстық фтизиопульмонология орталығы" мемлекеттік коммуналдық кәсіпорынынан Көкшетау қаласындағы тез тұрғызылатын модульдік ауруханаға дейінгі жолды ағымдағы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отбасылардан шыққан балаларды жеңілдікпен жол жүруін қамтамасыз 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меншіктегі объектілерді жөндеу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174 362,8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1 172 064,5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IT-сыныптардың ашылуына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Робототехника кабинеттерін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 үшін компьютерлер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776 764,7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 педагог-психологтарының лауазымдық жалақыларының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7 640,3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 дәрежесі бар мұғалімдерге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36 873,1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дәптер мен жазба жұмыстарын тексергені үшін қосымша ақыны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педагогтарына еңбекақы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әкімдігінің аппараты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2 429 008,5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алуына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жылумен жабдықтайтын кәсіпорындарын жылу беру маусымына дайындау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2 414 730,5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7 395 461,9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Су Арнасы"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2 086 183,9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 Көкшетау қаласының Абылай хан даңғылынан Ескі әуежайға дейін Нұрсұлтан Назарбаев даңғылы 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540 287,1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Кенесары Қасымұлы көшесінен Қан орталығына бұрылысқа дейін Қопа көлінің жағасы бойында жолды салу (1 кезек)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Абай көшесі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Сәкен Жүнісов көшесі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Центральный шағын ауданынан Сарыарқа шағын ауданына дейінгі Мәлік Ғабдуллин көшесі автожолының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166 421,8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Васильковский, Көктем және Сарыарқа шағын аудандары арасында жолды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бойынша жолдың реконструкциясы (Мұхтар Әуезов көшесінен Ақан сері көшесіне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жолдардың реконструкциясы (Шоқан Уәлиханов көшесінен бастап "Көкшетау қаласының № 1 арнайы мектебі" Ақмола облысы білім басқармасының коммуналдық мемлекеттік мекемесінің ауданы)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199 334,8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Қан орталығынан Ескі әуежайға дейін Қопа көлінің жағасы бойында жағалау аймағын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244 344,7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Кенесары Қасымұлы көшесінен Қан орталығына дейін Қопа көлінің жағасы бойында жағалау аймағын салу (1 кезек, Қан орталығы бұрылысынан Қылшақты өзені арқылы көпірге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әуежайдан Сарыарқа шағын ауданына дейін Қопа көлінің жағалауымен жағажай аймағының құрылысы (3 кезек)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5 245 963,0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Краснояр трассасы бойында оқыту-тәрбиелеу кешенін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 орта мектепке 600 орындық жапсаржайға сыртқы инженерлік желілерді салу және абаттандыру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80 396,4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13 "ЭКОС" экологиялық мектеп-гимназия" коммуналдық мемлекеттік мекемесіне 420 орындық жапсаржайды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161 712,6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"№4 орта мектебі" коммуналдық мемлекеттік мекемесіне жапсаржайды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"Bolashaq Saraiy"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1 641 023,3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сөйлеу мумкіндіктері шектеулі балаларға арналған 280 орындық балабақшаны салу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"Революция күрескерлері" саябақты реконструкциялау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Назарбаев даңғылында мұсылман зиратының қоршауын салу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№ 1 аудандық бу-қазандықтың реконструкциясы, кешенді ведомстводан тыс сараптама жүргізумен жобалау-сметалық құжаттама әзірлеу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1-аудандық бу-қазандықтан 2 -сорғы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құқығындғы мемлекеттік коммуналдық кәсіпорнының № 2 аудандық қазандығының 480 Гкал/сағатына дейін реконструкциясы және құрылысы, кешенді ведомстводан тыс сараптама жүргізумен жобалау-сметалық құжаттама әзірлеу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 Көктем шағын ауданының солтүстігіне қарай (d800 жылу жүйелері) (алаңы 36,8 га учаскесінде) магистральдық инженерлік жүйелердің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10 кВ кабельдік желінің және трансформаторлық қосалқы станцияның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қаласында, Көктем шағын ауданында "Көкшетау" Форум - орталығы кең жолақты интернет желісіне қолжетімді телефондандыру желісінің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орамішілік желілердің (жылумен жабдықтау, сумен жабдықтау, кәріз)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152 750,9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алаңы 60 га учаскесінде инженерлік желілердің құрылысы (электрмен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алаңы 60 га учаскесінде инженерлік желілердің құрылысы (сумен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Көктем шағын ауданының солтүстігіне қарай (алаңы 38,6 га учаскесінде) магистральдық инженерлік желілердің құрылысы (Сыртқы жылумен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Сарыарқа шағын ауданында магистральдық инженерлік желілердің құрылысы (алаңы 88,5 га учаскесінде). Жылу желілері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көп пәтерлі тұрғын үйлерге абаттандыру және сыртқы инженерлік желілердің құрылысы (позициялар 1,2,3,4,5,6) (Телефондандырудың сыртқы желілері және абаттандыру)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(Телефондандырудың сыртқы желілері және 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34 156,4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тұрғын үй кешендеріне абаттандыру және сыртқы инженерлік желілердің құрылысы (позициялар 1,2,3) (Абаттандыру және телефондандырудың сыртқы желілері)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(телефондандыру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(Алаңішілік сыртқы су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(Алаңішілік сыртқы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(Су құбырын реконструкциялау)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(10 кВ электрмен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(Гагарин көшесі бойынша кәріз коллекторын салу)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магистральдық инженерлік желілерді салу (алаңы 38,6 га учаскесінде) (110/10 кВ ҚС реконструкция)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482 252,3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ауданынан солтүстікке қарай ауданы 38,6 га учаскеде (3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48 705,6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шағынауданынан солтүстікке қарай ауданы 38,6 га учаскеде (4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ауданынан солтүстікке қарай ауданы 38,6 га учаскеде (5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ауданынан солтүстікке қарай ауданы 38,6 га учаскеде (6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ауданынан солтүстікке қарай ауданы 38,6 га учаскеде (7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 салуға (байлау) (ауданы 38,6 га учаскеде) жобалау-сметалық құжаттаманы әзірлеу (2 позиция), (сыртқы инженерлік желілерсіз). Түзету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(1 позиция)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44 858,1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ықшам ауданының солтүстігіне қарай инженерлік желілерді салу. 2 кезең, 2 кезек (Коллекторлы сорғы станциясы)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(сумен жабдықтаудың, кәріздің және жылумен жабдықтаудың сыртқы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(газбен жабдықтаудың сыртқы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(Абаттандыру, электрмен жарықтандыру, телефондандыру)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алаңы 38,6 га жер учаскесінде сегіз көп пәтерлі тұрғын үйлерге сыртқы инженерлік желілерді салу. (Ішкі су кәрізі, жылу жүйелері)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1-аудандық қазандықты реконструкциялау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су құбыры тазарту құрылыстарын қайта құру және кеңейту, "Көкшетау қаласының су құбыры тазарту құрылыстарын қайта құру және кеңейту" 2-ші іске қосу кешені (Су құбырын тазарту) түзету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 Әуежай кенті ықшам ауданы, 13 мекенжайы бойынша жапсарлас салынған қоғамдық мақсаттағы объектілері бар көп пәтерлі екі тұрғын үйді салу (сыртқы инженерлік желілер)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8 898 769,4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8 898 769,4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2 496 085,0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картасының іс-шараларын қаржыландыру үшін iшкi нарықта айналысқа енгізу үшiн шығарылатын мемлекеттiк құнды қағаздары шығарылымынан түсетін түсімдер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6 402 684,4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кент, ауылдық округ бюджетіне қалалық бюджеттен ағымдағы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6"/>
        <w:gridCol w:w="5404"/>
      </w:tblGrid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әкімінің аппараты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2 945,6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 ауылдық округі әкімінің аппаратын қамтамасыз ету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аппаратын қамтамасыз ету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2 295,5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тұрғын-үй коммуналдық шаруашылығы, жолаушылар көлігі және автомобиль жолдары бөлімі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55 458,1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округін абаттандыруға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округінің санитариясына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автомобиль жолдарының жұмыс істеуін қамтамасыз етуге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10 221,7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кентін абаттандыруға және көгалдандыруға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кентінің жолдарын жөндеуге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10 395,4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кентін жарықтандыруға және санитарияға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14 882,5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2 354,4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"Көкше" мәдениет үйі мемлекеттік коммуналдық қазыналық кәсіпорын ғимаратына бейнебақылау жүйесін және өрт қауіпсіздігі жүйесін орнату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1494,6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"Көкше" мәдениет үйі мемлекеттік коммуналдық қазыналық кәсіпорын ғимаратының логотипін және көлемді жарықтандырылған әріптерді құрастыру және әзірлеу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