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22b7" w14:textId="e082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13 тамыздағы № А-8/397 қаулысы. Ақмола облысының Әділет департаментінде 2020 жылғы 14 тамызда № 7986 болып тіркелді. Күші жойылды - Ақмола облысы әкімдігінің 2025 жылғы 26 желтоқсандағы № А-12/678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"Жануарлар дүниесін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қорғау, өсімін молайту және пайдалану туралы" 2004 жылғы 9 шілдедегі Қазақстан Республикасының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тіркелген, 2017 жылғы 24 қарашада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37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36" сөзі мен цифрлары "Барлығы: 37"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"5863,5 гектар" цифрлары мен сөзі "6879,8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51, 52, 53, 54, 55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Нещеренская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Гречанка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Мегер өзенінің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50" сөзі мен цифрлары "Барлығы: 54"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"13014,7 гектар, 6,2 километр" цифрлары мен сөздері "13663,4 гектар, 15,2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"Астрахан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15, 16, 17, 18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"Белое озеро"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Әбілдин көлі екі ағындармен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14" сөзі мен цифрлары "Барлығы: 18"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"3323,5 гектар" цифрлары мен сөзі "8796,6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"Атбасар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31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мойнақ ескі су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30" сөзі мен цифрлары "Барлығы: 31"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"3828 гектар" цифрлары мен сөзі "4004,7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"Бұланды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4, 5 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28, 29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"4141,5 гектар" цифрлары мен сөзі "3888,9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47, 48, 49, 50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Сұлықамыс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46" сөзі мен цифрлары "Барлығы: 50"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"5627 гектар, 73 километр" цифрлары мен сөздері "6380,2 гектар, 73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"Егіндікөл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9, 10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8" сөзі мен цифры "Барлығы: 10"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"2450 гектар" цифрлары мен сөзі "3200,7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Қозымамырауық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11" сөзі мен цифрлары "Барлығы: 12"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"635,9 гектар 205 километр" цифрлары мен сөздері "935,9 гектар, 205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54, 55, 56, 57, 58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Қазылкөл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Бимжанов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өзен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53" сөзі мен цифрлары "Барлығы: 58"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"11340 гектар 3 километр" цифрлары мен сөздері "11648 гектар, 25,4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"Жарқайың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21" сөзі мен цифрлары "Барлығы: 22"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"3896 гектар, 53 километр" цифрлары мен сөздері "4196 гектар, 53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Чакарное ескі су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11" сөзі мен цифрлары "Барлығы: 12"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"1393 гектар 68 километр" цифрлары мен сөздері "1428 гектар, 68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35, 36, 37, 38, 39, 40 мынадай мазмұндағы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Басурман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Куликина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34" сөзі мен цифрлары "Барлығы: 40"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"7323 гектар" цифрлары мен сөзі "8260,8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"Қорғалжын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14, 15, 16, 17, 18, 23, 24, 30 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31, 32, 33, 34, 35, 36, 37, 38, 39, 40 мынадай мазмұндағы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Ащысор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Байтоғай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Ұзынсор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30" сөзі мен цифрлары "Барлығы: 32"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"20092 гектар 146 километр" цифрлары мен сөздері "13702 гектар, 146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59, 60, 61, 62, 63 мынадай мазмұндағы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Ащы-Құмкөл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Ұзынкөл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58" сөзі мен цифрлары "Барлығы: 62"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"8958,3 гектар 32 километр" цифрлары мен сөздері "9658,16 гектар, 32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"Степногорск қаласы"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6, 7 мынадай мазмұндағы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5" сөзі мен цифры "Барлығы 6" деген сөзі мен цифрасына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 гектар" цифрлары мен сөзі "236,8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524" сөзі мен цифрлары "Барлығы: 561"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"106300,7 гектар, 751,2 километр" цифрлары мен сөздері "111080,26 гектар, 782,6 километр" деген цифрлары мен сөздеріне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