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0e94" w14:textId="80b0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 маусымдағы № А-6/292 қаулысы. Ақмола облысының Әділет департаментінде 2020 жылғы 1 маусымда № 7869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1."Мал шаруашылығы саласындағы субсидиялар көлемдерін бекіту туралы" Ақмола облысы әкімдігінің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3753"/>
        <w:gridCol w:w="832"/>
        <w:gridCol w:w="2572"/>
        <w:gridCol w:w="398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1 989 748,64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қаражатынан асыл тұқымды мал шаруашылығын дамытуды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510"/>
        <w:gridCol w:w="972"/>
        <w:gridCol w:w="3286"/>
        <w:gridCol w:w="3811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3989"/>
        <w:gridCol w:w="717"/>
        <w:gridCol w:w="3051"/>
        <w:gridCol w:w="3517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697 401,855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5 716 140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250 760,745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2 604 684,36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қаражатынан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258"/>
        <w:gridCol w:w="765"/>
        <w:gridCol w:w="3257"/>
        <w:gridCol w:w="2924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946 860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8 494 000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