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a906" w14:textId="da2a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әлеуметтік маңызы бар қатынастардың тізбесін айқындау туралы" Ақмола облыстық мәслихатының 2019 жылғы 10 сәуірдегі № 6С-31-7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2020 жылғы 19 наурыздағы № 6С-41-6 шешімі. Ақмола облысының Әділет департаментінде 2020 жылғы 30 наурызда № 7752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2003 жылғы 4 шілдедегі Қазақстан Республикасы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бойынша әлеуметтік маңызы бар қатынастардың тізбесін айқындау туралы" Ақмола облыстық мәслихатының 2019 жылғы 10 сәуірдегі № 6С-31-7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7128 болып тіркелген, 2019 жылғы 16 сәуірде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М.Божко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Ақмола облысының жолаушылар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көлігі және автомобиль жолдары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басқармасы" мемлекеттік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әлеуметтік маңызы бар қатынастардың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4"/>
        <w:gridCol w:w="7516"/>
        <w:gridCol w:w="1520"/>
      </w:tblGrid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Қатынастың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қаласының № 1 маршруты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қаласының № 2 маршруты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қаласының № 3 маршруты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маршруты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3 маршруты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6 маршруты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"Зеренді –Тройцкое"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"Зеренді – Исаковка"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 – Зеренді"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"Зеренді – Игілік"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"Зеренді – Молодежное"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№ 1 маршруты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қаласының № 1 маршруты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қаласының № 2 маршруты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қаласының № 3 маршруты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қаласының № 5 маршруты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 – Талды – Державинск"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"Державинск – Құмсуат"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"Бірсуат – Державинск"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"Костычево – Державинск"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Деравинск қаласының № 1 маршруты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– Дамса – Степное"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"Бозайғыр – Шортанды – Пригородное"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 маршрут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№ 1 маршруты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№ 2 маршруты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