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a9ea" w14:textId="cdfa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коммуналдық көрсетілетін қызметтерді ұсыну қағидаларын бекіту туралы" Ақмола облысы әкімдігінің 2015 жылғы 1 шілдедегі № А-7/315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2020 жылғы 18 наурыздағы № А-3/138 қаулысы. Ақмола облысының Әділет департаментінде 2020 жылғы 20 наурызда № 7743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коммуналдық көрсетілетін қызметтерді ұсыну қағидаларын бекіту туралы" Ақмола облысы әкімдігінің 2015 жылғы 1 шілдедегі № А-7/315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4938 болып тіркелген, 2015 жылғы 2 қыркүйекте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