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359d" w14:textId="7a23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13 ақпандағы № А-2/57 қаулысы. Ақмола облысының Әділет департаментінде 2020 жылғы 19 ақпанда № 7678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"13"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танылған, кейбір қаулыларының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"Өздігінен жүретін шағын көлемді кемелерді жүргізу құқығына куәліктер беру" мемлекеттік көрсетілетін қызмет регламентін бекіту туралы" 2015 жылғы 16 шілдедегі № А-7/336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4947 болып тіркелген, 2015 жылғы 3 қыркүйекте "Әділет" ақпараттық-құқықтық жүйесінде жарияланған).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"Автомобиль жолдары саласындағы мемлекеттік көрсетілетін қызмет регламентін бекіту туралы" 2015 жылғы 20 шілдедегі № А-8/347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4951 болып тіркелген, 2015 жылғы 8 қыркүйекте "Әділет" ақпараттық-құқықтық жүйесінде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"Автомобиль көлігі саласында мемлекеттік көрсетілетін қызметтердің регламенттерін бекіту туралы" 2015 жылғы 18 қарашадағы № А-11/530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5142 болып тіркелген, 2016 жылғы 12 қаңтарда "Әділет" ақпараттық-құқықтық жүйесінде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Ақмола облысы әкімдігінің "Өздігінен жүретін шағын көлемдi кемелердi жүргізу құқығына куәлiктер беру" мемлекеттік көрсетілетін қызмет регламентін бекіту туралы" Ақмола облысы әкімдігінің 2015 жылғы 16 шілдедегі № А-7/336 қаулысына өзгеріс енгізу туралы" 2016 жылғы 25 мамырдағы № А-7/242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5431 болып тіркелген, 2016 жылғы 13 шілдеде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Ақмола облысы әкімдігінің "Автомобиль көлігі саласында мемлекеттік көрсетілетін қызметтердің регламенттерін бекіту туралы" Ақмола облысы әкімдігінің 2015 жылғы 18 қарашадағы № А-11/530 қаулысына өзгерістер енгізу туралы" 2016 жылғы 15 маусымдағы № А-7/289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5453 болып тіркелген, 2016 жылғы 29 шілдеде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Ақмола облысы әкімдігінің "Автомобиль жолдары саласындағы мемлекеттік көрсетілетін қызмет регламентін бекіту туралы" Ақмола облысы әкімдігінің 2015 жылғы 20 шілдедегі № А-8/347 қаулысына өзгеріс енгізу туралы" 2017 жылғы 30 наурыздағы № А-4/128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5941 болып тіркелген, 2017 жылғы 18 мамырда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Ақмола облысы әкімдігінің "Автомобиль көлігі саласында мемлекеттік көрсетілетін қызметтердің регламенттерін бекіту туралы" Ақмола облысы әкімдігінің 2015 жылғы 18 қарашадағы № А-11/530 қаулысына өзгерістер енгізу туралы" 2017 жылғы 7 сәуірдегі № А-4/147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5942 болып тіркелген, 2017 жылғы 18 мамырда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Ақмола облысы әкімдігінің "Өздігінен жүретін шағын көлемдi кемелердi жүргізу құқығына куәлiктер беру" мемлекеттік көрсетілетін қызмет регламентін бекіту туралы" Ақмола облысы әкімдігінің 2015 жылғы 16 шілдедегі № А-7/336 қаулысына өзгеріс енгізу туралы" 2017 жылғы 28 желтоқсандағы № А-1/609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6363 болып тіркелген, 2018 жылғы 5 ақпанда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Ақмола облысы әкімдігінің "Өздігінен жүретін шағын көлемдi кемелердi жүргізу құқығына куәлiктер беру" мемлекеттік көрсетілетін қызмет регламентін бекіту туралы" Ақмола облысы әкімдігінің 2015 жылғы 16 шілдедегі № А-7/336 қаулысына өзгеріс енгізу туралы" 2019 жылғы 4 наурыздағы № А-3/99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7102 болып тіркелген, 2019 жылғы 27 наурызда Қазақстан Республикасы нормативтік құқықтық актілерінің электрондық түрдегі эталондық бақылау банкінде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