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c1fa" w14:textId="447c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 бойынша сайлау учаскелерінің шекаралары туралы" Астана қаласы әкімінің 2018 жылғы 13 желтоқсандағы № 01-21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әкімінің 2020 жылғы 5 қарашадағы № 01-50 шешімі. Нұр-Сұлтан қаласының Әділет департаментінде 2020 жылғы 5 қарашада № 1303 болып тіркелді. Күші жойылды - Астана қаласы әкімінің 2023 жылғы 21 желтоқсандағы № 1-22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әкімінің 21.12.2023 </w:t>
      </w:r>
      <w:r>
        <w:rPr>
          <w:rFonts w:ascii="Times New Roman"/>
          <w:b w:val="false"/>
          <w:i w:val="false"/>
          <w:color w:val="ff0000"/>
          <w:sz w:val="28"/>
        </w:rPr>
        <w:t>№ 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 бойынша сайлау учаскелерінің шекаралары туралы" Астана қаласы әкімінің 2018 жылғы 13 желтоқсандағы № 01-21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1193 болып тіркелген, 2018 жылғы 24 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310 сайлау учаскесіндегі "№ 73 мектеп-лицей, № 191 көше, № 2 үй" деген сөздер мен сандар "Қазақ ұлттық өнер университеті, Тәуелсіздік даңғылы, № 50" деген сөздермен және сандармен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330 сайлау учаскесіндегі "Қазақстан Республикасының Ұлттық музейі, Тәуелсіздік даңғылы, № 54" деген сөздер мен сандар "№ 73 мектеп-лицей, № 191 көше, № 2 үй" деген сөздермен және сандармен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 сайлау учаскесіндегі "Жастар" сарайы, Республика даңғылы, № 34" деген сөздер мен сандар "Қазақстан Республикасы Кәсіподақтар федерациясы, Абай даңғылы, № 38" деген сөздермен және сандармен ауыстырылсын;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 сайлау учаскесіндегі "Жастар" сарайы, Республика даңғылы, № 34" деген сөздер мен сандар "Қазақстан Республикасы Кәсіподақтар федерациясы, Абай даңғылы, № 38" деген сөздермен және сандармен ауыстырылсын;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 сайлау учаскесіндегі "А. Иманов көшесі, № 39" деген сөздер мен сандар "А. Иманов көшесі, № 37" деген сөздермен және сандармен ауыстырылсын;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91 сайлау учаскесіндегі "А. Иманов көшесі, № 39" деген сөздер мен цифрлар "А. Иманов көшесі, № 37" деген сөздермен және сандармен ауыстырылсын;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96 сайлау учаскесіндегі "Балабақша кешені – № 12 бастауыш мектебі, Қамысты көшесі, № 7" деген сөздер мен сандар "Шипагер медициналық колледжі, И. Чехоев көшесі, № 14/1" деген сөздермен және сандармен ауыстырылсын;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334 сайлау учаскесіндегі "Ш. Уәлиханов № 23 көшесіндегі тірек" деген сөздер мен сандар "№ 2 балалар музыка мектебі, Ш. Айманов көшесі, № 8" деген сөздермен және сандармен ауыстырылсын;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335 сайлау учаскесіндегі "Білім-инновация" дарынды ер балаларға арналған лицей-интернаты, С. Сейфуллин көшесі, № 59" деген сөздер мен сандар "№ 8 мектеп-лицей, С. Сейфуллин көшесі, № 50" деген сөздермен және сандармен ауыстырылсын;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336 сайлау учаскесіндегі "Білім-инновация" дарынды ер балаларға арналған лицей-интернаты, С. Сейфуллин көшесі, № 59" деген сөздер мен сандар "№ 8 мектеп-лицей, С. Сейфуллин көшесі, № 50" деген сөздермен және сандармен ауыстырылсын;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учаскесіндегі "Экономикалық лицей, Түркістан көшесі, № 8/3" деген сөздер мен сандар "Республикалық физика-математика мектебі, Түркістан көшесі, № 2/1" деген сөздермен және сандармен ауыстырылсын;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учаскесіндегі "Назарбаев Университет" ДБҰ, Қабанбай батыр даңғылы, № 53" деген сөздер мен сандар "Алау" мұзайдыны сарайы, Қабанбай батыр даңғылы, № 47" деген сөздермен және сандармен ауыстырылсын;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138 сайлау учаскесіндегі "М. Горький атындағы Мемлекеттік академиялық орыс драма театры, Желтоқсан көшесі, № 13" деген сөздер мен сандар "Астана" концерт залы, Кенесары көшесі, № 32" деген сөздермен және сандармен ауыстырылсын.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 әкімінің аппараты" мемлекеттік мекемесінің басшысы Қазақстан Республикасының заңнамасында белгіленген тәртіпте: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аумақтық әділет органында мемлекеттік тіркелуін;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жіберілуін;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 ресми жарияланғаннан кейін Нұр-Сұлтан қаласы әкімдігінің интернет-ресурсында орналастырылуын;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 мемлекеттік тіркелген күнінен бастап күнтізбелік он күн ішінде аумақтық әділет органына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Нұр-Сұлтан қаласы әкімінің орынбасары Б.М. Мәкенге жүктелсін.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