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956a" w14:textId="2189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туралы" Қазақстан Республикасы Ауыл шаруашылығы министрінің 2015 жылғы 12 маусымдағы № 7-1/529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30 желтоқсандағы № 413 бұйрығы. Қазақстан Республикасының Әділет министрлігінде 2020 жылғы 31 желтоқсанда № 22012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туралы" Қазақстан Республикасы Ауыл шаруашылығы министрінің 2015 жылғы 12 маусымдағы № 7-1/529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11893 болып тіркелген, 2015 жылғы 26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 саласындағы мемлекеттік монополия субъектісі өндіретін және (немесе) өткізетін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7-1/529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мемлекеттік монополия субъектісі өндіретін және (немесе) өткізетін жұмыстардың, көрсетілетін қызметтердің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5459"/>
        <w:gridCol w:w="1747"/>
        <w:gridCol w:w="1935"/>
        <w:gridCol w:w="1936"/>
      </w:tblGrid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зерттеудің бағасы,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 жүйесі (бұдан әрі – ҚАЖ) бар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ҚАЖ-сыз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Жануарлардың аса қауіпті ауруларының диагностикалық зерттеулері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(бұдан әрі – ҰМ)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(бұдан әрі – ІҚМ)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иммунды диффузиялау реакциясы (олиго-полисахаридты антигенімен)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жиынтығы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бруцеллезіне сынауға арналған Роз-Бенгал жиынтығы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 бруцеллезіне сынауға арналған Роз-Бенгал жиынтығы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төлі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эпидидимитке сынауға арналған комплементті ұзақ байланыстыру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эпидидимитке сынауға арналған комплементті ұзақ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 сынауға арналған комплементті байланыстыру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иммунитеттің қауырттылығын сынауға арналған комплементті байланыстыру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құрылымсыз ақуызға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иммунды диффузиялау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гемотологиялық зерттеу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сынауға арналған микроагглютинация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жылқылар, шошқалар, 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сынауға арналған комплементті байланыстыру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анемияға сынауға арналған диффузиялық преципитациялау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лимфангоитке сынауға арналған комплементті ұзақ байланыстыру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лимфангоитті сынауға арналған комплементті ұзақ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Паратуберкулезге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сынауға арналған иммунды-фертментті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Қарасанға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Брадзотқа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Анаэробтық энтеротоксемияға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Кампилобактериозға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(асыл тұқымды шаруашылық)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зерттеулер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зерттеулер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преципитациялаудың диагностикалық, құтыруға қарсы иммундық глобулині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диагностикалық, құтыруға қарсы, флюоресценциялаушы иммундық глобулин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вирусологиялық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 обасына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сынауға арналған диффузиялық преципитациялау реакциясы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Кеміктәріздес энцефалопатияға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Ринопневмонияға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Індетті безгекке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Індетті безгекке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ауруына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комплементті байланыстыру реакциясы (оның ішінде титрлеу)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комплементті байланыстыру реакциясын қайта қою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Нодулярлы дерматитке сынауға арналған полимеразды тізбектік реакция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Нодулярлы дерматитке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Күйіс қайыратын ұсақ малдардың обасы вирусының антигенін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Күйіс қайыратын ұсақ малдардың обасы вирусына антиденелерді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Ауески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вирусының антигеніне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шошқалар, 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вирусына антиденелерді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шошқалар, 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Парагрипп-3-ке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ешкінің инфекциялық агалактикасына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Мэди-Висна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классикалық обасына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тілмесіне сынауға арналған бактериологиялық сынау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везикулярлы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вирустық трансмиссивтік гастроэнтеритіне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Гамборо ауруына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Галлисептикум Микоплазмозына (M. Gallіseptіcum)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Синовия Микоплазмозына (M. Synovіae) сынауға арналған иммунды-ферментті талдау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Описторхозға сынауға арналған паразитологиялық зерттеу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Варроатозға сынауға арналған паразитологиялық зерттеу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Аскоферозға сынауға арналған микологиялық зерттеу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Жануарлардың энзоотиялық ауруларының диагностикалық зерттеулері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зерттеудің бағасы,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ҚАЖ-сыз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Нутталиозды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Некробактериозды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шірігін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Диплококкозды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сақауын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Саркоптозды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Арахноздарды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сальмонеллездік іш тастауын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Сальмонеллезді полимеразды тізбектік реакция әдісімен сынау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Диктиокаулезді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Параскаридозды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Аскаридозды Берман-Орлов әдісі бойынша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Гастрофилезді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Гиподерматозды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Гельминтоздарды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Нематодирозды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Трихоцефалезді Дарлинг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Трипаносомозға сынауға арналған комплементті байланыстыру реакциясы (оның ішінде титрлеу, бақылау, антикомплементарлық, қанға уыттылық)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Су-ауруға сынауға арналған комплементті байланыстыру реакциясы (оның ішінде титрлеу, бақылау, антикомплементарлық, қанға уыттылық)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Фасциолезді біртіндеп жуу әдісімен паразитологиялық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Колибактериозға бактериологиялық зерттеу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