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e0b6b" w14:textId="7be0b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Бас прокуратурасының Құқықтық статистика және арнайы есепке алу жөніндегі комитеті және оның аумақтық органдарымен көрсетілетін мемлекеттік қызметтер қағидаларын бекіту туралы" Қазақстан Республикасы Бас Прокурорының 2020 жылғы 18 мамырдағы № 64 бұйрығына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Бас Прокурорының м.а. 2020 жылғы 25 желтоқсандағы № 161 бұйрығы. Қазақстан Республикасының Әділет министрлігінде 2020 жылғы 28 желтоқсанда № 21938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Бас прокуратурасының Құқықтық статистика және арнайы есепке алу жөніндегі комитеті және оның аумақтық органдарымен көрсетілетін мемлекеттік қызметтер қағидаларын бекіту туралы" Қазақстан Республикасы Бас Прокурорының 2020 жылғы 18 мамырдағы № 64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20674 болып тіркелген, Нормативтік құқықтық актілерінің эталондық бақылау банкінде 2020 жылғы 21 мамырда жарияланған)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көрсетілетін қызметтер туралы" 2013 жылғы 15 сәуірдегі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бұйрықтың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бұйрықтың "Соттылықтың болуы не болмауы туралы анықтама беру" мемлекеттік қызметті көрсету қағидалары" (бұдан әрі – Қағидалар) 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Мемлекеттік көрсетілетін қызметті алу үшін көрсетілетін қызметті алушы көрсетілетін қызметті берушіге соттылықтың болуы не болмауы туралы анықтама беру туралы өтінішті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"электрондық үкімет" веб-порталы (бұдан әрі – портал) және ұялы байланыстың абоненттік құрылғысы не "Азаматтарға арналған үкімет" мемлекеттік корпорациясы" коммерциялық емес акционерлік қоғамы (бұдан әрі – Мемлекеттік корпорация) арқылы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"Соттылықтың болуы не болмауы туралы анықтама беру" мемлекеттік көрсетілетін қызметтің стандартында (бұдан әрі – Мемлекеттік көрсетілетін қызмет стандарты) көрсетілген құжаттарды қоса ұсына отырып береді.";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бөлікпен толықтырылсын: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"Анықтамада сауалнамалық деректер (тегі, аты және әкесінің аты (болған жағдайда), туған күні (күні, айы, жылы) және жері) "Жеке тұлғалар" Мемлекеттік деректер базасының мәліметтеріне сәйкес көрсетіледі.";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төртінші бөлігі мынадай редакцияда жазылсын: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"ААЖ-да көрсетілетін қызметті алушының сауалнамалық деректерінің ААЖ-ның тексеру сәйкестендіргіші бойынша сәйкес келуі анықталған кезде, көрсетілетін қызметті беруші 3 (үш) жұмыс күні ішінде ААЖ-ның деректері, оның ішінде соттылықты өтеу мерзімін есептеуді тексереді (өңдейді), одан кейін қызметті алушыға сұрау салуға жауап 5 (бес) жұмыс күні ішінде жіберілетіні туралы хабарланатын аралық жауапты бір уақытта жібере отырып, 1 (бір) жұмыс күні ішінде көрсетілетін қызметті берушінің уәкілетті адамының ЭЦҚ-сын пайдалана отырып, электрондық құжат нысанында мемлекеттік қызметті көрсетудің нәтижесі ресімделеді.";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Қағидалардың </w:t>
      </w:r>
      <w:r>
        <w:rPr>
          <w:rFonts w:ascii="Times New Roman"/>
          <w:b w:val="false"/>
          <w:i w:val="false"/>
          <w:color w:val="000000"/>
          <w:sz w:val="28"/>
        </w:rPr>
        <w:t>2-қосымшасы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бұйрықтың "Қазақстан Республикасы Бас прокуратурасының Құқықтық статистика және арнайы есепке алу жөніндегі комитетінің есептері бойынша адамның әкімшілік құқық бұзушылық жасағаны туралы мәліметтер беру" мемлекеттік қызметті көрсету қағидалары" атты </w:t>
      </w:r>
      <w:r>
        <w:rPr>
          <w:rFonts w:ascii="Times New Roman"/>
          <w:b w:val="false"/>
          <w:i w:val="false"/>
          <w:color w:val="000000"/>
          <w:sz w:val="28"/>
        </w:rPr>
        <w:t>4-қосымшасы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Бас прокуратурасының Құқықтық статистика және арнайы есепке алу жөніндегі комитеті (бұдан әрі – Комитет):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Әдiлет министрлiгiнде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көшірмесін Қазақстан Республикасы Бас прокуратурасының ресми интернет-ресурсында орналастыруды;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бұйрықтың көшірмесін мәлімет үшін мүделлі мемлекеттік органдарға, Қазақстан Республикасы Бас прокуратураcының құрылымдық бөлімшелерінің басшыларына, облыстардың, республикалық маңызы бар қалалардың, астананың және оларға теңестірілген прокурорларға, сондай-ақ Комитеттің аумақтық органдарына жіберуді қамтамасыз етсін.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Комитет Төрағасына жүктелсін.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оның алғашқы ресми жарияланған күнінен кейін он күнтізбелік күн өткеннен соң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 Прокурорының м.а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Цифрлық даму, инновациялар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жəне аэроғарыш өнеркəсібі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Прокурорының м.а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161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"Соттылықтың болуы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болмауы туралы анықтама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беру" мемлекеттік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Соттылықтың болуы не болмауы туралы А Н Ы Қ Т А М А С П Р А В К А о наличии либо отсутствии судимости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аты, әкесінің аты (болған жағдайда)/фамилия,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(туған жылы / дата рождения)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(туған жері / место рождения)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20__ жылғы "__" ____________ жағдай бойынша соттылығы жоқ / бар. По состоянию на "__" _________ 20_____года судимости не имеет / имеет. Осы анықтама шетелге шығу үшін беріледі. Настоящая справка выдается для выезда за рубеж.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Басқарма бастығы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управления 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                         НАЗАР АУДАРЫҢЫЗ!!!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Бас прокуратурасы Құқықтық статистика және арнайы есепке алу жөніндегі комитетінің ақпараттық-анықтама есептерінің мәліметтері қолданыстағы заңнамаға сәйкес пайдаланылады.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анықтамада көрсетілген мәліметтер қылмыстық істер бойынша процестік шешімді қабылдау кезінде, мемлекеттік функцияларды орындауға уәкілетті тұлғаларға және оларға теңестірілген тұлғаларға қатысты арнайы тексерулер жүргізу кезінде, сондай-ақ заңнамалық актілермен көзделген оларды қылмыстық жауаптылыққа тартумен байланысты шектеулер қойылған адамдарға қатысты қолдануға жатпайды.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                               ВНИМАНИЕ!!!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информационно-справочных учетов Комитета по правовой статистике и специальным учетам Генеральной прокуратуры Республики Казахстан используются в соответствии с действующим законодательством.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Указанные в настоящей справке сведения не подлежат использованию при принятии процессуальных решений по уголовным делам, при производстве специальных проверок в отношении лиц, уполномоченных на выполнение государственных функций, и лиц приравненных к ним, а также в отношении лиц, подпадающих под ограничения, связанные с привлечением их к уголовной ответственности, предусмотренные законодательными актами.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(форматтың мөлшері А 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(размер формата А 4)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