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5984" w14:textId="5e45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саласындағы есепті құжаттамалардың нысандарын бекіту туралы" Қазақстан Республикасы Еңбек және халықты әлуметтік қорғау министрінің 2018 жылғы 10 тамыздағы № 347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24 желтоқсандағы № 534 бұйрығы. Қазақстан Республикасының Әділет министрлігінде 2020 жылғы 25 желтоқсанда № 21905 болып тіркелді. Күші жойылды - Қазақстан Республикасы Еңбек және халықты әлеуметтік қорғау министрінің 2023 жылғы 24 мамырдағы № 168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168</w:t>
      </w:r>
      <w:r>
        <w:rPr>
          <w:rFonts w:ascii="Times New Roman"/>
          <w:b w:val="false"/>
          <w:i w:val="false"/>
          <w:color w:val="ff0000"/>
          <w:sz w:val="28"/>
        </w:rPr>
        <w:t xml:space="preserve"> (01.07.2023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"Мемлекеттiк атаулы әлеуметтiк көмек туралы" 2001 жылғы 17 шiлдедегi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4" w:id="1"/>
    <w:p>
      <w:pPr>
        <w:spacing w:after="0"/>
        <w:ind w:left="0"/>
        <w:jc w:val="both"/>
      </w:pPr>
      <w:r>
        <w:rPr>
          <w:rFonts w:ascii="Times New Roman"/>
          <w:b w:val="false"/>
          <w:i w:val="false"/>
          <w:color w:val="000000"/>
          <w:sz w:val="28"/>
        </w:rPr>
        <w:t xml:space="preserve">
      1.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17319 тіркелген, 2018 жылғы 10 қыркүйекте Қазақстан Республикасы нормативтік құқықтық актілердің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әкімшілік деректерді жинауға арналған нысандар:</w:t>
      </w:r>
    </w:p>
    <w:bookmarkEnd w:id="2"/>
    <w:bookmarkStart w:name="z7"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атаулы әлеуметтік көмекті тағайындау және төлеу туралы ай сайынғы есеп;</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көмекті тағайындау және төлеу туралы ай сайынғы есеп;</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ай сайынғы есеп;</w:t>
      </w:r>
    </w:p>
    <w:bookmarkEnd w:id="5"/>
    <w:bookmarkStart w:name="z10"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тоқсан сайынғы есеп;</w:t>
      </w:r>
    </w:p>
    <w:bookmarkEnd w:id="6"/>
    <w:bookmarkStart w:name="z11"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көмекті тағайындау және төлеу туралы тоқсан сайынғы есеп;</w:t>
      </w:r>
    </w:p>
    <w:bookmarkEnd w:id="7"/>
    <w:bookmarkStart w:name="z12"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көмекті тағайындау және төлеу туралы тоқсан сайынғы есеп;</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ай сайынғы есеп;</w:t>
      </w:r>
    </w:p>
    <w:bookmarkEnd w:id="9"/>
    <w:bookmarkStart w:name="z14"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ай сайынғы есеп;</w:t>
      </w:r>
    </w:p>
    <w:bookmarkEnd w:id="10"/>
    <w:bookmarkStart w:name="z15"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ай сайынғы есеп; </w:t>
      </w:r>
    </w:p>
    <w:bookmarkEnd w:id="11"/>
    <w:bookmarkStart w:name="z16"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атаулы әлеуметтік көмек тағайындалған алушылар туралы тоқсан сайынғы есеп;</w:t>
      </w:r>
    </w:p>
    <w:bookmarkEnd w:id="12"/>
    <w:bookmarkStart w:name="z17"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шартсыз ақшалай көмек түріндегі мемлекеттік атаулы әлеуметтік көмек тағайындалған алушылар туралы тоқсан сайынғы есеп;</w:t>
      </w:r>
    </w:p>
    <w:bookmarkEnd w:id="13"/>
    <w:bookmarkStart w:name="z18"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шартты ақшалай көмек түріндегі мемлекеттік атаулы әлеуметтік көмек тағайындалған алушылар туралы тоқсан сайынғы есеп;</w:t>
      </w:r>
    </w:p>
    <w:bookmarkEnd w:id="14"/>
    <w:bookmarkStart w:name="z19" w:id="15"/>
    <w:p>
      <w:pPr>
        <w:spacing w:after="0"/>
        <w:ind w:left="0"/>
        <w:jc w:val="both"/>
      </w:pPr>
      <w:r>
        <w:rPr>
          <w:rFonts w:ascii="Times New Roman"/>
          <w:b w:val="false"/>
          <w:i w:val="false"/>
          <w:color w:val="000000"/>
          <w:sz w:val="28"/>
        </w:rPr>
        <w:t>
      13) осы бұйрыққа 13-қосымшаға сәйкес шартты ақшалай көмек түріндегі мемлекеттік атаулы әлеуметтік көмек алушылардың шаруышылық түрлері бойынша есеп;</w:t>
      </w:r>
    </w:p>
    <w:bookmarkEnd w:id="15"/>
    <w:bookmarkStart w:name="z20" w:id="16"/>
    <w:p>
      <w:pPr>
        <w:spacing w:after="0"/>
        <w:ind w:left="0"/>
        <w:jc w:val="both"/>
      </w:pPr>
      <w:r>
        <w:rPr>
          <w:rFonts w:ascii="Times New Roman"/>
          <w:b w:val="false"/>
          <w:i w:val="false"/>
          <w:color w:val="000000"/>
          <w:sz w:val="28"/>
        </w:rPr>
        <w:t>
      14) осы бұйрыққа 14-қосымшаға сәйкес шартты ақшалай көмек түріндегі мемлекеттік атаулы әлеуметтік көмек алушылардың жан басына шаққандағы табыстары туралы есеп;</w:t>
      </w:r>
    </w:p>
    <w:bookmarkEnd w:id="16"/>
    <w:bookmarkStart w:name="z21" w:id="17"/>
    <w:p>
      <w:pPr>
        <w:spacing w:after="0"/>
        <w:ind w:left="0"/>
        <w:jc w:val="both"/>
      </w:pPr>
      <w:r>
        <w:rPr>
          <w:rFonts w:ascii="Times New Roman"/>
          <w:b w:val="false"/>
          <w:i w:val="false"/>
          <w:color w:val="000000"/>
          <w:sz w:val="28"/>
        </w:rPr>
        <w:t>
      15) осы бұйрыққа 15-қосымшаға сәйкес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жөніндегі есеп;</w:t>
      </w:r>
    </w:p>
    <w:bookmarkEnd w:id="17"/>
    <w:bookmarkStart w:name="z22" w:id="18"/>
    <w:p>
      <w:pPr>
        <w:spacing w:after="0"/>
        <w:ind w:left="0"/>
        <w:jc w:val="both"/>
      </w:pPr>
      <w:r>
        <w:rPr>
          <w:rFonts w:ascii="Times New Roman"/>
          <w:b w:val="false"/>
          <w:i w:val="false"/>
          <w:color w:val="000000"/>
          <w:sz w:val="28"/>
        </w:rPr>
        <w:t>
      16) осы бұйрыққа 16-қосымшаға сәйкес мемлекеттік атаулы әлеуметтік көмек тағайындау үшін өткізілген әңгімелесулер бойынша есеп;</w:t>
      </w:r>
    </w:p>
    <w:bookmarkEnd w:id="18"/>
    <w:bookmarkStart w:name="z23" w:id="19"/>
    <w:p>
      <w:pPr>
        <w:spacing w:after="0"/>
        <w:ind w:left="0"/>
        <w:jc w:val="both"/>
      </w:pPr>
      <w:r>
        <w:rPr>
          <w:rFonts w:ascii="Times New Roman"/>
          <w:b w:val="false"/>
          <w:i w:val="false"/>
          <w:color w:val="000000"/>
          <w:sz w:val="28"/>
        </w:rPr>
        <w:t>
      17) осы бұйрыққа 17-қосымшаға сәйкес ай сайынғы мемлекеттік кепілдендірілген әлеуметтік топтаманы тағайындау және төлеу туралы ай сайынғы есеп;</w:t>
      </w:r>
    </w:p>
    <w:bookmarkEnd w:id="19"/>
    <w:bookmarkStart w:name="z24" w:id="20"/>
    <w:p>
      <w:pPr>
        <w:spacing w:after="0"/>
        <w:ind w:left="0"/>
        <w:jc w:val="both"/>
      </w:pPr>
      <w:r>
        <w:rPr>
          <w:rFonts w:ascii="Times New Roman"/>
          <w:b w:val="false"/>
          <w:i w:val="false"/>
          <w:color w:val="000000"/>
          <w:sz w:val="28"/>
        </w:rPr>
        <w:t>
      18) осы бұйрыққа 18-қосымшаға сәйкес кепілдендірілген әлеуметтік топтаманы тағайындау және төлеу туралы тоқсан сайынғы есеп;</w:t>
      </w:r>
    </w:p>
    <w:bookmarkEnd w:id="20"/>
    <w:bookmarkStart w:name="z25" w:id="21"/>
    <w:p>
      <w:pPr>
        <w:spacing w:after="0"/>
        <w:ind w:left="0"/>
        <w:jc w:val="both"/>
      </w:pPr>
      <w:r>
        <w:rPr>
          <w:rFonts w:ascii="Times New Roman"/>
          <w:b w:val="false"/>
          <w:i w:val="false"/>
          <w:color w:val="000000"/>
          <w:sz w:val="28"/>
        </w:rPr>
        <w:t>
      19) осы бұйрыққа 19-қосымшаға сәйкес ассистенттің әлеуметтік келісімшартты сүйемелдеуі туралы ай сайынғы есеп;</w:t>
      </w:r>
    </w:p>
    <w:bookmarkEnd w:id="21"/>
    <w:bookmarkStart w:name="z26" w:id="22"/>
    <w:p>
      <w:pPr>
        <w:spacing w:after="0"/>
        <w:ind w:left="0"/>
        <w:jc w:val="both"/>
      </w:pPr>
      <w:r>
        <w:rPr>
          <w:rFonts w:ascii="Times New Roman"/>
          <w:b w:val="false"/>
          <w:i w:val="false"/>
          <w:color w:val="000000"/>
          <w:sz w:val="28"/>
        </w:rPr>
        <w:t>
      20) осы бұйрыққа 20-қосымшаға сәйкес әлеуметтік жұмыс жөніндегі консультанттың әлеуметтік келісімшартты сүйемелдеу туралы ай сайынғы есеп бекітілсін";</w:t>
      </w:r>
    </w:p>
    <w:bookmarkEnd w:id="22"/>
    <w:bookmarkStart w:name="z27" w:id="23"/>
    <w:p>
      <w:pPr>
        <w:spacing w:after="0"/>
        <w:ind w:left="0"/>
        <w:jc w:val="both"/>
      </w:pPr>
      <w:r>
        <w:rPr>
          <w:rFonts w:ascii="Times New Roman"/>
          <w:b w:val="false"/>
          <w:i w:val="false"/>
          <w:color w:val="000000"/>
          <w:sz w:val="28"/>
        </w:rPr>
        <w:t xml:space="preserve">
      осы бұйрықтағы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13, 14, 15, 16, 17, 18, 19 және 20 қосымшалармен толықтырылсын.</w:t>
      </w:r>
    </w:p>
    <w:bookmarkEnd w:id="24"/>
    <w:bookmarkStart w:name="z29" w:id="2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31" w:id="2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7"/>
    <w:bookmarkStart w:name="z32" w:id="28"/>
    <w:p>
      <w:pPr>
        <w:spacing w:after="0"/>
        <w:ind w:left="0"/>
        <w:jc w:val="both"/>
      </w:pPr>
      <w:r>
        <w:rPr>
          <w:rFonts w:ascii="Times New Roman"/>
          <w:b w:val="false"/>
          <w:i w:val="false"/>
          <w:color w:val="000000"/>
          <w:sz w:val="28"/>
        </w:rPr>
        <w:t>
      3) осы бұйрықты облыстардың, республикалық маңызы бар қалалардың және астананың жұмыспен қамтуды үйлестіру және әлеуметтік бағдарламалар басқармаларының, "Азаматтарға арналған үкімет" мемлекеттік корпорациясы" коммерциялық емес акционерлік қоғамының, "Еңбек ресурстарын дамыту орталығы" акционерлік қоғамының назарына жеткізуді;</w:t>
      </w:r>
    </w:p>
    <w:bookmarkEnd w:id="28"/>
    <w:bookmarkStart w:name="z33" w:id="2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9"/>
    <w:bookmarkStart w:name="z3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Республикасының Еңбек және халықты әлеуметтік қорғау вице-министрі Е.М. Әукеновке жүктелсін.</w:t>
      </w:r>
    </w:p>
    <w:bookmarkEnd w:id="30"/>
    <w:bookmarkStart w:name="z36"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1-қосымша</w:t>
            </w:r>
          </w:p>
        </w:tc>
      </w:tr>
    </w:tbl>
    <w:bookmarkStart w:name="z38" w:id="32"/>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көмекті тағайындау және төлеу туралы ай сайынғы есеп Есептік кезең 20___ жылғы __________</w:t>
      </w:r>
    </w:p>
    <w:bookmarkEnd w:id="32"/>
    <w:p>
      <w:pPr>
        <w:spacing w:after="0"/>
        <w:ind w:left="0"/>
        <w:jc w:val="both"/>
      </w:pPr>
      <w:r>
        <w:rPr>
          <w:rFonts w:ascii="Times New Roman"/>
          <w:b w:val="false"/>
          <w:i w:val="false"/>
          <w:color w:val="000000"/>
          <w:sz w:val="28"/>
        </w:rPr>
        <w:t>
      Индексі: 1-МАӘК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39" w:id="33"/>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көмекті тағайындау және төлеу туралы ай сайынғы есеп" (Нысанның индексі: 1-МАӘК, кезеңділігі: ай сайын) 1-тарау. Жалпы ережелер</w:t>
      </w:r>
    </w:p>
    <w:bookmarkEnd w:id="33"/>
    <w:bookmarkStart w:name="z40" w:id="34"/>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(қалыптастыру) және төлеу туралы ай сайынғы есептің нысанын (бұдан әрі – есеп нысаны) толтыру бойынша бірыңғай талаптарды айқындайды.</w:t>
      </w:r>
    </w:p>
    <w:bookmarkEnd w:id="34"/>
    <w:bookmarkStart w:name="z41" w:id="35"/>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 тағайындауға және төлеуге мониторингті жүзеге асыру болып табылады.</w:t>
      </w:r>
    </w:p>
    <w:bookmarkEnd w:id="35"/>
    <w:bookmarkStart w:name="z42" w:id="36"/>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36"/>
    <w:bookmarkStart w:name="z43" w:id="37"/>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37"/>
    <w:bookmarkStart w:name="z44" w:id="3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38"/>
    <w:bookmarkStart w:name="z45" w:id="39"/>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bookmarkEnd w:id="39"/>
    <w:bookmarkStart w:name="z46" w:id="40"/>
    <w:p>
      <w:pPr>
        <w:spacing w:after="0"/>
        <w:ind w:left="0"/>
        <w:jc w:val="left"/>
      </w:pPr>
      <w:r>
        <w:rPr>
          <w:rFonts w:ascii="Times New Roman"/>
          <w:b/>
          <w:i w:val="false"/>
          <w:color w:val="000000"/>
        </w:rPr>
        <w:t xml:space="preserve"> 2-тарау. Есеп нысанын толтыру бойынша түсіндірме</w:t>
      </w:r>
    </w:p>
    <w:bookmarkEnd w:id="40"/>
    <w:bookmarkStart w:name="z47" w:id="41"/>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41"/>
    <w:bookmarkStart w:name="z48" w:id="42"/>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42"/>
    <w:bookmarkStart w:name="z49" w:id="43"/>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43"/>
    <w:bookmarkStart w:name="z50" w:id="44"/>
    <w:p>
      <w:pPr>
        <w:spacing w:after="0"/>
        <w:ind w:left="0"/>
        <w:jc w:val="both"/>
      </w:pPr>
      <w:r>
        <w:rPr>
          <w:rFonts w:ascii="Times New Roman"/>
          <w:b w:val="false"/>
          <w:i w:val="false"/>
          <w:color w:val="000000"/>
          <w:sz w:val="28"/>
        </w:rPr>
        <w:t>
      10. 1-бағанда есепті кезеңнің басына мемлекеттік атаулы әлеуметтік көмектің төленбей қалған сомасы мың теңгемен көрсетіледі.</w:t>
      </w:r>
    </w:p>
    <w:bookmarkEnd w:id="44"/>
    <w:bookmarkStart w:name="z51" w:id="45"/>
    <w:p>
      <w:pPr>
        <w:spacing w:after="0"/>
        <w:ind w:left="0"/>
        <w:jc w:val="both"/>
      </w:pPr>
      <w:r>
        <w:rPr>
          <w:rFonts w:ascii="Times New Roman"/>
          <w:b w:val="false"/>
          <w:i w:val="false"/>
          <w:color w:val="000000"/>
          <w:sz w:val="28"/>
        </w:rPr>
        <w:t>
      11. 2-бағанда есепті кезеңде мемлекеттік атаулы әлеуметтік көмек тағайындалған отбасылардың саны көрсетіледі.</w:t>
      </w:r>
    </w:p>
    <w:bookmarkEnd w:id="45"/>
    <w:bookmarkStart w:name="z52" w:id="46"/>
    <w:p>
      <w:pPr>
        <w:spacing w:after="0"/>
        <w:ind w:left="0"/>
        <w:jc w:val="both"/>
      </w:pPr>
      <w:r>
        <w:rPr>
          <w:rFonts w:ascii="Times New Roman"/>
          <w:b w:val="false"/>
          <w:i w:val="false"/>
          <w:color w:val="000000"/>
          <w:sz w:val="28"/>
        </w:rPr>
        <w:t>
      12. 3-бағанда есепті кезеңде мемлекеттік атаулы әлеуметтік көмек тағайындалған адамдардың саны көрсетіледі.</w:t>
      </w:r>
    </w:p>
    <w:bookmarkEnd w:id="46"/>
    <w:bookmarkStart w:name="z53" w:id="47"/>
    <w:p>
      <w:pPr>
        <w:spacing w:after="0"/>
        <w:ind w:left="0"/>
        <w:jc w:val="both"/>
      </w:pPr>
      <w:r>
        <w:rPr>
          <w:rFonts w:ascii="Times New Roman"/>
          <w:b w:val="false"/>
          <w:i w:val="false"/>
          <w:color w:val="000000"/>
          <w:sz w:val="28"/>
        </w:rPr>
        <w:t>
      13. 4-бағанда есепті кезеңде мемлекеттік атаулы әлеуметтік көмекті төлеу үшін тағайындалған сома мың теңгемен көрсетіледі.</w:t>
      </w:r>
    </w:p>
    <w:bookmarkEnd w:id="47"/>
    <w:bookmarkStart w:name="z54" w:id="48"/>
    <w:p>
      <w:pPr>
        <w:spacing w:after="0"/>
        <w:ind w:left="0"/>
        <w:jc w:val="both"/>
      </w:pPr>
      <w:r>
        <w:rPr>
          <w:rFonts w:ascii="Times New Roman"/>
          <w:b w:val="false"/>
          <w:i w:val="false"/>
          <w:color w:val="000000"/>
          <w:sz w:val="28"/>
        </w:rPr>
        <w:t>
      14. 5-бағанда есепті кезеңде мемлекеттік атаулы әлеуметтік көмекті төлеу үшін тағайындалған сомасының төлемнің орташа мөлшері теңгемен көрсетіледі.</w:t>
      </w:r>
    </w:p>
    <w:bookmarkEnd w:id="48"/>
    <w:bookmarkStart w:name="z55" w:id="49"/>
    <w:p>
      <w:pPr>
        <w:spacing w:after="0"/>
        <w:ind w:left="0"/>
        <w:jc w:val="both"/>
      </w:pPr>
      <w:r>
        <w:rPr>
          <w:rFonts w:ascii="Times New Roman"/>
          <w:b w:val="false"/>
          <w:i w:val="false"/>
          <w:color w:val="000000"/>
          <w:sz w:val="28"/>
        </w:rPr>
        <w:t>
      15. 6-бағанда есепті кезеңде мемлекеттік атаулы әлеуметтік көмек төленген отбасылардың саны көрсетіледі.</w:t>
      </w:r>
    </w:p>
    <w:bookmarkEnd w:id="49"/>
    <w:bookmarkStart w:name="z56" w:id="50"/>
    <w:p>
      <w:pPr>
        <w:spacing w:after="0"/>
        <w:ind w:left="0"/>
        <w:jc w:val="both"/>
      </w:pPr>
      <w:r>
        <w:rPr>
          <w:rFonts w:ascii="Times New Roman"/>
          <w:b w:val="false"/>
          <w:i w:val="false"/>
          <w:color w:val="000000"/>
          <w:sz w:val="28"/>
        </w:rPr>
        <w:t>
      16. 7-бағанда есепті кезеңде мемлекеттік атаулы әлеуметтік көмек төленген адамдардың саны көрсетіледі.</w:t>
      </w:r>
    </w:p>
    <w:bookmarkEnd w:id="50"/>
    <w:bookmarkStart w:name="z57" w:id="51"/>
    <w:p>
      <w:pPr>
        <w:spacing w:after="0"/>
        <w:ind w:left="0"/>
        <w:jc w:val="both"/>
      </w:pPr>
      <w:r>
        <w:rPr>
          <w:rFonts w:ascii="Times New Roman"/>
          <w:b w:val="false"/>
          <w:i w:val="false"/>
          <w:color w:val="000000"/>
          <w:sz w:val="28"/>
        </w:rPr>
        <w:t>
      17. 8-бағанда есепті кезеңде мемлекеттік атаулы әлеуметтік көмектің төленген сомасы мың теңгемен көрсетіледі.</w:t>
      </w:r>
    </w:p>
    <w:bookmarkEnd w:id="51"/>
    <w:bookmarkStart w:name="z58" w:id="52"/>
    <w:p>
      <w:pPr>
        <w:spacing w:after="0"/>
        <w:ind w:left="0"/>
        <w:jc w:val="both"/>
      </w:pPr>
      <w:r>
        <w:rPr>
          <w:rFonts w:ascii="Times New Roman"/>
          <w:b w:val="false"/>
          <w:i w:val="false"/>
          <w:color w:val="000000"/>
          <w:sz w:val="28"/>
        </w:rPr>
        <w:t>
      18. 9-бағанда есепті кезеңде мемлекеттік атаулы әлеуметтік көмектің төленген сомасының орташа мөлшері теңгемен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 w:id="53"/>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көмекті тағайындау және төлеу туралы ай сайынғы есеп Есептік кезең 20___ жылғы</w:t>
      </w:r>
    </w:p>
    <w:bookmarkEnd w:id="53"/>
    <w:p>
      <w:pPr>
        <w:spacing w:after="0"/>
        <w:ind w:left="0"/>
        <w:jc w:val="both"/>
      </w:pPr>
      <w:r>
        <w:rPr>
          <w:rFonts w:ascii="Times New Roman"/>
          <w:b w:val="false"/>
          <w:i w:val="false"/>
          <w:color w:val="000000"/>
          <w:sz w:val="28"/>
        </w:rPr>
        <w:t>
      Индексі: 1-ШСАКМАӘКТТЕ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61" w:id="54"/>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"Шартсыз ақшалай көмек түріндегі мемлекеттік атаулы әлеуметтік көмекті тағайындау және төлеу туралы ай сайынғы есеп" (Нысанның индексі: 1-ШСАКМАӘКТТЕ, кезеңділігі: ай сайын)</w:t>
      </w:r>
    </w:p>
    <w:bookmarkEnd w:id="54"/>
    <w:bookmarkStart w:name="z62" w:id="55"/>
    <w:p>
      <w:pPr>
        <w:spacing w:after="0"/>
        <w:ind w:left="0"/>
        <w:jc w:val="left"/>
      </w:pPr>
      <w:r>
        <w:rPr>
          <w:rFonts w:ascii="Times New Roman"/>
          <w:b/>
          <w:i w:val="false"/>
          <w:color w:val="000000"/>
        </w:rPr>
        <w:t xml:space="preserve"> 1-тарау. Жалпы ережелер</w:t>
      </w:r>
    </w:p>
    <w:bookmarkEnd w:id="55"/>
    <w:bookmarkStart w:name="z63" w:id="56"/>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bookmarkEnd w:id="56"/>
    <w:bookmarkStart w:name="z64" w:id="57"/>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көмектітағайындауға және төлеуге мониторингті жүзеге асыру болып табылады.</w:t>
      </w:r>
    </w:p>
    <w:bookmarkEnd w:id="57"/>
    <w:bookmarkStart w:name="z65" w:id="58"/>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58"/>
    <w:bookmarkStart w:name="z66" w:id="59"/>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59"/>
    <w:bookmarkStart w:name="z67" w:id="6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2-қосымшасымен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60"/>
    <w:bookmarkStart w:name="z68" w:id="61"/>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bookmarkEnd w:id="61"/>
    <w:bookmarkStart w:name="z69" w:id="62"/>
    <w:p>
      <w:pPr>
        <w:spacing w:after="0"/>
        <w:ind w:left="0"/>
        <w:jc w:val="left"/>
      </w:pPr>
      <w:r>
        <w:rPr>
          <w:rFonts w:ascii="Times New Roman"/>
          <w:b/>
          <w:i w:val="false"/>
          <w:color w:val="000000"/>
        </w:rPr>
        <w:t xml:space="preserve"> 2-тарау. Есеп нысанын толтыру бойынша түсіндірме</w:t>
      </w:r>
    </w:p>
    <w:bookmarkEnd w:id="62"/>
    <w:bookmarkStart w:name="z70" w:id="63"/>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63"/>
    <w:bookmarkStart w:name="z71" w:id="64"/>
    <w:p>
      <w:pPr>
        <w:spacing w:after="0"/>
        <w:ind w:left="0"/>
        <w:jc w:val="both"/>
      </w:pPr>
      <w:r>
        <w:rPr>
          <w:rFonts w:ascii="Times New Roman"/>
          <w:b w:val="false"/>
          <w:i w:val="false"/>
          <w:color w:val="000000"/>
          <w:sz w:val="28"/>
        </w:rPr>
        <w:t>
      8. "Б" қалалық және ауылдық жерлер бөлінісінде облыстардың, республикалық маңызы бар қалалардың және астананың атауы көрсетіледі.</w:t>
      </w:r>
    </w:p>
    <w:bookmarkEnd w:id="64"/>
    <w:bookmarkStart w:name="z72" w:id="65"/>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65"/>
    <w:bookmarkStart w:name="z73" w:id="66"/>
    <w:p>
      <w:pPr>
        <w:spacing w:after="0"/>
        <w:ind w:left="0"/>
        <w:jc w:val="both"/>
      </w:pPr>
      <w:r>
        <w:rPr>
          <w:rFonts w:ascii="Times New Roman"/>
          <w:b w:val="false"/>
          <w:i w:val="false"/>
          <w:color w:val="000000"/>
          <w:sz w:val="28"/>
        </w:rPr>
        <w:t>
      10. 1-бағанда есепті кезеңнің басына шартсыз ақшалай көмек түріндегі мемлекеттік атаулы әлеуметтік көмектің төленбей қалған сомасы мың теңгемен көрсетіледі.</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2-бағанда есепті кезеңде шартсыз ақшалай көмек түріндегі мемлекеттік атаулы әлеуметтік көмектің тағайындалған отбасылардың саны көрсетіледі.</w:t>
      </w:r>
    </w:p>
    <w:bookmarkEnd w:id="67"/>
    <w:bookmarkStart w:name="z76" w:id="68"/>
    <w:p>
      <w:pPr>
        <w:spacing w:after="0"/>
        <w:ind w:left="0"/>
        <w:jc w:val="both"/>
      </w:pPr>
      <w:r>
        <w:rPr>
          <w:rFonts w:ascii="Times New Roman"/>
          <w:b w:val="false"/>
          <w:i w:val="false"/>
          <w:color w:val="000000"/>
          <w:sz w:val="28"/>
        </w:rPr>
        <w:t>
      12. 3-бағанда есепті кезеңде шартсыз ақшалай көмек түріндегі мемлекеттік атаулы әлеуметтік көмек тағайындалған адамдардың саны көрсетіледі.</w:t>
      </w:r>
    </w:p>
    <w:bookmarkEnd w:id="68"/>
    <w:bookmarkStart w:name="z77" w:id="69"/>
    <w:p>
      <w:pPr>
        <w:spacing w:after="0"/>
        <w:ind w:left="0"/>
        <w:jc w:val="both"/>
      </w:pPr>
      <w:r>
        <w:rPr>
          <w:rFonts w:ascii="Times New Roman"/>
          <w:b w:val="false"/>
          <w:i w:val="false"/>
          <w:color w:val="000000"/>
          <w:sz w:val="28"/>
        </w:rPr>
        <w:t>
      13. 4-бағанда есепті кезеңде шартсыз ақшалай көмек түріндегі мемлекеттік атаулы әлеуметтік көмектің тағайындалған сомасы мың теңгемен көрсетіледі.</w:t>
      </w:r>
    </w:p>
    <w:bookmarkEnd w:id="69"/>
    <w:bookmarkStart w:name="z78" w:id="70"/>
    <w:p>
      <w:pPr>
        <w:spacing w:after="0"/>
        <w:ind w:left="0"/>
        <w:jc w:val="both"/>
      </w:pPr>
      <w:r>
        <w:rPr>
          <w:rFonts w:ascii="Times New Roman"/>
          <w:b w:val="false"/>
          <w:i w:val="false"/>
          <w:color w:val="000000"/>
          <w:sz w:val="28"/>
        </w:rPr>
        <w:t>
      14. 5-бағанда есепті кезеңде шартсыз ақшалай көмек түріндегі мемлекеттік атаулы әлеуметтік көмекті төлеу үшін тағайындалған соманың орташа көлемі теңгемен көрсетіледі.</w:t>
      </w:r>
    </w:p>
    <w:bookmarkEnd w:id="70"/>
    <w:bookmarkStart w:name="z79" w:id="71"/>
    <w:p>
      <w:pPr>
        <w:spacing w:after="0"/>
        <w:ind w:left="0"/>
        <w:jc w:val="both"/>
      </w:pPr>
      <w:r>
        <w:rPr>
          <w:rFonts w:ascii="Times New Roman"/>
          <w:b w:val="false"/>
          <w:i w:val="false"/>
          <w:color w:val="000000"/>
          <w:sz w:val="28"/>
        </w:rPr>
        <w:t>
      15. 6-бағанда есепті кезеңде мемлекеттік атаулы әлеуметтік көмектің шартсыз ақшалай көмек түріндегі төлемі төленген отбасылардың саны көрсетіледі.</w:t>
      </w:r>
    </w:p>
    <w:bookmarkEnd w:id="71"/>
    <w:bookmarkStart w:name="z80" w:id="72"/>
    <w:p>
      <w:pPr>
        <w:spacing w:after="0"/>
        <w:ind w:left="0"/>
        <w:jc w:val="both"/>
      </w:pPr>
      <w:r>
        <w:rPr>
          <w:rFonts w:ascii="Times New Roman"/>
          <w:b w:val="false"/>
          <w:i w:val="false"/>
          <w:color w:val="000000"/>
          <w:sz w:val="28"/>
        </w:rPr>
        <w:t>
      16. 7-бағанда есепті кезеңде шартсыз ақшалай көмек түріндегі мемлекеттік атаулы әлеуметтік көмек төленген адамдардың саны көрсетіледі.</w:t>
      </w:r>
    </w:p>
    <w:bookmarkEnd w:id="72"/>
    <w:bookmarkStart w:name="z81" w:id="73"/>
    <w:p>
      <w:pPr>
        <w:spacing w:after="0"/>
        <w:ind w:left="0"/>
        <w:jc w:val="both"/>
      </w:pPr>
      <w:r>
        <w:rPr>
          <w:rFonts w:ascii="Times New Roman"/>
          <w:b w:val="false"/>
          <w:i w:val="false"/>
          <w:color w:val="000000"/>
          <w:sz w:val="28"/>
        </w:rPr>
        <w:t>
      17. 8-бағанда есепті кезеңде шартсыз ақшалай көмек түріндегі мемлекеттік атаулы әлеуметтік көмек төлеміне төленген сомасы мың теңгемен көрсетіледі.</w:t>
      </w:r>
    </w:p>
    <w:bookmarkEnd w:id="73"/>
    <w:bookmarkStart w:name="z82" w:id="74"/>
    <w:p>
      <w:pPr>
        <w:spacing w:after="0"/>
        <w:ind w:left="0"/>
        <w:jc w:val="both"/>
      </w:pPr>
      <w:r>
        <w:rPr>
          <w:rFonts w:ascii="Times New Roman"/>
          <w:b w:val="false"/>
          <w:i w:val="false"/>
          <w:color w:val="000000"/>
          <w:sz w:val="28"/>
        </w:rPr>
        <w:t>
      18. 9-бағанда есепті кезеңде шартсыз ақшалай көмек түріндегі мемлекеттік атаулы әлеуметтік көмектің төленген сомасының орташа мөлшері теңгемен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3-қосымша</w:t>
            </w:r>
          </w:p>
        </w:tc>
      </w:tr>
    </w:tbl>
    <w:bookmarkStart w:name="z84" w:id="75"/>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көмекті тағайындау және төлеу туралы ай сайынғы есеп Есептік кезең 20___ жылғы __________</w:t>
      </w:r>
    </w:p>
    <w:bookmarkEnd w:id="75"/>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85" w:id="76"/>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көмекті тағайындау және төлеу туралы ай сайынғы есеп" (Нысанның индексі: 1-ШАКМАӘКТТЕ, кезеңділігі: ай сайын)</w:t>
      </w:r>
    </w:p>
    <w:bookmarkEnd w:id="76"/>
    <w:bookmarkStart w:name="z86" w:id="77"/>
    <w:p>
      <w:pPr>
        <w:spacing w:after="0"/>
        <w:ind w:left="0"/>
        <w:jc w:val="left"/>
      </w:pPr>
      <w:r>
        <w:rPr>
          <w:rFonts w:ascii="Times New Roman"/>
          <w:b/>
          <w:i w:val="false"/>
          <w:color w:val="000000"/>
        </w:rPr>
        <w:t xml:space="preserve"> 1-тарау. Жалпы ережелер</w:t>
      </w:r>
    </w:p>
    <w:bookmarkEnd w:id="77"/>
    <w:bookmarkStart w:name="z87" w:id="78"/>
    <w:p>
      <w:pPr>
        <w:spacing w:after="0"/>
        <w:ind w:left="0"/>
        <w:jc w:val="both"/>
      </w:pPr>
      <w:r>
        <w:rPr>
          <w:rFonts w:ascii="Times New Roman"/>
          <w:b w:val="false"/>
          <w:i w:val="false"/>
          <w:color w:val="000000"/>
          <w:sz w:val="28"/>
        </w:rPr>
        <w:t>
      1. Осы түсіндірме шартты ақшалай көмек түрінде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bookmarkEnd w:id="78"/>
    <w:bookmarkStart w:name="z88" w:id="79"/>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көмектішартты ақшалай көмек түрінде тағайындауға және төлеуге мониторингті жүзеге асыру болып табылады.</w:t>
      </w:r>
    </w:p>
    <w:bookmarkEnd w:id="79"/>
    <w:bookmarkStart w:name="z89" w:id="80"/>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80"/>
    <w:bookmarkStart w:name="z90" w:id="81"/>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81"/>
    <w:bookmarkStart w:name="z91" w:id="82"/>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3-қосымшасымен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82"/>
    <w:bookmarkStart w:name="z92" w:id="83"/>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bookmarkEnd w:id="83"/>
    <w:bookmarkStart w:name="z93" w:id="84"/>
    <w:p>
      <w:pPr>
        <w:spacing w:after="0"/>
        <w:ind w:left="0"/>
        <w:jc w:val="left"/>
      </w:pPr>
      <w:r>
        <w:rPr>
          <w:rFonts w:ascii="Times New Roman"/>
          <w:b/>
          <w:i w:val="false"/>
          <w:color w:val="000000"/>
        </w:rPr>
        <w:t xml:space="preserve"> 2-тарау. Есеп нысанын толтыру бойынша түсіндірме</w:t>
      </w:r>
    </w:p>
    <w:bookmarkEnd w:id="84"/>
    <w:bookmarkStart w:name="z94" w:id="85"/>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85"/>
    <w:bookmarkStart w:name="z95" w:id="86"/>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86"/>
    <w:bookmarkStart w:name="z96" w:id="87"/>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87"/>
    <w:bookmarkStart w:name="z97" w:id="88"/>
    <w:p>
      <w:pPr>
        <w:spacing w:after="0"/>
        <w:ind w:left="0"/>
        <w:jc w:val="both"/>
      </w:pPr>
      <w:r>
        <w:rPr>
          <w:rFonts w:ascii="Times New Roman"/>
          <w:b w:val="false"/>
          <w:i w:val="false"/>
          <w:color w:val="000000"/>
          <w:sz w:val="28"/>
        </w:rPr>
        <w:t>
      10. 1-бағанда есепті кезеңнің басына шартты ақшалай көмек түріндегі мемлекеттік атаулы әлеуметтік көмектің төленбей қалған сомасы мың теңгемен көрсетіледі.</w:t>
      </w:r>
    </w:p>
    <w:bookmarkEnd w:id="88"/>
    <w:bookmarkStart w:name="z98" w:id="89"/>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отбасылардың саны көрсетіледі.</w:t>
      </w:r>
    </w:p>
    <w:bookmarkEnd w:id="89"/>
    <w:bookmarkStart w:name="z99" w:id="90"/>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адамдардың саны көрсетіледі.</w:t>
      </w:r>
    </w:p>
    <w:bookmarkEnd w:id="90"/>
    <w:bookmarkStart w:name="z100" w:id="91"/>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көмекті төлеу үшін тағайындалған сомасы мың теңгемен көрсетіледі.</w:t>
      </w:r>
    </w:p>
    <w:bookmarkEnd w:id="91"/>
    <w:bookmarkStart w:name="z101" w:id="92"/>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көмекті төлеу үшін тағайындалған соманың орташа көлемі теңгемен көрсетіледі.</w:t>
      </w:r>
    </w:p>
    <w:bookmarkEnd w:id="92"/>
    <w:bookmarkStart w:name="z102" w:id="93"/>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 төленген отбасылардың саны көрсетіледі.</w:t>
      </w:r>
    </w:p>
    <w:bookmarkEnd w:id="93"/>
    <w:bookmarkStart w:name="z103" w:id="94"/>
    <w:p>
      <w:pPr>
        <w:spacing w:after="0"/>
        <w:ind w:left="0"/>
        <w:jc w:val="both"/>
      </w:pPr>
      <w:r>
        <w:rPr>
          <w:rFonts w:ascii="Times New Roman"/>
          <w:b w:val="false"/>
          <w:i w:val="false"/>
          <w:color w:val="000000"/>
          <w:sz w:val="28"/>
        </w:rPr>
        <w:t>
      16. 7-бағанда есепті кезеңде шартты ақшалай көмек түріндегі мемлекеттік атаулы әлеуметтік көмек төленген адамдардың саны көрсетіледі.</w:t>
      </w:r>
    </w:p>
    <w:bookmarkEnd w:id="94"/>
    <w:bookmarkStart w:name="z104" w:id="95"/>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көмекке төленген сома мың теңгемен көрсетіледі.</w:t>
      </w:r>
    </w:p>
    <w:bookmarkEnd w:id="95"/>
    <w:bookmarkStart w:name="z105" w:id="96"/>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көмектің төленген сомасының орташа мөлшері теңгемен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4-қосымша</w:t>
            </w:r>
          </w:p>
        </w:tc>
      </w:tr>
    </w:tbl>
    <w:bookmarkStart w:name="z107" w:id="97"/>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көмекті тағайындау және төлеу туралы тоқсан сайынғы есеп Есептік кезең 20___ жылғы __________</w:t>
      </w:r>
    </w:p>
    <w:bookmarkEnd w:id="97"/>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108" w:id="98"/>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көмекті тағайындау және толеу туралы тоқсан сайынғы есеп" (Нысанның индексі: 1-ШАКМАӘКТТЕ, кезеңділігі: тоқсан сайын)</w:t>
      </w:r>
    </w:p>
    <w:bookmarkEnd w:id="98"/>
    <w:bookmarkStart w:name="z109" w:id="99"/>
    <w:p>
      <w:pPr>
        <w:spacing w:after="0"/>
        <w:ind w:left="0"/>
        <w:jc w:val="left"/>
      </w:pPr>
      <w:r>
        <w:rPr>
          <w:rFonts w:ascii="Times New Roman"/>
          <w:b/>
          <w:i w:val="false"/>
          <w:color w:val="000000"/>
        </w:rPr>
        <w:t xml:space="preserve"> 1-тарау. Жалпы ережелер</w:t>
      </w:r>
    </w:p>
    <w:bookmarkEnd w:id="99"/>
    <w:bookmarkStart w:name="z110" w:id="100"/>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bookmarkEnd w:id="100"/>
    <w:bookmarkStart w:name="z111" w:id="101"/>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bookmarkEnd w:id="101"/>
    <w:bookmarkStart w:name="z112" w:id="102"/>
    <w:p>
      <w:pPr>
        <w:spacing w:after="0"/>
        <w:ind w:left="0"/>
        <w:jc w:val="both"/>
      </w:pPr>
      <w:r>
        <w:rPr>
          <w:rFonts w:ascii="Times New Roman"/>
          <w:b w:val="false"/>
          <w:i w:val="false"/>
          <w:color w:val="000000"/>
          <w:sz w:val="28"/>
        </w:rPr>
        <w:t xml:space="preserve">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 </w:t>
      </w:r>
    </w:p>
    <w:bookmarkEnd w:id="102"/>
    <w:bookmarkStart w:name="z113" w:id="103"/>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03"/>
    <w:bookmarkStart w:name="z114" w:id="104"/>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4-қосымшасымен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04"/>
    <w:bookmarkStart w:name="z115" w:id="105"/>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bookmarkEnd w:id="105"/>
    <w:bookmarkStart w:name="z116" w:id="106"/>
    <w:p>
      <w:pPr>
        <w:spacing w:after="0"/>
        <w:ind w:left="0"/>
        <w:jc w:val="left"/>
      </w:pPr>
      <w:r>
        <w:rPr>
          <w:rFonts w:ascii="Times New Roman"/>
          <w:b/>
          <w:i w:val="false"/>
          <w:color w:val="000000"/>
        </w:rPr>
        <w:t xml:space="preserve"> 2-тарау. Есеп нысанын толтыру бойынша түсіндірме</w:t>
      </w:r>
    </w:p>
    <w:bookmarkEnd w:id="106"/>
    <w:bookmarkStart w:name="z117" w:id="107"/>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07"/>
    <w:bookmarkStart w:name="z118" w:id="108"/>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108"/>
    <w:bookmarkStart w:name="z119" w:id="109"/>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09"/>
    <w:bookmarkStart w:name="z120" w:id="110"/>
    <w:p>
      <w:pPr>
        <w:spacing w:after="0"/>
        <w:ind w:left="0"/>
        <w:jc w:val="both"/>
      </w:pPr>
      <w:r>
        <w:rPr>
          <w:rFonts w:ascii="Times New Roman"/>
          <w:b w:val="false"/>
          <w:i w:val="false"/>
          <w:color w:val="000000"/>
          <w:sz w:val="28"/>
        </w:rPr>
        <w:t>
      10. 1-бағанда есепті тоқсанда мемлекеттік атаулы әлеуметтік көмек тағайындалған отбасылардың саны көрсетіледі.</w:t>
      </w:r>
    </w:p>
    <w:bookmarkEnd w:id="110"/>
    <w:bookmarkStart w:name="z121" w:id="111"/>
    <w:p>
      <w:pPr>
        <w:spacing w:after="0"/>
        <w:ind w:left="0"/>
        <w:jc w:val="both"/>
      </w:pPr>
      <w:r>
        <w:rPr>
          <w:rFonts w:ascii="Times New Roman"/>
          <w:b w:val="false"/>
          <w:i w:val="false"/>
          <w:color w:val="000000"/>
          <w:sz w:val="28"/>
        </w:rPr>
        <w:t>
      12. 2-бағанда есепті тоқсанда мемлекеттік атаулы әлеуметтік көмек тағайындалған адамдардың саны көрсетіледі.</w:t>
      </w:r>
    </w:p>
    <w:bookmarkEnd w:id="111"/>
    <w:bookmarkStart w:name="z122" w:id="112"/>
    <w:p>
      <w:pPr>
        <w:spacing w:after="0"/>
        <w:ind w:left="0"/>
        <w:jc w:val="both"/>
      </w:pPr>
      <w:r>
        <w:rPr>
          <w:rFonts w:ascii="Times New Roman"/>
          <w:b w:val="false"/>
          <w:i w:val="false"/>
          <w:color w:val="000000"/>
          <w:sz w:val="28"/>
        </w:rPr>
        <w:t>
      13. 3-бағанда есепті тоқсанда мемлекеттік атаулы әлеуметтік көмекті төлеу үшін тағайындалған сомасы мың теңгемен көрсетіледі.</w:t>
      </w:r>
    </w:p>
    <w:bookmarkEnd w:id="112"/>
    <w:bookmarkStart w:name="z123" w:id="113"/>
    <w:p>
      <w:pPr>
        <w:spacing w:after="0"/>
        <w:ind w:left="0"/>
        <w:jc w:val="both"/>
      </w:pPr>
      <w:r>
        <w:rPr>
          <w:rFonts w:ascii="Times New Roman"/>
          <w:b w:val="false"/>
          <w:i w:val="false"/>
          <w:color w:val="000000"/>
          <w:sz w:val="28"/>
        </w:rPr>
        <w:t>
      14. 4-бағанда есепті тоқсанда мемлекеттік атаулы әлеуметтік көмекті төлеу үшін тағайындалған соманың орташа көлемі теңгемен көрсетіледі.</w:t>
      </w:r>
    </w:p>
    <w:bookmarkEnd w:id="113"/>
    <w:bookmarkStart w:name="z124" w:id="114"/>
    <w:p>
      <w:pPr>
        <w:spacing w:after="0"/>
        <w:ind w:left="0"/>
        <w:jc w:val="both"/>
      </w:pPr>
      <w:r>
        <w:rPr>
          <w:rFonts w:ascii="Times New Roman"/>
          <w:b w:val="false"/>
          <w:i w:val="false"/>
          <w:color w:val="000000"/>
          <w:sz w:val="28"/>
        </w:rPr>
        <w:t>
      15. 5-бағанда есепті тоқсанда мемлекеттік атаулы әлеуметтік көмек төленген отбасылардың саны көрсетіледі.</w:t>
      </w:r>
    </w:p>
    <w:bookmarkEnd w:id="114"/>
    <w:bookmarkStart w:name="z125" w:id="115"/>
    <w:p>
      <w:pPr>
        <w:spacing w:after="0"/>
        <w:ind w:left="0"/>
        <w:jc w:val="both"/>
      </w:pPr>
      <w:r>
        <w:rPr>
          <w:rFonts w:ascii="Times New Roman"/>
          <w:b w:val="false"/>
          <w:i w:val="false"/>
          <w:color w:val="000000"/>
          <w:sz w:val="28"/>
        </w:rPr>
        <w:t>
      16. 6-бағанда есепті тоқсанда мемлекеттік атаулы әлеуметтік көмек төленген адамдардың саны көрсетіледі.</w:t>
      </w:r>
    </w:p>
    <w:bookmarkEnd w:id="115"/>
    <w:bookmarkStart w:name="z126" w:id="116"/>
    <w:p>
      <w:pPr>
        <w:spacing w:after="0"/>
        <w:ind w:left="0"/>
        <w:jc w:val="both"/>
      </w:pPr>
      <w:r>
        <w:rPr>
          <w:rFonts w:ascii="Times New Roman"/>
          <w:b w:val="false"/>
          <w:i w:val="false"/>
          <w:color w:val="000000"/>
          <w:sz w:val="28"/>
        </w:rPr>
        <w:t>
      17. 7-бағанда есепті тоқсанда мемлекеттік атаулы әлеуметтік көмекке төленген сома мың теңгемен көрсетіледі.</w:t>
      </w:r>
    </w:p>
    <w:bookmarkEnd w:id="116"/>
    <w:bookmarkStart w:name="z127" w:id="117"/>
    <w:p>
      <w:pPr>
        <w:spacing w:after="0"/>
        <w:ind w:left="0"/>
        <w:jc w:val="both"/>
      </w:pPr>
      <w:r>
        <w:rPr>
          <w:rFonts w:ascii="Times New Roman"/>
          <w:b w:val="false"/>
          <w:i w:val="false"/>
          <w:color w:val="000000"/>
          <w:sz w:val="28"/>
        </w:rPr>
        <w:t>
      18. 8-бағанда есепті тоқсанда мемлекеттік атаулы әлеуметтік көмектің төленген сомасының орташа мөлшері теңгемен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5-қосымша</w:t>
            </w:r>
          </w:p>
        </w:tc>
      </w:tr>
    </w:tbl>
    <w:bookmarkStart w:name="z129" w:id="118"/>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көмекті тағайындау және төлеу туралы тоқсан сайынғы есеп Есептік кезең 20___ жылғы __________</w:t>
      </w:r>
    </w:p>
    <w:bookmarkEnd w:id="118"/>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Телефон ____________________________________________________________________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130" w:id="119"/>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көмекті тағайындау және төлеу туралы тоқсан сайынғы есеп" (Нысанның индексі: 1-ШАКМАӘКТТЕ, кезеңділігі: тоқсан сайын)</w:t>
      </w:r>
    </w:p>
    <w:bookmarkEnd w:id="119"/>
    <w:bookmarkStart w:name="z131" w:id="120"/>
    <w:p>
      <w:pPr>
        <w:spacing w:after="0"/>
        <w:ind w:left="0"/>
        <w:jc w:val="left"/>
      </w:pPr>
      <w:r>
        <w:rPr>
          <w:rFonts w:ascii="Times New Roman"/>
          <w:b/>
          <w:i w:val="false"/>
          <w:color w:val="000000"/>
        </w:rPr>
        <w:t xml:space="preserve"> 1-тарау. Жалпы ережелер</w:t>
      </w:r>
    </w:p>
    <w:bookmarkEnd w:id="120"/>
    <w:bookmarkStart w:name="z132" w:id="121"/>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(қалыптастыру) және төлеу туралы есептің нысанын (бұдан әрі – есеп нысаны) толтыру бойынша бірыңғай талаптарды айқындайды.</w:t>
      </w:r>
    </w:p>
    <w:bookmarkEnd w:id="121"/>
    <w:bookmarkStart w:name="z133" w:id="122"/>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bookmarkEnd w:id="122"/>
    <w:bookmarkStart w:name="z134" w:id="123"/>
    <w:p>
      <w:pPr>
        <w:spacing w:after="0"/>
        <w:ind w:left="0"/>
        <w:jc w:val="both"/>
      </w:pPr>
      <w:r>
        <w:rPr>
          <w:rFonts w:ascii="Times New Roman"/>
          <w:b w:val="false"/>
          <w:i w:val="false"/>
          <w:color w:val="000000"/>
          <w:sz w:val="28"/>
        </w:rPr>
        <w:t>
      3. Есеп нысаны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123"/>
    <w:bookmarkStart w:name="z135" w:id="124"/>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24"/>
    <w:bookmarkStart w:name="z136" w:id="125"/>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25"/>
    <w:bookmarkStart w:name="z137" w:id="126"/>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bookmarkEnd w:id="126"/>
    <w:bookmarkStart w:name="z138" w:id="127"/>
    <w:p>
      <w:pPr>
        <w:spacing w:after="0"/>
        <w:ind w:left="0"/>
        <w:jc w:val="left"/>
      </w:pPr>
      <w:r>
        <w:rPr>
          <w:rFonts w:ascii="Times New Roman"/>
          <w:b/>
          <w:i w:val="false"/>
          <w:color w:val="000000"/>
        </w:rPr>
        <w:t xml:space="preserve"> 2-тарау. Есеп нысанын толтыру бойынша түсіндірме</w:t>
      </w:r>
    </w:p>
    <w:bookmarkEnd w:id="127"/>
    <w:bookmarkStart w:name="z139" w:id="128"/>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28"/>
    <w:bookmarkStart w:name="z140" w:id="129"/>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129"/>
    <w:bookmarkStart w:name="z141" w:id="130"/>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30"/>
    <w:bookmarkStart w:name="z142" w:id="131"/>
    <w:p>
      <w:pPr>
        <w:spacing w:after="0"/>
        <w:ind w:left="0"/>
        <w:jc w:val="both"/>
      </w:pPr>
      <w:r>
        <w:rPr>
          <w:rFonts w:ascii="Times New Roman"/>
          <w:b w:val="false"/>
          <w:i w:val="false"/>
          <w:color w:val="000000"/>
          <w:sz w:val="28"/>
        </w:rPr>
        <w:t>
      10. 1-бағанда есепті тоқсанда шартты ақшалай көмек түріндегі мемлекеттік атаулы әлеуметтік көмек тағайындалған отбасылардың саны көрсетіледі.</w:t>
      </w:r>
    </w:p>
    <w:bookmarkEnd w:id="131"/>
    <w:bookmarkStart w:name="z143" w:id="132"/>
    <w:p>
      <w:pPr>
        <w:spacing w:after="0"/>
        <w:ind w:left="0"/>
        <w:jc w:val="both"/>
      </w:pPr>
      <w:r>
        <w:rPr>
          <w:rFonts w:ascii="Times New Roman"/>
          <w:b w:val="false"/>
          <w:i w:val="false"/>
          <w:color w:val="000000"/>
          <w:sz w:val="28"/>
        </w:rPr>
        <w:t>
      12. 2-бағанда есепті тоқсанда шартты ақшалай көмек түріндегі мемлекеттік атаулы әлеуметтік көмек тағайындалған адамдардың саны көрсетіледі.</w:t>
      </w:r>
    </w:p>
    <w:bookmarkEnd w:id="132"/>
    <w:bookmarkStart w:name="z144" w:id="133"/>
    <w:p>
      <w:pPr>
        <w:spacing w:after="0"/>
        <w:ind w:left="0"/>
        <w:jc w:val="both"/>
      </w:pPr>
      <w:r>
        <w:rPr>
          <w:rFonts w:ascii="Times New Roman"/>
          <w:b w:val="false"/>
          <w:i w:val="false"/>
          <w:color w:val="000000"/>
          <w:sz w:val="28"/>
        </w:rPr>
        <w:t>
      13. 3-бағанда есепті тоқсанда шартты ақшалай көмек түріндегі мемлекеттік атаулы әлеуметтік көмекті төлеу үшін тағайындалған сомасы мың теңгемен көрсетіледі.</w:t>
      </w:r>
    </w:p>
    <w:bookmarkEnd w:id="133"/>
    <w:bookmarkStart w:name="z145" w:id="134"/>
    <w:p>
      <w:pPr>
        <w:spacing w:after="0"/>
        <w:ind w:left="0"/>
        <w:jc w:val="both"/>
      </w:pPr>
      <w:r>
        <w:rPr>
          <w:rFonts w:ascii="Times New Roman"/>
          <w:b w:val="false"/>
          <w:i w:val="false"/>
          <w:color w:val="000000"/>
          <w:sz w:val="28"/>
        </w:rPr>
        <w:t>
      14. 4-бағанда есепті тоқсанда шартты ақшалай көмек түріндегі мемлекеттік атаулы әлеуметтік көмекті төлеу үшін тағайындалған соманың орташа көлемі теңгемен көрсетіледі.</w:t>
      </w:r>
    </w:p>
    <w:bookmarkEnd w:id="134"/>
    <w:bookmarkStart w:name="z146" w:id="135"/>
    <w:p>
      <w:pPr>
        <w:spacing w:after="0"/>
        <w:ind w:left="0"/>
        <w:jc w:val="both"/>
      </w:pPr>
      <w:r>
        <w:rPr>
          <w:rFonts w:ascii="Times New Roman"/>
          <w:b w:val="false"/>
          <w:i w:val="false"/>
          <w:color w:val="000000"/>
          <w:sz w:val="28"/>
        </w:rPr>
        <w:t>
      15. 5-бағанда есепті тоқсанда шартты ақшалай көмек түріндегі мемлекеттік атаулы әлеуметтік көмек төленген отбасылардың саны көрсетіледі.</w:t>
      </w:r>
    </w:p>
    <w:bookmarkEnd w:id="135"/>
    <w:bookmarkStart w:name="z147" w:id="136"/>
    <w:p>
      <w:pPr>
        <w:spacing w:after="0"/>
        <w:ind w:left="0"/>
        <w:jc w:val="both"/>
      </w:pPr>
      <w:r>
        <w:rPr>
          <w:rFonts w:ascii="Times New Roman"/>
          <w:b w:val="false"/>
          <w:i w:val="false"/>
          <w:color w:val="000000"/>
          <w:sz w:val="28"/>
        </w:rPr>
        <w:t>
      16. 6-бағанда есепті тоқсанда шартты ақшалай көмек түріндегі мемлекеттік атаулы әлеуметтік көмек төленген адамдардың саны көрсетіледі.</w:t>
      </w:r>
    </w:p>
    <w:bookmarkEnd w:id="136"/>
    <w:bookmarkStart w:name="z148" w:id="137"/>
    <w:p>
      <w:pPr>
        <w:spacing w:after="0"/>
        <w:ind w:left="0"/>
        <w:jc w:val="both"/>
      </w:pPr>
      <w:r>
        <w:rPr>
          <w:rFonts w:ascii="Times New Roman"/>
          <w:b w:val="false"/>
          <w:i w:val="false"/>
          <w:color w:val="000000"/>
          <w:sz w:val="28"/>
        </w:rPr>
        <w:t>
      17. 7-бағанда есепті тоқсанда шартты ақшалай көмек түріндегі мемлекеттік атаулы әлеуметтік көмекке төленген сома мың теңгемен көрсетіледі.</w:t>
      </w:r>
    </w:p>
    <w:bookmarkEnd w:id="137"/>
    <w:bookmarkStart w:name="z149" w:id="138"/>
    <w:p>
      <w:pPr>
        <w:spacing w:after="0"/>
        <w:ind w:left="0"/>
        <w:jc w:val="both"/>
      </w:pPr>
      <w:r>
        <w:rPr>
          <w:rFonts w:ascii="Times New Roman"/>
          <w:b w:val="false"/>
          <w:i w:val="false"/>
          <w:color w:val="000000"/>
          <w:sz w:val="28"/>
        </w:rPr>
        <w:t>
      18. 8-бағанда есепті тоқсанда шартты ақшалай көмек түріндегі мемлекеттік атаулы әлеуметтік көмектің төленген сомасының орташа мөлшері теңгемен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6-қосымша</w:t>
            </w:r>
          </w:p>
        </w:tc>
      </w:tr>
    </w:tbl>
    <w:bookmarkStart w:name="z151" w:id="139"/>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көмекті тағайындау және төлеу туралы тоқсан сайынғы есеп Есептік кезең 20___ жылғы __________</w:t>
      </w:r>
    </w:p>
    <w:bookmarkEnd w:id="139"/>
    <w:p>
      <w:pPr>
        <w:spacing w:after="0"/>
        <w:ind w:left="0"/>
        <w:jc w:val="both"/>
      </w:pPr>
      <w:r>
        <w:rPr>
          <w:rFonts w:ascii="Times New Roman"/>
          <w:b w:val="false"/>
          <w:i w:val="false"/>
          <w:color w:val="000000"/>
          <w:sz w:val="28"/>
        </w:rPr>
        <w:t>
      Индексі: 1-ШАКМАӘКТТЕ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152" w:id="140"/>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"Шартсыз ақшалай көмек түріндегі мемлекеттік атаулы әлеуметтік көмекті тағайындау және төлеу туралы тоқсан сайынғы есеп" (Нысанның индексі: 1-ШАКМАӘКТТЕ, кезеңділігі: тоқсан сайын)</w:t>
      </w:r>
    </w:p>
    <w:bookmarkEnd w:id="140"/>
    <w:bookmarkStart w:name="z153" w:id="141"/>
    <w:p>
      <w:pPr>
        <w:spacing w:after="0"/>
        <w:ind w:left="0"/>
        <w:jc w:val="left"/>
      </w:pPr>
      <w:r>
        <w:rPr>
          <w:rFonts w:ascii="Times New Roman"/>
          <w:b/>
          <w:i w:val="false"/>
          <w:color w:val="000000"/>
        </w:rPr>
        <w:t xml:space="preserve"> 1-тарау. Жалпы ережелер</w:t>
      </w:r>
    </w:p>
    <w:bookmarkEnd w:id="141"/>
    <w:bookmarkStart w:name="z154" w:id="142"/>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толтыру (қалыптастыру) бойынша бірыңғай талаптарды айқындайды.</w:t>
      </w:r>
    </w:p>
    <w:bookmarkEnd w:id="142"/>
    <w:bookmarkStart w:name="z155" w:id="143"/>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көмектітағайындауға және төлеуге мониторингті жүзеге асыру болып табылады.</w:t>
      </w:r>
    </w:p>
    <w:bookmarkEnd w:id="143"/>
    <w:bookmarkStart w:name="z156" w:id="144"/>
    <w:p>
      <w:pPr>
        <w:spacing w:after="0"/>
        <w:ind w:left="0"/>
        <w:jc w:val="both"/>
      </w:pPr>
      <w:r>
        <w:rPr>
          <w:rFonts w:ascii="Times New Roman"/>
          <w:b w:val="false"/>
          <w:i w:val="false"/>
          <w:color w:val="000000"/>
          <w:sz w:val="28"/>
        </w:rPr>
        <w:t>
      3. Есеп нысаны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144"/>
    <w:bookmarkStart w:name="z157" w:id="145"/>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45"/>
    <w:bookmarkStart w:name="z158" w:id="14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6-қосымшасымен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тоқсан спйынғы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46"/>
    <w:bookmarkStart w:name="z159" w:id="147"/>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тоқсанның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мүшелері есепті жыл ішіндегі мемлекеттік атаулы әлеуметтік көмекке олардың өтініштерінің санына қарамастан есепке алынуы және есепке енгізілуі тиіс.</w:t>
      </w:r>
    </w:p>
    <w:bookmarkEnd w:id="147"/>
    <w:bookmarkStart w:name="z160" w:id="148"/>
    <w:p>
      <w:pPr>
        <w:spacing w:after="0"/>
        <w:ind w:left="0"/>
        <w:jc w:val="left"/>
      </w:pPr>
      <w:r>
        <w:rPr>
          <w:rFonts w:ascii="Times New Roman"/>
          <w:b/>
          <w:i w:val="false"/>
          <w:color w:val="000000"/>
        </w:rPr>
        <w:t xml:space="preserve"> 2-тарау. Есеп нысанын толтыру бойынша түсіндірме</w:t>
      </w:r>
    </w:p>
    <w:bookmarkEnd w:id="148"/>
    <w:bookmarkStart w:name="z161" w:id="149"/>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49"/>
    <w:bookmarkStart w:name="z162" w:id="150"/>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150"/>
    <w:bookmarkStart w:name="z163" w:id="151"/>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51"/>
    <w:bookmarkStart w:name="z164" w:id="152"/>
    <w:p>
      <w:pPr>
        <w:spacing w:after="0"/>
        <w:ind w:left="0"/>
        <w:jc w:val="both"/>
      </w:pPr>
      <w:r>
        <w:rPr>
          <w:rFonts w:ascii="Times New Roman"/>
          <w:b w:val="false"/>
          <w:i w:val="false"/>
          <w:color w:val="000000"/>
          <w:sz w:val="28"/>
        </w:rPr>
        <w:t>
      10. 1-бағанда есепті тоқсанда шартсыз ақшалай көмек түріндегі мемлекеттік атаулы әлеуметтік көмек тағайындалған отбасылардың саны көрсетіледі.</w:t>
      </w:r>
    </w:p>
    <w:bookmarkEnd w:id="152"/>
    <w:bookmarkStart w:name="z165" w:id="153"/>
    <w:p>
      <w:pPr>
        <w:spacing w:after="0"/>
        <w:ind w:left="0"/>
        <w:jc w:val="both"/>
      </w:pPr>
      <w:r>
        <w:rPr>
          <w:rFonts w:ascii="Times New Roman"/>
          <w:b w:val="false"/>
          <w:i w:val="false"/>
          <w:color w:val="000000"/>
          <w:sz w:val="28"/>
        </w:rPr>
        <w:t>
      12. 2-бағанда есепті тоқсанда шартсыз ақшалай көмек түріндегі мемлекеттік атаулы әлеуметтік көмек тағайындалған адамдардың саны көрсетіледі.</w:t>
      </w:r>
    </w:p>
    <w:bookmarkEnd w:id="153"/>
    <w:bookmarkStart w:name="z166" w:id="154"/>
    <w:p>
      <w:pPr>
        <w:spacing w:after="0"/>
        <w:ind w:left="0"/>
        <w:jc w:val="both"/>
      </w:pPr>
      <w:r>
        <w:rPr>
          <w:rFonts w:ascii="Times New Roman"/>
          <w:b w:val="false"/>
          <w:i w:val="false"/>
          <w:color w:val="000000"/>
          <w:sz w:val="28"/>
        </w:rPr>
        <w:t>
      13. 3-бағанда есепті тоқсанда шартсыз ақшалай көмек түріндегі мемлекеттік атаулы әлеуметтік көмекті төлеу үшін тағайындалған сомасы мың теңгемен көрсетіледі.</w:t>
      </w:r>
    </w:p>
    <w:bookmarkEnd w:id="154"/>
    <w:bookmarkStart w:name="z167" w:id="155"/>
    <w:p>
      <w:pPr>
        <w:spacing w:after="0"/>
        <w:ind w:left="0"/>
        <w:jc w:val="both"/>
      </w:pPr>
      <w:r>
        <w:rPr>
          <w:rFonts w:ascii="Times New Roman"/>
          <w:b w:val="false"/>
          <w:i w:val="false"/>
          <w:color w:val="000000"/>
          <w:sz w:val="28"/>
        </w:rPr>
        <w:t>
      14. 4-бағанда есепті тоқсанда шартсыз ақшалай көмек түріндегі мемлекеттік атаулы әлеуметтік көмекті төлеу үшін тағайындалған соманың орташа көлемі теңгемен көрсетіледі.</w:t>
      </w:r>
    </w:p>
    <w:bookmarkEnd w:id="155"/>
    <w:bookmarkStart w:name="z168" w:id="156"/>
    <w:p>
      <w:pPr>
        <w:spacing w:after="0"/>
        <w:ind w:left="0"/>
        <w:jc w:val="both"/>
      </w:pPr>
      <w:r>
        <w:rPr>
          <w:rFonts w:ascii="Times New Roman"/>
          <w:b w:val="false"/>
          <w:i w:val="false"/>
          <w:color w:val="000000"/>
          <w:sz w:val="28"/>
        </w:rPr>
        <w:t>
      15. 5-бағанда есепті тоқсанда шартсыз ақшалай көмек түріндегі мемлекеттік атаулы әлеуметтік көмек төленген отбасылардың саны көрсетіледі.</w:t>
      </w:r>
    </w:p>
    <w:bookmarkEnd w:id="156"/>
    <w:bookmarkStart w:name="z169" w:id="157"/>
    <w:p>
      <w:pPr>
        <w:spacing w:after="0"/>
        <w:ind w:left="0"/>
        <w:jc w:val="both"/>
      </w:pPr>
      <w:r>
        <w:rPr>
          <w:rFonts w:ascii="Times New Roman"/>
          <w:b w:val="false"/>
          <w:i w:val="false"/>
          <w:color w:val="000000"/>
          <w:sz w:val="28"/>
        </w:rPr>
        <w:t>
      16. 6-бағанда есепті тоқсанда шартсыз ақшалай көмек түріндегі мемлекеттік атаулы әлеуметтік көмек төленген адамдардың саны көрсетіледі.</w:t>
      </w:r>
    </w:p>
    <w:bookmarkEnd w:id="157"/>
    <w:bookmarkStart w:name="z170" w:id="158"/>
    <w:p>
      <w:pPr>
        <w:spacing w:after="0"/>
        <w:ind w:left="0"/>
        <w:jc w:val="both"/>
      </w:pPr>
      <w:r>
        <w:rPr>
          <w:rFonts w:ascii="Times New Roman"/>
          <w:b w:val="false"/>
          <w:i w:val="false"/>
          <w:color w:val="000000"/>
          <w:sz w:val="28"/>
        </w:rPr>
        <w:t>
      17. 7-бағанда есепті тоқсанда шартсыз ақшалай көмек түріндегі мемлекеттік атаулы әлеуметтік көмекке төленген сома мың теңгемен көрсетіледі.</w:t>
      </w:r>
    </w:p>
    <w:bookmarkEnd w:id="158"/>
    <w:bookmarkStart w:name="z171" w:id="159"/>
    <w:p>
      <w:pPr>
        <w:spacing w:after="0"/>
        <w:ind w:left="0"/>
        <w:jc w:val="both"/>
      </w:pPr>
      <w:r>
        <w:rPr>
          <w:rFonts w:ascii="Times New Roman"/>
          <w:b w:val="false"/>
          <w:i w:val="false"/>
          <w:color w:val="000000"/>
          <w:sz w:val="28"/>
        </w:rPr>
        <w:t>
      18. 8-бағанда есепті тоқсанда шартсыз ақшалай көмек түріндегі мемлекеттік атаулы әлеуметтік көмектің төленген сомасының орташа мөлшері теңгемен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7-қосымша</w:t>
            </w:r>
          </w:p>
        </w:tc>
      </w:tr>
    </w:tbl>
    <w:bookmarkStart w:name="z173" w:id="160"/>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тағайындалған алушылар туралы ай сайынғы есеп Есептік кезең 20___ жылғы __________</w:t>
      </w:r>
    </w:p>
    <w:bookmarkEnd w:id="160"/>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174" w:id="161"/>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көмектағайындалған алушылар туралы ай сайынғы есеп" (Нысанның индексі: 1-МАӘКАТЕ, кезеңділігі: ай сайын)</w:t>
      </w:r>
    </w:p>
    <w:bookmarkEnd w:id="161"/>
    <w:bookmarkStart w:name="z175" w:id="162"/>
    <w:p>
      <w:pPr>
        <w:spacing w:after="0"/>
        <w:ind w:left="0"/>
        <w:jc w:val="left"/>
      </w:pPr>
      <w:r>
        <w:rPr>
          <w:rFonts w:ascii="Times New Roman"/>
          <w:b/>
          <w:i w:val="false"/>
          <w:color w:val="000000"/>
        </w:rPr>
        <w:t xml:space="preserve"> 1-тарау. Жалпы ережелер</w:t>
      </w:r>
    </w:p>
    <w:bookmarkEnd w:id="162"/>
    <w:bookmarkStart w:name="z176" w:id="163"/>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63"/>
    <w:bookmarkStart w:name="z177" w:id="164"/>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bookmarkEnd w:id="164"/>
    <w:bookmarkStart w:name="z178" w:id="165"/>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165"/>
    <w:bookmarkStart w:name="z179" w:id="166"/>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166"/>
    <w:bookmarkStart w:name="z180" w:id="16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7-қосымшасымен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ай сайынға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167"/>
    <w:bookmarkStart w:name="z181" w:id="168"/>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168"/>
    <w:bookmarkStart w:name="z182" w:id="169"/>
    <w:p>
      <w:pPr>
        <w:spacing w:after="0"/>
        <w:ind w:left="0"/>
        <w:jc w:val="left"/>
      </w:pPr>
      <w:r>
        <w:rPr>
          <w:rFonts w:ascii="Times New Roman"/>
          <w:b/>
          <w:i w:val="false"/>
          <w:color w:val="000000"/>
        </w:rPr>
        <w:t xml:space="preserve"> 2-тарау. Есеп нысанын толтыру бойынша түсіндірме</w:t>
      </w:r>
    </w:p>
    <w:bookmarkEnd w:id="169"/>
    <w:bookmarkStart w:name="z183" w:id="170"/>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170"/>
    <w:bookmarkStart w:name="z184" w:id="171"/>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171"/>
    <w:bookmarkStart w:name="z185" w:id="172"/>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172"/>
    <w:bookmarkStart w:name="z186" w:id="173"/>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bookmarkEnd w:id="173"/>
    <w:bookmarkStart w:name="z187" w:id="174"/>
    <w:p>
      <w:pPr>
        <w:spacing w:after="0"/>
        <w:ind w:left="0"/>
        <w:jc w:val="both"/>
      </w:pPr>
      <w:r>
        <w:rPr>
          <w:rFonts w:ascii="Times New Roman"/>
          <w:b w:val="false"/>
          <w:i w:val="false"/>
          <w:color w:val="000000"/>
          <w:sz w:val="28"/>
        </w:rPr>
        <w:t xml:space="preserve">
      11. 2-бағанда есепті кезеңде мемлекеттік атаулы әлеуметтік көмек тағайындалған адамдардың саны көрсетіледі. </w:t>
      </w:r>
    </w:p>
    <w:bookmarkEnd w:id="174"/>
    <w:bookmarkStart w:name="z188" w:id="175"/>
    <w:p>
      <w:pPr>
        <w:spacing w:after="0"/>
        <w:ind w:left="0"/>
        <w:jc w:val="both"/>
      </w:pPr>
      <w:r>
        <w:rPr>
          <w:rFonts w:ascii="Times New Roman"/>
          <w:b w:val="false"/>
          <w:i w:val="false"/>
          <w:color w:val="000000"/>
          <w:sz w:val="28"/>
        </w:rPr>
        <w:t>
      12. 3-бағанда есепті кезеңде мемлекеттік атаулы әлеуметтік көмек тағайындалған адамдардың ішінен әйелдердің саны көрсетіледі.</w:t>
      </w:r>
    </w:p>
    <w:bookmarkEnd w:id="175"/>
    <w:bookmarkStart w:name="z189" w:id="176"/>
    <w:p>
      <w:pPr>
        <w:spacing w:after="0"/>
        <w:ind w:left="0"/>
        <w:jc w:val="both"/>
      </w:pPr>
      <w:r>
        <w:rPr>
          <w:rFonts w:ascii="Times New Roman"/>
          <w:b w:val="false"/>
          <w:i w:val="false"/>
          <w:color w:val="000000"/>
          <w:sz w:val="28"/>
        </w:rPr>
        <w:t>
      13. 4-бағанда есепті кезеңде мемлекеттік атаулы әлеуметтік көмек тағайындалған адамдардың ішінен көп балалы отбасылардың саны көрсетіледі.</w:t>
      </w:r>
    </w:p>
    <w:bookmarkEnd w:id="176"/>
    <w:bookmarkStart w:name="z190" w:id="177"/>
    <w:p>
      <w:pPr>
        <w:spacing w:after="0"/>
        <w:ind w:left="0"/>
        <w:jc w:val="both"/>
      </w:pPr>
      <w:r>
        <w:rPr>
          <w:rFonts w:ascii="Times New Roman"/>
          <w:b w:val="false"/>
          <w:i w:val="false"/>
          <w:color w:val="000000"/>
          <w:sz w:val="28"/>
        </w:rPr>
        <w:t>
      14. 5-бағанда есепті кезеңде мемлекеттік атаулы әлеуметтік көмек тағайындалған көп балалы отбасылар қатарындағы адамдардың саны көрсетіледі.</w:t>
      </w:r>
    </w:p>
    <w:bookmarkEnd w:id="177"/>
    <w:bookmarkStart w:name="z191" w:id="178"/>
    <w:p>
      <w:pPr>
        <w:spacing w:after="0"/>
        <w:ind w:left="0"/>
        <w:jc w:val="both"/>
      </w:pPr>
      <w:r>
        <w:rPr>
          <w:rFonts w:ascii="Times New Roman"/>
          <w:b w:val="false"/>
          <w:i w:val="false"/>
          <w:color w:val="000000"/>
          <w:sz w:val="28"/>
        </w:rPr>
        <w:t>
      15. 6-бағанда есепті кезеңде мемлекеттік атаулы әлеуметтік көмек тағайындалған көп балалы отбасылар қатарындағы балалардың саны көрсетіледі.</w:t>
      </w:r>
    </w:p>
    <w:bookmarkEnd w:id="178"/>
    <w:bookmarkStart w:name="z192" w:id="179"/>
    <w:p>
      <w:pPr>
        <w:spacing w:after="0"/>
        <w:ind w:left="0"/>
        <w:jc w:val="both"/>
      </w:pPr>
      <w:r>
        <w:rPr>
          <w:rFonts w:ascii="Times New Roman"/>
          <w:b w:val="false"/>
          <w:i w:val="false"/>
          <w:color w:val="000000"/>
          <w:sz w:val="28"/>
        </w:rPr>
        <w:t>
      16. 7-бағанда есептік кезеңде мемлекеттік атаулы әлеуметтік көмек тағайындалған адамдардың жалпы санынан 18 жасқа дейінгі балалардың саны көрсетіледі.</w:t>
      </w:r>
    </w:p>
    <w:bookmarkEnd w:id="179"/>
    <w:bookmarkStart w:name="z193" w:id="180"/>
    <w:p>
      <w:pPr>
        <w:spacing w:after="0"/>
        <w:ind w:left="0"/>
        <w:jc w:val="both"/>
      </w:pPr>
      <w:r>
        <w:rPr>
          <w:rFonts w:ascii="Times New Roman"/>
          <w:b w:val="false"/>
          <w:i w:val="false"/>
          <w:color w:val="000000"/>
          <w:sz w:val="28"/>
        </w:rPr>
        <w:t>
      17. 8-бағанда есепті кезеңде мемлекеттік атаулы әлеуметтік көмек тағайындалған адамдардың жалпы санынан мүгедек балалардың саны көрсетіледі.</w:t>
      </w:r>
    </w:p>
    <w:bookmarkEnd w:id="180"/>
    <w:bookmarkStart w:name="z194" w:id="181"/>
    <w:p>
      <w:pPr>
        <w:spacing w:after="0"/>
        <w:ind w:left="0"/>
        <w:jc w:val="both"/>
      </w:pPr>
      <w:r>
        <w:rPr>
          <w:rFonts w:ascii="Times New Roman"/>
          <w:b w:val="false"/>
          <w:i w:val="false"/>
          <w:color w:val="000000"/>
          <w:sz w:val="28"/>
        </w:rPr>
        <w:t>
      18. 9-бағанда есепті кезеңде мемлекеттік атаулы әлеуметтік көмек тағайындалған адамдардың жалпы санынан барлық топтағы мүгедектердің саны көрсетіледі.</w:t>
      </w:r>
    </w:p>
    <w:bookmarkEnd w:id="181"/>
    <w:bookmarkStart w:name="z195" w:id="182"/>
    <w:p>
      <w:pPr>
        <w:spacing w:after="0"/>
        <w:ind w:left="0"/>
        <w:jc w:val="both"/>
      </w:pPr>
      <w:r>
        <w:rPr>
          <w:rFonts w:ascii="Times New Roman"/>
          <w:b w:val="false"/>
          <w:i w:val="false"/>
          <w:color w:val="000000"/>
          <w:sz w:val="28"/>
        </w:rPr>
        <w:t>
      19. 10-бағанда есепті кезеңде мемлекеттік атаулы әлеуметтік көмек тағайындалған адамдардың жалпы санынан зейнеткерлердің саны көрсетіледі.</w:t>
      </w:r>
    </w:p>
    <w:bookmarkEnd w:id="182"/>
    <w:bookmarkStart w:name="z196" w:id="183"/>
    <w:p>
      <w:pPr>
        <w:spacing w:after="0"/>
        <w:ind w:left="0"/>
        <w:jc w:val="both"/>
      </w:pPr>
      <w:r>
        <w:rPr>
          <w:rFonts w:ascii="Times New Roman"/>
          <w:b w:val="false"/>
          <w:i w:val="false"/>
          <w:color w:val="000000"/>
          <w:sz w:val="28"/>
        </w:rPr>
        <w:t>
      20. 11-бағанда есепті кезеңде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183"/>
    <w:bookmarkStart w:name="z197" w:id="184"/>
    <w:p>
      <w:pPr>
        <w:spacing w:after="0"/>
        <w:ind w:left="0"/>
        <w:jc w:val="both"/>
      </w:pPr>
      <w:r>
        <w:rPr>
          <w:rFonts w:ascii="Times New Roman"/>
          <w:b w:val="false"/>
          <w:i w:val="false"/>
          <w:color w:val="000000"/>
          <w:sz w:val="28"/>
        </w:rPr>
        <w:t>
      21. 12-бағанда есепті кезеңде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184"/>
    <w:bookmarkStart w:name="z198" w:id="185"/>
    <w:p>
      <w:pPr>
        <w:spacing w:after="0"/>
        <w:ind w:left="0"/>
        <w:jc w:val="both"/>
      </w:pPr>
      <w:r>
        <w:rPr>
          <w:rFonts w:ascii="Times New Roman"/>
          <w:b w:val="false"/>
          <w:i w:val="false"/>
          <w:color w:val="000000"/>
          <w:sz w:val="28"/>
        </w:rPr>
        <w:t>
      22. 13-бағанда есепті кезеңде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185"/>
    <w:bookmarkStart w:name="z199" w:id="186"/>
    <w:p>
      <w:pPr>
        <w:spacing w:after="0"/>
        <w:ind w:left="0"/>
        <w:jc w:val="both"/>
      </w:pPr>
      <w:r>
        <w:rPr>
          <w:rFonts w:ascii="Times New Roman"/>
          <w:b w:val="false"/>
          <w:i w:val="false"/>
          <w:color w:val="000000"/>
          <w:sz w:val="28"/>
        </w:rPr>
        <w:t>
      23. 14-бағанда есепті кезеңде мемлекеттік атаулы әлеуметтік көмек тағайындалған еңбекке қабілетті адамдардың жалпы санынан жұмыссыздардың саны көрсетіледі.</w:t>
      </w:r>
    </w:p>
    <w:bookmarkEnd w:id="186"/>
    <w:bookmarkStart w:name="z200" w:id="187"/>
    <w:p>
      <w:pPr>
        <w:spacing w:after="0"/>
        <w:ind w:left="0"/>
        <w:jc w:val="both"/>
      </w:pPr>
      <w:r>
        <w:rPr>
          <w:rFonts w:ascii="Times New Roman"/>
          <w:b w:val="false"/>
          <w:i w:val="false"/>
          <w:color w:val="000000"/>
          <w:sz w:val="28"/>
        </w:rPr>
        <w:t>
      24. 15-бағанда есепті кезеңде мемлекеттік атаулы әлеуметтік көмек тағайындалған еңбекке жарамды адамдардың жалпы санынан тәуелсіз қызметкерлердің саны көрсетіледі.</w:t>
      </w:r>
    </w:p>
    <w:bookmarkEnd w:id="187"/>
    <w:bookmarkStart w:name="z201" w:id="188"/>
    <w:p>
      <w:pPr>
        <w:spacing w:after="0"/>
        <w:ind w:left="0"/>
        <w:jc w:val="both"/>
      </w:pPr>
      <w:r>
        <w:rPr>
          <w:rFonts w:ascii="Times New Roman"/>
          <w:b w:val="false"/>
          <w:i w:val="false"/>
          <w:color w:val="000000"/>
          <w:sz w:val="28"/>
        </w:rPr>
        <w:t>
      25. 16-бағанда есепті кезеңде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188"/>
    <w:bookmarkStart w:name="z202"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17-бағанда есепті кезеңде балаларға, мүгедек балаға, 1 және 2-топтағы мүгедектерге, мемлекеттік атаулы әлеуметтік көмек тағайындалған қарттарға күтім көрсетумен айналысатын адамдардың саны көрсетіледі</w:t>
      </w:r>
    </w:p>
    <w:bookmarkEnd w:id="189"/>
    <w:bookmarkStart w:name="z204" w:id="190"/>
    <w:p>
      <w:pPr>
        <w:spacing w:after="0"/>
        <w:ind w:left="0"/>
        <w:jc w:val="both"/>
      </w:pPr>
      <w:r>
        <w:rPr>
          <w:rFonts w:ascii="Times New Roman"/>
          <w:b w:val="false"/>
          <w:i w:val="false"/>
          <w:color w:val="000000"/>
          <w:sz w:val="28"/>
        </w:rPr>
        <w:t>
      27. 18-бағанда есепті кезеңде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190"/>
    <w:bookmarkStart w:name="z205" w:id="191"/>
    <w:p>
      <w:pPr>
        <w:spacing w:after="0"/>
        <w:ind w:left="0"/>
        <w:jc w:val="both"/>
      </w:pPr>
      <w:r>
        <w:rPr>
          <w:rFonts w:ascii="Times New Roman"/>
          <w:b w:val="false"/>
          <w:i w:val="false"/>
          <w:color w:val="000000"/>
          <w:sz w:val="28"/>
        </w:rPr>
        <w:t>
      28. 19-бағанда есепті кезеңде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191"/>
    <w:bookmarkStart w:name="z206" w:id="192"/>
    <w:p>
      <w:pPr>
        <w:spacing w:after="0"/>
        <w:ind w:left="0"/>
        <w:jc w:val="both"/>
      </w:pPr>
      <w:r>
        <w:rPr>
          <w:rFonts w:ascii="Times New Roman"/>
          <w:b w:val="false"/>
          <w:i w:val="false"/>
          <w:color w:val="000000"/>
          <w:sz w:val="28"/>
        </w:rPr>
        <w:t>
      29. 20-бағанда есепті кезеңде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192"/>
    <w:bookmarkStart w:name="z207" w:id="193"/>
    <w:p>
      <w:pPr>
        <w:spacing w:after="0"/>
        <w:ind w:left="0"/>
        <w:jc w:val="both"/>
      </w:pPr>
      <w:r>
        <w:rPr>
          <w:rFonts w:ascii="Times New Roman"/>
          <w:b w:val="false"/>
          <w:i w:val="false"/>
          <w:color w:val="000000"/>
          <w:sz w:val="28"/>
        </w:rPr>
        <w:t>
      30. 21-бағанда есепті кезеңде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193"/>
    <w:bookmarkStart w:name="z208" w:id="194"/>
    <w:p>
      <w:pPr>
        <w:spacing w:after="0"/>
        <w:ind w:left="0"/>
        <w:jc w:val="both"/>
      </w:pPr>
      <w:r>
        <w:rPr>
          <w:rFonts w:ascii="Times New Roman"/>
          <w:b w:val="false"/>
          <w:i w:val="false"/>
          <w:color w:val="000000"/>
          <w:sz w:val="28"/>
        </w:rPr>
        <w:t>
      31. 22-бағанда есепті кезеңде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194"/>
    <w:bookmarkStart w:name="z209" w:id="195"/>
    <w:p>
      <w:pPr>
        <w:spacing w:after="0"/>
        <w:ind w:left="0"/>
        <w:jc w:val="both"/>
      </w:pPr>
      <w:r>
        <w:rPr>
          <w:rFonts w:ascii="Times New Roman"/>
          <w:b w:val="false"/>
          <w:i w:val="false"/>
          <w:color w:val="000000"/>
          <w:sz w:val="28"/>
        </w:rPr>
        <w:t>
      32. 23-бағанда есепті кезеңде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195"/>
    <w:bookmarkStart w:name="z210" w:id="196"/>
    <w:p>
      <w:pPr>
        <w:spacing w:after="0"/>
        <w:ind w:left="0"/>
        <w:jc w:val="both"/>
      </w:pPr>
      <w:r>
        <w:rPr>
          <w:rFonts w:ascii="Times New Roman"/>
          <w:b w:val="false"/>
          <w:i w:val="false"/>
          <w:color w:val="000000"/>
          <w:sz w:val="28"/>
        </w:rPr>
        <w:t>
      33. 24-бағанда есепті кезеңде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 тағайындалған алушылар туралы ай сайынғы есеп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212" w:id="19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"Шартсыз ақшалай көмек түріндегі мемлекеттік атаулы әлеуметтік көмектағайындалған алушылар туралы ай сайынғы есеп" (Нысанның индексі: 1-МАӘКАТЕ, кезеңділігі: ай сайын)</w:t>
      </w:r>
    </w:p>
    <w:bookmarkEnd w:id="197"/>
    <w:bookmarkStart w:name="z213" w:id="198"/>
    <w:p>
      <w:pPr>
        <w:spacing w:after="0"/>
        <w:ind w:left="0"/>
        <w:jc w:val="left"/>
      </w:pPr>
      <w:r>
        <w:rPr>
          <w:rFonts w:ascii="Times New Roman"/>
          <w:b/>
          <w:i w:val="false"/>
          <w:color w:val="000000"/>
        </w:rPr>
        <w:t xml:space="preserve"> 1-тарау. Жалпы ережелер</w:t>
      </w:r>
    </w:p>
    <w:bookmarkEnd w:id="198"/>
    <w:bookmarkStart w:name="z214" w:id="199"/>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199"/>
    <w:bookmarkStart w:name="z215" w:id="200"/>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200"/>
    <w:bookmarkStart w:name="z216" w:id="201"/>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201"/>
    <w:bookmarkStart w:name="z217" w:id="202"/>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202"/>
    <w:bookmarkStart w:name="z218" w:id="203"/>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8-қосымшасымен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ай сайынғы есепті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203"/>
    <w:bookmarkStart w:name="z219" w:id="204"/>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204"/>
    <w:bookmarkStart w:name="z220" w:id="205"/>
    <w:p>
      <w:pPr>
        <w:spacing w:after="0"/>
        <w:ind w:left="0"/>
        <w:jc w:val="left"/>
      </w:pPr>
      <w:r>
        <w:rPr>
          <w:rFonts w:ascii="Times New Roman"/>
          <w:b/>
          <w:i w:val="false"/>
          <w:color w:val="000000"/>
        </w:rPr>
        <w:t xml:space="preserve"> 2-тарау. Есеп нысанын толтыру бойынша түсіндірме</w:t>
      </w:r>
    </w:p>
    <w:bookmarkEnd w:id="205"/>
    <w:bookmarkStart w:name="z221" w:id="206"/>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06"/>
    <w:bookmarkStart w:name="z222" w:id="207"/>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207"/>
    <w:bookmarkStart w:name="z223" w:id="208"/>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08"/>
    <w:bookmarkStart w:name="z224" w:id="209"/>
    <w:p>
      <w:pPr>
        <w:spacing w:after="0"/>
        <w:ind w:left="0"/>
        <w:jc w:val="both"/>
      </w:pPr>
      <w:r>
        <w:rPr>
          <w:rFonts w:ascii="Times New Roman"/>
          <w:b w:val="false"/>
          <w:i w:val="false"/>
          <w:color w:val="000000"/>
          <w:sz w:val="28"/>
        </w:rPr>
        <w:t>
      10. 1-бағанда есепті кезеңде шартсыз ақшалай көмек түріндегі мемлекеттік атаулы әлеуметтік көмек тағайындалған отбасылардың саны көрсетіледі.</w:t>
      </w:r>
    </w:p>
    <w:bookmarkEnd w:id="209"/>
    <w:bookmarkStart w:name="z225" w:id="210"/>
    <w:p>
      <w:pPr>
        <w:spacing w:after="0"/>
        <w:ind w:left="0"/>
        <w:jc w:val="both"/>
      </w:pPr>
      <w:r>
        <w:rPr>
          <w:rFonts w:ascii="Times New Roman"/>
          <w:b w:val="false"/>
          <w:i w:val="false"/>
          <w:color w:val="000000"/>
          <w:sz w:val="28"/>
        </w:rPr>
        <w:t xml:space="preserve">
      11. 2-бағанда есепті кезеңде шартсыз ақшалай көмек түріндегі мемлекеттік атаулы әлеуметтік көмек тағайындалған адамдардың саны көрсетіледі. </w:t>
      </w:r>
    </w:p>
    <w:bookmarkEnd w:id="210"/>
    <w:bookmarkStart w:name="z226" w:id="211"/>
    <w:p>
      <w:pPr>
        <w:spacing w:after="0"/>
        <w:ind w:left="0"/>
        <w:jc w:val="both"/>
      </w:pPr>
      <w:r>
        <w:rPr>
          <w:rFonts w:ascii="Times New Roman"/>
          <w:b w:val="false"/>
          <w:i w:val="false"/>
          <w:color w:val="000000"/>
          <w:sz w:val="28"/>
        </w:rPr>
        <w:t>
      12. 3-бағанда есепті кезеңде шартсыз ақшалай көмек түріндегі мемлекеттік атаулы әлеуметтік көмек тағайындалған адамдардың ішінен әйелдердің саны көрсетіледі.</w:t>
      </w:r>
    </w:p>
    <w:bookmarkEnd w:id="211"/>
    <w:bookmarkStart w:name="z227" w:id="212"/>
    <w:p>
      <w:pPr>
        <w:spacing w:after="0"/>
        <w:ind w:left="0"/>
        <w:jc w:val="both"/>
      </w:pPr>
      <w:r>
        <w:rPr>
          <w:rFonts w:ascii="Times New Roman"/>
          <w:b w:val="false"/>
          <w:i w:val="false"/>
          <w:color w:val="000000"/>
          <w:sz w:val="28"/>
        </w:rPr>
        <w:t>
      13. 4-бағанда есепті кезеңде шартсыз ақшалай көмек түріндегі мемлекеттік атаулы әлеуметтік көмек тағайындалған адамдардың ішінен көп балалы отбасылардың саны көрсетіледі.</w:t>
      </w:r>
    </w:p>
    <w:bookmarkEnd w:id="212"/>
    <w:bookmarkStart w:name="z228" w:id="213"/>
    <w:p>
      <w:pPr>
        <w:spacing w:after="0"/>
        <w:ind w:left="0"/>
        <w:jc w:val="both"/>
      </w:pPr>
      <w:r>
        <w:rPr>
          <w:rFonts w:ascii="Times New Roman"/>
          <w:b w:val="false"/>
          <w:i w:val="false"/>
          <w:color w:val="000000"/>
          <w:sz w:val="28"/>
        </w:rPr>
        <w:t>
      14. 5-бағанда есепті кезеңде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213"/>
    <w:bookmarkStart w:name="z229" w:id="214"/>
    <w:p>
      <w:pPr>
        <w:spacing w:after="0"/>
        <w:ind w:left="0"/>
        <w:jc w:val="both"/>
      </w:pPr>
      <w:r>
        <w:rPr>
          <w:rFonts w:ascii="Times New Roman"/>
          <w:b w:val="false"/>
          <w:i w:val="false"/>
          <w:color w:val="000000"/>
          <w:sz w:val="28"/>
        </w:rPr>
        <w:t>
      15. 6-бағанда есепті кезеңде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214"/>
    <w:bookmarkStart w:name="z230" w:id="215"/>
    <w:p>
      <w:pPr>
        <w:spacing w:after="0"/>
        <w:ind w:left="0"/>
        <w:jc w:val="both"/>
      </w:pPr>
      <w:r>
        <w:rPr>
          <w:rFonts w:ascii="Times New Roman"/>
          <w:b w:val="false"/>
          <w:i w:val="false"/>
          <w:color w:val="000000"/>
          <w:sz w:val="28"/>
        </w:rPr>
        <w:t>
      16. 7-бағанда есептік кезеңде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215"/>
    <w:bookmarkStart w:name="z231" w:id="216"/>
    <w:p>
      <w:pPr>
        <w:spacing w:after="0"/>
        <w:ind w:left="0"/>
        <w:jc w:val="both"/>
      </w:pPr>
      <w:r>
        <w:rPr>
          <w:rFonts w:ascii="Times New Roman"/>
          <w:b w:val="false"/>
          <w:i w:val="false"/>
          <w:color w:val="000000"/>
          <w:sz w:val="28"/>
        </w:rPr>
        <w:t>
      17. 8-бағанда есепті кезеңде шартсыз ақшалай көмек түріндегі мемлекеттік атаулы әлеуметтік көмек тағайындалған адамдардың жалпы санынан мүгедек балалардың саны көрсетіледі.</w:t>
      </w:r>
    </w:p>
    <w:bookmarkEnd w:id="216"/>
    <w:bookmarkStart w:name="z232" w:id="217"/>
    <w:p>
      <w:pPr>
        <w:spacing w:after="0"/>
        <w:ind w:left="0"/>
        <w:jc w:val="both"/>
      </w:pPr>
      <w:r>
        <w:rPr>
          <w:rFonts w:ascii="Times New Roman"/>
          <w:b w:val="false"/>
          <w:i w:val="false"/>
          <w:color w:val="000000"/>
          <w:sz w:val="28"/>
        </w:rPr>
        <w:t>
      18. 9-бағанда есепті кезеңде шартсыз ақшалай көмек түріндегі мемлекеттік атаулы әлеуметтік көмек тағайындалған адамдардың жалпы санынан барлық топтағы мүгедектердің саны көрсетіледі.</w:t>
      </w:r>
    </w:p>
    <w:bookmarkEnd w:id="217"/>
    <w:bookmarkStart w:name="z233" w:id="218"/>
    <w:p>
      <w:pPr>
        <w:spacing w:after="0"/>
        <w:ind w:left="0"/>
        <w:jc w:val="both"/>
      </w:pPr>
      <w:r>
        <w:rPr>
          <w:rFonts w:ascii="Times New Roman"/>
          <w:b w:val="false"/>
          <w:i w:val="false"/>
          <w:color w:val="000000"/>
          <w:sz w:val="28"/>
        </w:rPr>
        <w:t>
      19. 10-бағанда есепті кезеңде шартсыз ақшалай көмек түріндегі мемлекеттік атаулы әлеуметтік көмек тағайындалған адамдардың жалпы санынан зейнеткерлердің саны көрсетіледі.</w:t>
      </w:r>
    </w:p>
    <w:bookmarkEnd w:id="218"/>
    <w:bookmarkStart w:name="z234" w:id="219"/>
    <w:p>
      <w:pPr>
        <w:spacing w:after="0"/>
        <w:ind w:left="0"/>
        <w:jc w:val="both"/>
      </w:pPr>
      <w:r>
        <w:rPr>
          <w:rFonts w:ascii="Times New Roman"/>
          <w:b w:val="false"/>
          <w:i w:val="false"/>
          <w:color w:val="000000"/>
          <w:sz w:val="28"/>
        </w:rPr>
        <w:t>
      20. 11-бағанда есепті кезеңде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219"/>
    <w:bookmarkStart w:name="z235" w:id="220"/>
    <w:p>
      <w:pPr>
        <w:spacing w:after="0"/>
        <w:ind w:left="0"/>
        <w:jc w:val="both"/>
      </w:pPr>
      <w:r>
        <w:rPr>
          <w:rFonts w:ascii="Times New Roman"/>
          <w:b w:val="false"/>
          <w:i w:val="false"/>
          <w:color w:val="000000"/>
          <w:sz w:val="28"/>
        </w:rPr>
        <w:t>
      21. 12-бағанда есепті кезеңде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220"/>
    <w:bookmarkStart w:name="z236" w:id="221"/>
    <w:p>
      <w:pPr>
        <w:spacing w:after="0"/>
        <w:ind w:left="0"/>
        <w:jc w:val="both"/>
      </w:pPr>
      <w:r>
        <w:rPr>
          <w:rFonts w:ascii="Times New Roman"/>
          <w:b w:val="false"/>
          <w:i w:val="false"/>
          <w:color w:val="000000"/>
          <w:sz w:val="28"/>
        </w:rPr>
        <w:t>
      22. 13-бағанда есепті кезеңде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221"/>
    <w:bookmarkStart w:name="z237" w:id="222"/>
    <w:p>
      <w:pPr>
        <w:spacing w:after="0"/>
        <w:ind w:left="0"/>
        <w:jc w:val="both"/>
      </w:pPr>
      <w:r>
        <w:rPr>
          <w:rFonts w:ascii="Times New Roman"/>
          <w:b w:val="false"/>
          <w:i w:val="false"/>
          <w:color w:val="000000"/>
          <w:sz w:val="28"/>
        </w:rPr>
        <w:t>
      23. 14-бағанда есепті кезеңде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222"/>
    <w:bookmarkStart w:name="z238" w:id="223"/>
    <w:p>
      <w:pPr>
        <w:spacing w:after="0"/>
        <w:ind w:left="0"/>
        <w:jc w:val="both"/>
      </w:pPr>
      <w:r>
        <w:rPr>
          <w:rFonts w:ascii="Times New Roman"/>
          <w:b w:val="false"/>
          <w:i w:val="false"/>
          <w:color w:val="000000"/>
          <w:sz w:val="28"/>
        </w:rPr>
        <w:t>
      24. 15-бағанда есепті кезеңде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223"/>
    <w:bookmarkStart w:name="z239" w:id="224"/>
    <w:p>
      <w:pPr>
        <w:spacing w:after="0"/>
        <w:ind w:left="0"/>
        <w:jc w:val="both"/>
      </w:pPr>
      <w:r>
        <w:rPr>
          <w:rFonts w:ascii="Times New Roman"/>
          <w:b w:val="false"/>
          <w:i w:val="false"/>
          <w:color w:val="000000"/>
          <w:sz w:val="28"/>
        </w:rPr>
        <w:t>
      25. 16-бағанда есепті кезеңде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224"/>
    <w:bookmarkStart w:name="z240" w:id="225"/>
    <w:p>
      <w:pPr>
        <w:spacing w:after="0"/>
        <w:ind w:left="0"/>
        <w:jc w:val="both"/>
      </w:pPr>
      <w:r>
        <w:rPr>
          <w:rFonts w:ascii="Times New Roman"/>
          <w:b w:val="false"/>
          <w:i w:val="false"/>
          <w:color w:val="000000"/>
          <w:sz w:val="28"/>
        </w:rPr>
        <w:t>
      26. 17-бағанда есепті кезеңде балаларға, мүгедек балаға, 1 және 2-топтағы мүгедектерге, шартсыз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225"/>
    <w:bookmarkStart w:name="z241" w:id="226"/>
    <w:p>
      <w:pPr>
        <w:spacing w:after="0"/>
        <w:ind w:left="0"/>
        <w:jc w:val="both"/>
      </w:pPr>
      <w:r>
        <w:rPr>
          <w:rFonts w:ascii="Times New Roman"/>
          <w:b w:val="false"/>
          <w:i w:val="false"/>
          <w:color w:val="000000"/>
          <w:sz w:val="28"/>
        </w:rPr>
        <w:t>
      27. 18-бағанда есепті кезеңде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226"/>
    <w:bookmarkStart w:name="z242" w:id="227"/>
    <w:p>
      <w:pPr>
        <w:spacing w:after="0"/>
        <w:ind w:left="0"/>
        <w:jc w:val="both"/>
      </w:pPr>
      <w:r>
        <w:rPr>
          <w:rFonts w:ascii="Times New Roman"/>
          <w:b w:val="false"/>
          <w:i w:val="false"/>
          <w:color w:val="000000"/>
          <w:sz w:val="28"/>
        </w:rPr>
        <w:t>
      28. 19-бағанда есепті кезеңде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227"/>
    <w:bookmarkStart w:name="z243" w:id="228"/>
    <w:p>
      <w:pPr>
        <w:spacing w:after="0"/>
        <w:ind w:left="0"/>
        <w:jc w:val="both"/>
      </w:pPr>
      <w:r>
        <w:rPr>
          <w:rFonts w:ascii="Times New Roman"/>
          <w:b w:val="false"/>
          <w:i w:val="false"/>
          <w:color w:val="000000"/>
          <w:sz w:val="28"/>
        </w:rPr>
        <w:t>
      29. 20-бағанда есепті кезеңде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228"/>
    <w:bookmarkStart w:name="z244" w:id="229"/>
    <w:p>
      <w:pPr>
        <w:spacing w:after="0"/>
        <w:ind w:left="0"/>
        <w:jc w:val="both"/>
      </w:pPr>
      <w:r>
        <w:rPr>
          <w:rFonts w:ascii="Times New Roman"/>
          <w:b w:val="false"/>
          <w:i w:val="false"/>
          <w:color w:val="000000"/>
          <w:sz w:val="28"/>
        </w:rPr>
        <w:t>
      30. 21-бағанда есепті кезеңде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229"/>
    <w:bookmarkStart w:name="z245" w:id="230"/>
    <w:p>
      <w:pPr>
        <w:spacing w:after="0"/>
        <w:ind w:left="0"/>
        <w:jc w:val="both"/>
      </w:pPr>
      <w:r>
        <w:rPr>
          <w:rFonts w:ascii="Times New Roman"/>
          <w:b w:val="false"/>
          <w:i w:val="false"/>
          <w:color w:val="000000"/>
          <w:sz w:val="28"/>
        </w:rPr>
        <w:t>
      31. 22-бағанда есепті кезеңде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230"/>
    <w:bookmarkStart w:name="z246" w:id="231"/>
    <w:p>
      <w:pPr>
        <w:spacing w:after="0"/>
        <w:ind w:left="0"/>
        <w:jc w:val="both"/>
      </w:pPr>
      <w:r>
        <w:rPr>
          <w:rFonts w:ascii="Times New Roman"/>
          <w:b w:val="false"/>
          <w:i w:val="false"/>
          <w:color w:val="000000"/>
          <w:sz w:val="28"/>
        </w:rPr>
        <w:t>
      32. 23-бағанда есепті кезеңде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231"/>
    <w:bookmarkStart w:name="z247" w:id="232"/>
    <w:p>
      <w:pPr>
        <w:spacing w:after="0"/>
        <w:ind w:left="0"/>
        <w:jc w:val="both"/>
      </w:pPr>
      <w:r>
        <w:rPr>
          <w:rFonts w:ascii="Times New Roman"/>
          <w:b w:val="false"/>
          <w:i w:val="false"/>
          <w:color w:val="000000"/>
          <w:sz w:val="28"/>
        </w:rPr>
        <w:t>
      33. 24-бағанда есепті кезеңде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9-қосымша</w:t>
            </w:r>
          </w:p>
        </w:tc>
      </w:tr>
    </w:tbl>
    <w:bookmarkStart w:name="z249" w:id="233"/>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тағайындалған алушылар туралы ай сайынғы есеп Есептік кезең 20___ жылғы __________</w:t>
      </w:r>
    </w:p>
    <w:bookmarkEnd w:id="233"/>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250" w:id="234"/>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көмектағайындалған алушылар туралы ай сайынғы есеп" (Нысанның индексі: 1-МАӘКАТЕ, кезеңділігі: ай сайын)</w:t>
      </w:r>
    </w:p>
    <w:bookmarkEnd w:id="234"/>
    <w:bookmarkStart w:name="z251" w:id="235"/>
    <w:p>
      <w:pPr>
        <w:spacing w:after="0"/>
        <w:ind w:left="0"/>
        <w:jc w:val="left"/>
      </w:pPr>
      <w:r>
        <w:rPr>
          <w:rFonts w:ascii="Times New Roman"/>
          <w:b/>
          <w:i w:val="false"/>
          <w:color w:val="000000"/>
        </w:rPr>
        <w:t xml:space="preserve"> 1-тарау. Жалпы ережелер</w:t>
      </w:r>
    </w:p>
    <w:bookmarkEnd w:id="235"/>
    <w:bookmarkStart w:name="z252" w:id="236"/>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236"/>
    <w:bookmarkStart w:name="z253" w:id="237"/>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түріндегімемлекеттік атаулы әлеуметтік көмек алушыларға мониторингті жүзеге асыру болып табылады.</w:t>
      </w:r>
    </w:p>
    <w:bookmarkEnd w:id="237"/>
    <w:bookmarkStart w:name="z254" w:id="238"/>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238"/>
    <w:bookmarkStart w:name="z255" w:id="239"/>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239"/>
    <w:bookmarkStart w:name="z256" w:id="24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9-қосымшасымен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ай сайынғы есептерді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240"/>
    <w:bookmarkStart w:name="z257" w:id="241"/>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241"/>
    <w:bookmarkStart w:name="z258" w:id="242"/>
    <w:p>
      <w:pPr>
        <w:spacing w:after="0"/>
        <w:ind w:left="0"/>
        <w:jc w:val="left"/>
      </w:pPr>
      <w:r>
        <w:rPr>
          <w:rFonts w:ascii="Times New Roman"/>
          <w:b/>
          <w:i w:val="false"/>
          <w:color w:val="000000"/>
        </w:rPr>
        <w:t xml:space="preserve"> 2-тарау. Есеп нысанын толтыру бойынша түсіндірме</w:t>
      </w:r>
    </w:p>
    <w:bookmarkEnd w:id="242"/>
    <w:bookmarkStart w:name="z259" w:id="243"/>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43"/>
    <w:bookmarkStart w:name="z260" w:id="244"/>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244"/>
    <w:bookmarkStart w:name="z261" w:id="245"/>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45"/>
    <w:bookmarkStart w:name="z262" w:id="246"/>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bookmarkEnd w:id="246"/>
    <w:bookmarkStart w:name="z263" w:id="247"/>
    <w:p>
      <w:pPr>
        <w:spacing w:after="0"/>
        <w:ind w:left="0"/>
        <w:jc w:val="both"/>
      </w:pPr>
      <w:r>
        <w:rPr>
          <w:rFonts w:ascii="Times New Roman"/>
          <w:b w:val="false"/>
          <w:i w:val="false"/>
          <w:color w:val="000000"/>
          <w:sz w:val="28"/>
        </w:rPr>
        <w:t xml:space="preserve">
      11. 2-бағанда есепті кезеңде шартты ақшалай көмек түріндегі мемлекеттік атаулы әлеуметтік көмек тағайындалған адамдардың саны көрсетіледі. </w:t>
      </w:r>
    </w:p>
    <w:bookmarkEnd w:id="247"/>
    <w:bookmarkStart w:name="z264" w:id="248"/>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адамдардың ішінен әйелдердің саны көрсетіледі.</w:t>
      </w:r>
    </w:p>
    <w:bookmarkEnd w:id="248"/>
    <w:bookmarkStart w:name="z265" w:id="249"/>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 тағайындалған адамдардың ішінен көп балалы отбасылардың саны көрсетіледі.</w:t>
      </w:r>
    </w:p>
    <w:bookmarkEnd w:id="249"/>
    <w:bookmarkStart w:name="z266" w:id="250"/>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250"/>
    <w:bookmarkStart w:name="z267" w:id="251"/>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251"/>
    <w:bookmarkStart w:name="z268" w:id="252"/>
    <w:p>
      <w:pPr>
        <w:spacing w:after="0"/>
        <w:ind w:left="0"/>
        <w:jc w:val="both"/>
      </w:pPr>
      <w:r>
        <w:rPr>
          <w:rFonts w:ascii="Times New Roman"/>
          <w:b w:val="false"/>
          <w:i w:val="false"/>
          <w:color w:val="000000"/>
          <w:sz w:val="28"/>
        </w:rPr>
        <w:t>
      16. 7-бағанда есептік кезеңде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252"/>
    <w:bookmarkStart w:name="z269" w:id="253"/>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 тағайындалған адамдардың жалпы санынан мүгедек балалардың саны көрсетіледі.</w:t>
      </w:r>
    </w:p>
    <w:bookmarkEnd w:id="253"/>
    <w:bookmarkStart w:name="z270" w:id="254"/>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 тағайындалған адамдардың жалпы санынан барлық топтағы мүгедектердің саны көрсетіледі.</w:t>
      </w:r>
    </w:p>
    <w:bookmarkEnd w:id="254"/>
    <w:bookmarkStart w:name="z271" w:id="255"/>
    <w:p>
      <w:pPr>
        <w:spacing w:after="0"/>
        <w:ind w:left="0"/>
        <w:jc w:val="both"/>
      </w:pPr>
      <w:r>
        <w:rPr>
          <w:rFonts w:ascii="Times New Roman"/>
          <w:b w:val="false"/>
          <w:i w:val="false"/>
          <w:color w:val="000000"/>
          <w:sz w:val="28"/>
        </w:rPr>
        <w:t>
      19. 10-бағанда есепті кезеңде шартты ақшалай көмек түріндегі мемлекеттік атаулы әлеуметтік көмек тағайындалған адамдардың жалпы санынан зейнеткерлердің саны көрсетіледі.</w:t>
      </w:r>
    </w:p>
    <w:bookmarkEnd w:id="255"/>
    <w:bookmarkStart w:name="z272" w:id="256"/>
    <w:p>
      <w:pPr>
        <w:spacing w:after="0"/>
        <w:ind w:left="0"/>
        <w:jc w:val="both"/>
      </w:pPr>
      <w:r>
        <w:rPr>
          <w:rFonts w:ascii="Times New Roman"/>
          <w:b w:val="false"/>
          <w:i w:val="false"/>
          <w:color w:val="000000"/>
          <w:sz w:val="28"/>
        </w:rPr>
        <w:t>
      20. 11-бағанда есепті кезеңде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256"/>
    <w:bookmarkStart w:name="z273" w:id="257"/>
    <w:p>
      <w:pPr>
        <w:spacing w:after="0"/>
        <w:ind w:left="0"/>
        <w:jc w:val="both"/>
      </w:pPr>
      <w:r>
        <w:rPr>
          <w:rFonts w:ascii="Times New Roman"/>
          <w:b w:val="false"/>
          <w:i w:val="false"/>
          <w:color w:val="000000"/>
          <w:sz w:val="28"/>
        </w:rPr>
        <w:t>
      21. 12-бағанда есепті кезеңде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257"/>
    <w:bookmarkStart w:name="z274" w:id="258"/>
    <w:p>
      <w:pPr>
        <w:spacing w:after="0"/>
        <w:ind w:left="0"/>
        <w:jc w:val="both"/>
      </w:pPr>
      <w:r>
        <w:rPr>
          <w:rFonts w:ascii="Times New Roman"/>
          <w:b w:val="false"/>
          <w:i w:val="false"/>
          <w:color w:val="000000"/>
          <w:sz w:val="28"/>
        </w:rPr>
        <w:t>
      22. 13-бағанда есепті кезеңде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258"/>
    <w:bookmarkStart w:name="z275" w:id="259"/>
    <w:p>
      <w:pPr>
        <w:spacing w:after="0"/>
        <w:ind w:left="0"/>
        <w:jc w:val="both"/>
      </w:pPr>
      <w:r>
        <w:rPr>
          <w:rFonts w:ascii="Times New Roman"/>
          <w:b w:val="false"/>
          <w:i w:val="false"/>
          <w:color w:val="000000"/>
          <w:sz w:val="28"/>
        </w:rPr>
        <w:t>
      23. 14-бағанда есепті кезеңде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259"/>
    <w:bookmarkStart w:name="z276" w:id="260"/>
    <w:p>
      <w:pPr>
        <w:spacing w:after="0"/>
        <w:ind w:left="0"/>
        <w:jc w:val="both"/>
      </w:pPr>
      <w:r>
        <w:rPr>
          <w:rFonts w:ascii="Times New Roman"/>
          <w:b w:val="false"/>
          <w:i w:val="false"/>
          <w:color w:val="000000"/>
          <w:sz w:val="28"/>
        </w:rPr>
        <w:t>
      24. 15-бағанда есепті кезеңде шартты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260"/>
    <w:bookmarkStart w:name="z277" w:id="261"/>
    <w:p>
      <w:pPr>
        <w:spacing w:after="0"/>
        <w:ind w:left="0"/>
        <w:jc w:val="both"/>
      </w:pPr>
      <w:r>
        <w:rPr>
          <w:rFonts w:ascii="Times New Roman"/>
          <w:b w:val="false"/>
          <w:i w:val="false"/>
          <w:color w:val="000000"/>
          <w:sz w:val="28"/>
        </w:rPr>
        <w:t>
      25. 16-бағанда есепті кезеңде балаларға, мүгедек балаға, 1 және 2-топтағы мүгедектерге,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261"/>
    <w:bookmarkStart w:name="z278" w:id="262"/>
    <w:p>
      <w:pPr>
        <w:spacing w:after="0"/>
        <w:ind w:left="0"/>
        <w:jc w:val="both"/>
      </w:pPr>
      <w:r>
        <w:rPr>
          <w:rFonts w:ascii="Times New Roman"/>
          <w:b w:val="false"/>
          <w:i w:val="false"/>
          <w:color w:val="000000"/>
          <w:sz w:val="28"/>
        </w:rPr>
        <w:t>
      26. 17-бағанда есепті кезеңде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18-23 бағандарды қамтиды.</w:t>
      </w:r>
    </w:p>
    <w:bookmarkEnd w:id="262"/>
    <w:bookmarkStart w:name="z279" w:id="263"/>
    <w:p>
      <w:pPr>
        <w:spacing w:after="0"/>
        <w:ind w:left="0"/>
        <w:jc w:val="both"/>
      </w:pPr>
      <w:r>
        <w:rPr>
          <w:rFonts w:ascii="Times New Roman"/>
          <w:b w:val="false"/>
          <w:i w:val="false"/>
          <w:color w:val="000000"/>
          <w:sz w:val="28"/>
        </w:rPr>
        <w:t>
      27. 18-бағанда есепті кезеңде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263"/>
    <w:bookmarkStart w:name="z280" w:id="264"/>
    <w:p>
      <w:pPr>
        <w:spacing w:after="0"/>
        <w:ind w:left="0"/>
        <w:jc w:val="both"/>
      </w:pPr>
      <w:r>
        <w:rPr>
          <w:rFonts w:ascii="Times New Roman"/>
          <w:b w:val="false"/>
          <w:i w:val="false"/>
          <w:color w:val="000000"/>
          <w:sz w:val="28"/>
        </w:rPr>
        <w:t>
      28. 19-бағанда есепті кезеңде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264"/>
    <w:bookmarkStart w:name="z281" w:id="265"/>
    <w:p>
      <w:pPr>
        <w:spacing w:after="0"/>
        <w:ind w:left="0"/>
        <w:jc w:val="both"/>
      </w:pPr>
      <w:r>
        <w:rPr>
          <w:rFonts w:ascii="Times New Roman"/>
          <w:b w:val="false"/>
          <w:i w:val="false"/>
          <w:color w:val="000000"/>
          <w:sz w:val="28"/>
        </w:rPr>
        <w:t>
      29. 20-бағанда есепті кезеңде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265"/>
    <w:bookmarkStart w:name="z282" w:id="266"/>
    <w:p>
      <w:pPr>
        <w:spacing w:after="0"/>
        <w:ind w:left="0"/>
        <w:jc w:val="both"/>
      </w:pPr>
      <w:r>
        <w:rPr>
          <w:rFonts w:ascii="Times New Roman"/>
          <w:b w:val="false"/>
          <w:i w:val="false"/>
          <w:color w:val="000000"/>
          <w:sz w:val="28"/>
        </w:rPr>
        <w:t>
      30. 21-бағанда есепті кезеңде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266"/>
    <w:bookmarkStart w:name="z283" w:id="267"/>
    <w:p>
      <w:pPr>
        <w:spacing w:after="0"/>
        <w:ind w:left="0"/>
        <w:jc w:val="both"/>
      </w:pPr>
      <w:r>
        <w:rPr>
          <w:rFonts w:ascii="Times New Roman"/>
          <w:b w:val="false"/>
          <w:i w:val="false"/>
          <w:color w:val="000000"/>
          <w:sz w:val="28"/>
        </w:rPr>
        <w:t>
      31. 22-бағанда есепті кезеңде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267"/>
    <w:bookmarkStart w:name="z284" w:id="268"/>
    <w:p>
      <w:pPr>
        <w:spacing w:after="0"/>
        <w:ind w:left="0"/>
        <w:jc w:val="both"/>
      </w:pPr>
      <w:r>
        <w:rPr>
          <w:rFonts w:ascii="Times New Roman"/>
          <w:b w:val="false"/>
          <w:i w:val="false"/>
          <w:color w:val="000000"/>
          <w:sz w:val="28"/>
        </w:rPr>
        <w:t>
      32. 23-бағанда есепті кезеңде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10-қосымша</w:t>
            </w:r>
          </w:p>
        </w:tc>
      </w:tr>
    </w:tbl>
    <w:bookmarkStart w:name="z286" w:id="269"/>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тағайындалған алушылар тоқсан сайынғы туралы есеп</w:t>
      </w:r>
    </w:p>
    <w:bookmarkEnd w:id="269"/>
    <w:p>
      <w:pPr>
        <w:spacing w:after="0"/>
        <w:ind w:left="0"/>
        <w:jc w:val="both"/>
      </w:pPr>
      <w:r>
        <w:rPr>
          <w:rFonts w:ascii="Times New Roman"/>
          <w:b w:val="false"/>
          <w:i w:val="false"/>
          <w:color w:val="000000"/>
          <w:sz w:val="28"/>
        </w:rPr>
        <w:t>
      Есептік кезең 20___ жылғы __________</w:t>
      </w:r>
    </w:p>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287" w:id="270"/>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көмектағайындалған алушылар туралы тоқсан сайынға есеп" (Нысанның индексі: 1-МАӘКАТЕ, кезеңділігі: тоқсан сайын)</w:t>
      </w:r>
    </w:p>
    <w:bookmarkEnd w:id="270"/>
    <w:bookmarkStart w:name="z288" w:id="271"/>
    <w:p>
      <w:pPr>
        <w:spacing w:after="0"/>
        <w:ind w:left="0"/>
        <w:jc w:val="left"/>
      </w:pPr>
      <w:r>
        <w:rPr>
          <w:rFonts w:ascii="Times New Roman"/>
          <w:b/>
          <w:i w:val="false"/>
          <w:color w:val="000000"/>
        </w:rPr>
        <w:t xml:space="preserve"> 1-тарау. Жалпы ережелер</w:t>
      </w:r>
    </w:p>
    <w:bookmarkEnd w:id="271"/>
    <w:bookmarkStart w:name="z289" w:id="272"/>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272"/>
    <w:bookmarkStart w:name="z290" w:id="273"/>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алушыларға мониторингті жүзеге асыру болып табылады.</w:t>
      </w:r>
    </w:p>
    <w:bookmarkEnd w:id="273"/>
    <w:bookmarkStart w:name="z291" w:id="274"/>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274"/>
    <w:bookmarkStart w:name="z292" w:id="275"/>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275"/>
    <w:bookmarkStart w:name="z293" w:id="27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10-қосымшасымен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276"/>
    <w:bookmarkStart w:name="z294" w:id="277"/>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w:t>
      </w:r>
    </w:p>
    <w:bookmarkEnd w:id="277"/>
    <w:bookmarkStart w:name="z295" w:id="278"/>
    <w:p>
      <w:pPr>
        <w:spacing w:after="0"/>
        <w:ind w:left="0"/>
        <w:jc w:val="left"/>
      </w:pPr>
      <w:r>
        <w:rPr>
          <w:rFonts w:ascii="Times New Roman"/>
          <w:b/>
          <w:i w:val="false"/>
          <w:color w:val="000000"/>
        </w:rPr>
        <w:t xml:space="preserve"> 2-тарау. Есеп нысанын толтыру бойынша түсіндірме</w:t>
      </w:r>
    </w:p>
    <w:bookmarkEnd w:id="278"/>
    <w:bookmarkStart w:name="z296" w:id="279"/>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279"/>
    <w:bookmarkStart w:name="z297" w:id="280"/>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280"/>
    <w:bookmarkStart w:name="z298" w:id="281"/>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281"/>
    <w:bookmarkStart w:name="z299" w:id="282"/>
    <w:p>
      <w:pPr>
        <w:spacing w:after="0"/>
        <w:ind w:left="0"/>
        <w:jc w:val="both"/>
      </w:pPr>
      <w:r>
        <w:rPr>
          <w:rFonts w:ascii="Times New Roman"/>
          <w:b w:val="false"/>
          <w:i w:val="false"/>
          <w:color w:val="000000"/>
          <w:sz w:val="28"/>
        </w:rPr>
        <w:t>
      10. 1-бағанда есепті тоқсанда мемлекеттік атаулы әлеуметтік көмек тағайындалған отбасылардың саны көрсетіледі.</w:t>
      </w:r>
    </w:p>
    <w:bookmarkEnd w:id="282"/>
    <w:bookmarkStart w:name="z300" w:id="283"/>
    <w:p>
      <w:pPr>
        <w:spacing w:after="0"/>
        <w:ind w:left="0"/>
        <w:jc w:val="both"/>
      </w:pPr>
      <w:r>
        <w:rPr>
          <w:rFonts w:ascii="Times New Roman"/>
          <w:b w:val="false"/>
          <w:i w:val="false"/>
          <w:color w:val="000000"/>
          <w:sz w:val="28"/>
        </w:rPr>
        <w:t xml:space="preserve">
      11. 2-бағанда есепті тоқсанда мемлекеттік атаулы әлеуметтік көмек тағайындалған адамдардың саны көрсетіледі. </w:t>
      </w:r>
    </w:p>
    <w:bookmarkEnd w:id="283"/>
    <w:bookmarkStart w:name="z301" w:id="284"/>
    <w:p>
      <w:pPr>
        <w:spacing w:after="0"/>
        <w:ind w:left="0"/>
        <w:jc w:val="both"/>
      </w:pPr>
      <w:r>
        <w:rPr>
          <w:rFonts w:ascii="Times New Roman"/>
          <w:b w:val="false"/>
          <w:i w:val="false"/>
          <w:color w:val="000000"/>
          <w:sz w:val="28"/>
        </w:rPr>
        <w:t>
      12. 3-бағанда есепті тоқсанда мемлекеттік атаулы әлеуметтік көмек тағайындалған адамдардың ішінен әйелдердің саны көрсетіледі.</w:t>
      </w:r>
    </w:p>
    <w:bookmarkEnd w:id="284"/>
    <w:bookmarkStart w:name="z302" w:id="285"/>
    <w:p>
      <w:pPr>
        <w:spacing w:after="0"/>
        <w:ind w:left="0"/>
        <w:jc w:val="both"/>
      </w:pPr>
      <w:r>
        <w:rPr>
          <w:rFonts w:ascii="Times New Roman"/>
          <w:b w:val="false"/>
          <w:i w:val="false"/>
          <w:color w:val="000000"/>
          <w:sz w:val="28"/>
        </w:rPr>
        <w:t>
      13. 4-бағанда есепті тоқсанда мемлекеттік атаулы әлеуметтік көмек тағайындалған адамдардың ішінен көп балалы отбасылардың саны көрсетіледі.</w:t>
      </w:r>
    </w:p>
    <w:bookmarkEnd w:id="285"/>
    <w:bookmarkStart w:name="z303" w:id="286"/>
    <w:p>
      <w:pPr>
        <w:spacing w:after="0"/>
        <w:ind w:left="0"/>
        <w:jc w:val="both"/>
      </w:pPr>
      <w:r>
        <w:rPr>
          <w:rFonts w:ascii="Times New Roman"/>
          <w:b w:val="false"/>
          <w:i w:val="false"/>
          <w:color w:val="000000"/>
          <w:sz w:val="28"/>
        </w:rPr>
        <w:t>
      14. 5-бағанда есепті тоқсанда мемлекеттік атаулы әлеуметтік көмек тағайындалған көп балалы отбасылар қатарындағы адамдардың саны көрсетіледі.</w:t>
      </w:r>
    </w:p>
    <w:bookmarkEnd w:id="286"/>
    <w:bookmarkStart w:name="z304" w:id="287"/>
    <w:p>
      <w:pPr>
        <w:spacing w:after="0"/>
        <w:ind w:left="0"/>
        <w:jc w:val="both"/>
      </w:pPr>
      <w:r>
        <w:rPr>
          <w:rFonts w:ascii="Times New Roman"/>
          <w:b w:val="false"/>
          <w:i w:val="false"/>
          <w:color w:val="000000"/>
          <w:sz w:val="28"/>
        </w:rPr>
        <w:t>
      15.6-бағанда есепті тоқсанда мемлекеттік атаулы әлеуметтік көмек тағайындалған көп балалы отбасылар қатарындағы балалардың саны көрсетіледі.</w:t>
      </w:r>
    </w:p>
    <w:bookmarkEnd w:id="287"/>
    <w:bookmarkStart w:name="z305" w:id="288"/>
    <w:p>
      <w:pPr>
        <w:spacing w:after="0"/>
        <w:ind w:left="0"/>
        <w:jc w:val="both"/>
      </w:pPr>
      <w:r>
        <w:rPr>
          <w:rFonts w:ascii="Times New Roman"/>
          <w:b w:val="false"/>
          <w:i w:val="false"/>
          <w:color w:val="000000"/>
          <w:sz w:val="28"/>
        </w:rPr>
        <w:t>
      16. 7-бағанда есепті тоқсанда мемлекеттік атаулы әлеуметтік көмек тағайындалған адамдардың жалпы санынан 18 жасқа дейінгі балалардың саны көрсетіледі.</w:t>
      </w:r>
    </w:p>
    <w:bookmarkEnd w:id="288"/>
    <w:bookmarkStart w:name="z306" w:id="289"/>
    <w:p>
      <w:pPr>
        <w:spacing w:after="0"/>
        <w:ind w:left="0"/>
        <w:jc w:val="both"/>
      </w:pPr>
      <w:r>
        <w:rPr>
          <w:rFonts w:ascii="Times New Roman"/>
          <w:b w:val="false"/>
          <w:i w:val="false"/>
          <w:color w:val="000000"/>
          <w:sz w:val="28"/>
        </w:rPr>
        <w:t>
      17. 8-бағанда есепті тоқсанда мемлекеттік атаулы әлеуметтік көмек тағайындалған адамдардың жалпы санынан мүгедек балалардың саны көрсетіледі.</w:t>
      </w:r>
    </w:p>
    <w:bookmarkEnd w:id="289"/>
    <w:bookmarkStart w:name="z307" w:id="290"/>
    <w:p>
      <w:pPr>
        <w:spacing w:after="0"/>
        <w:ind w:left="0"/>
        <w:jc w:val="both"/>
      </w:pPr>
      <w:r>
        <w:rPr>
          <w:rFonts w:ascii="Times New Roman"/>
          <w:b w:val="false"/>
          <w:i w:val="false"/>
          <w:color w:val="000000"/>
          <w:sz w:val="28"/>
        </w:rPr>
        <w:t>
      18. 9-бағанда есепті тоқсанда мемлекеттік атаулы әлеуметтік көмек тағайындалған адамдардың жалпы санынан барлық топтағы мүгедектердің саны көрсетіледі.</w:t>
      </w:r>
    </w:p>
    <w:bookmarkEnd w:id="290"/>
    <w:bookmarkStart w:name="z308" w:id="291"/>
    <w:p>
      <w:pPr>
        <w:spacing w:after="0"/>
        <w:ind w:left="0"/>
        <w:jc w:val="both"/>
      </w:pPr>
      <w:r>
        <w:rPr>
          <w:rFonts w:ascii="Times New Roman"/>
          <w:b w:val="false"/>
          <w:i w:val="false"/>
          <w:color w:val="000000"/>
          <w:sz w:val="28"/>
        </w:rPr>
        <w:t>
      19. 10-бағанда есепті тоқсанда мемлекеттік атаулы әлеуметтік көмек тағайындалған адамдардың жалпы санынан зейнеткерлердің саны көрсетіледі.</w:t>
      </w:r>
    </w:p>
    <w:bookmarkEnd w:id="291"/>
    <w:bookmarkStart w:name="z309" w:id="292"/>
    <w:p>
      <w:pPr>
        <w:spacing w:after="0"/>
        <w:ind w:left="0"/>
        <w:jc w:val="both"/>
      </w:pPr>
      <w:r>
        <w:rPr>
          <w:rFonts w:ascii="Times New Roman"/>
          <w:b w:val="false"/>
          <w:i w:val="false"/>
          <w:color w:val="000000"/>
          <w:sz w:val="28"/>
        </w:rPr>
        <w:t>
      20. 11-бағанда есепті тоқсанда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292"/>
    <w:bookmarkStart w:name="z310" w:id="293"/>
    <w:p>
      <w:pPr>
        <w:spacing w:after="0"/>
        <w:ind w:left="0"/>
        <w:jc w:val="both"/>
      </w:pPr>
      <w:r>
        <w:rPr>
          <w:rFonts w:ascii="Times New Roman"/>
          <w:b w:val="false"/>
          <w:i w:val="false"/>
          <w:color w:val="000000"/>
          <w:sz w:val="28"/>
        </w:rPr>
        <w:t>
      21. 12-бағанда есепті тоқсанда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293"/>
    <w:bookmarkStart w:name="z311" w:id="294"/>
    <w:p>
      <w:pPr>
        <w:spacing w:after="0"/>
        <w:ind w:left="0"/>
        <w:jc w:val="both"/>
      </w:pPr>
      <w:r>
        <w:rPr>
          <w:rFonts w:ascii="Times New Roman"/>
          <w:b w:val="false"/>
          <w:i w:val="false"/>
          <w:color w:val="000000"/>
          <w:sz w:val="28"/>
        </w:rPr>
        <w:t>
      22. 13-бағанда есепті тоқсанда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294"/>
    <w:bookmarkStart w:name="z312" w:id="295"/>
    <w:p>
      <w:pPr>
        <w:spacing w:after="0"/>
        <w:ind w:left="0"/>
        <w:jc w:val="both"/>
      </w:pPr>
      <w:r>
        <w:rPr>
          <w:rFonts w:ascii="Times New Roman"/>
          <w:b w:val="false"/>
          <w:i w:val="false"/>
          <w:color w:val="000000"/>
          <w:sz w:val="28"/>
        </w:rPr>
        <w:t>
      23. 14-бағанда есепті тоқсанда мемлекеттік атаулы әлеуметтік көмек тағайындалған еңбекке қабілетті адамдардың жалпы санынан жұмыссыздардың саны көрсетіледі.</w:t>
      </w:r>
    </w:p>
    <w:bookmarkEnd w:id="295"/>
    <w:bookmarkStart w:name="z313" w:id="296"/>
    <w:p>
      <w:pPr>
        <w:spacing w:after="0"/>
        <w:ind w:left="0"/>
        <w:jc w:val="both"/>
      </w:pPr>
      <w:r>
        <w:rPr>
          <w:rFonts w:ascii="Times New Roman"/>
          <w:b w:val="false"/>
          <w:i w:val="false"/>
          <w:color w:val="000000"/>
          <w:sz w:val="28"/>
        </w:rPr>
        <w:t>
      24. 15-бағанда есепті тоқсанда мемлекеттік атаулы әлеуметтік көмек тағайындалған еңбекке жарамды адамдардың жалпы санынан тәуелсіз қызметкерлердің саны көрсетіледі.</w:t>
      </w:r>
    </w:p>
    <w:bookmarkEnd w:id="296"/>
    <w:bookmarkStart w:name="z314" w:id="297"/>
    <w:p>
      <w:pPr>
        <w:spacing w:after="0"/>
        <w:ind w:left="0"/>
        <w:jc w:val="both"/>
      </w:pPr>
      <w:r>
        <w:rPr>
          <w:rFonts w:ascii="Times New Roman"/>
          <w:b w:val="false"/>
          <w:i w:val="false"/>
          <w:color w:val="000000"/>
          <w:sz w:val="28"/>
        </w:rPr>
        <w:t>
      25. 16-бағанда есепті тоқсанда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297"/>
    <w:bookmarkStart w:name="z315" w:id="298"/>
    <w:p>
      <w:pPr>
        <w:spacing w:after="0"/>
        <w:ind w:left="0"/>
        <w:jc w:val="both"/>
      </w:pPr>
      <w:r>
        <w:rPr>
          <w:rFonts w:ascii="Times New Roman"/>
          <w:b w:val="false"/>
          <w:i w:val="false"/>
          <w:color w:val="000000"/>
          <w:sz w:val="28"/>
        </w:rPr>
        <w:t>
      26. 17-бағанда есепті тоқсанда балаларға, мүгедек балаға, 1 және 2-топтағы мүгедектерге,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298"/>
    <w:bookmarkStart w:name="z316" w:id="299"/>
    <w:p>
      <w:pPr>
        <w:spacing w:after="0"/>
        <w:ind w:left="0"/>
        <w:jc w:val="both"/>
      </w:pPr>
      <w:r>
        <w:rPr>
          <w:rFonts w:ascii="Times New Roman"/>
          <w:b w:val="false"/>
          <w:i w:val="false"/>
          <w:color w:val="000000"/>
          <w:sz w:val="28"/>
        </w:rPr>
        <w:t>
      27. 18-бағанда есепті тоқсанда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299"/>
    <w:bookmarkStart w:name="z317" w:id="300"/>
    <w:p>
      <w:pPr>
        <w:spacing w:after="0"/>
        <w:ind w:left="0"/>
        <w:jc w:val="both"/>
      </w:pPr>
      <w:r>
        <w:rPr>
          <w:rFonts w:ascii="Times New Roman"/>
          <w:b w:val="false"/>
          <w:i w:val="false"/>
          <w:color w:val="000000"/>
          <w:sz w:val="28"/>
        </w:rPr>
        <w:t>
      28. 19-бағанда есепті тоқсанда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300"/>
    <w:bookmarkStart w:name="z318" w:id="301"/>
    <w:p>
      <w:pPr>
        <w:spacing w:after="0"/>
        <w:ind w:left="0"/>
        <w:jc w:val="both"/>
      </w:pPr>
      <w:r>
        <w:rPr>
          <w:rFonts w:ascii="Times New Roman"/>
          <w:b w:val="false"/>
          <w:i w:val="false"/>
          <w:color w:val="000000"/>
          <w:sz w:val="28"/>
        </w:rPr>
        <w:t>
      29. 20-бағанда есепті тоқсанда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301"/>
    <w:bookmarkStart w:name="z319" w:id="302"/>
    <w:p>
      <w:pPr>
        <w:spacing w:after="0"/>
        <w:ind w:left="0"/>
        <w:jc w:val="both"/>
      </w:pPr>
      <w:r>
        <w:rPr>
          <w:rFonts w:ascii="Times New Roman"/>
          <w:b w:val="false"/>
          <w:i w:val="false"/>
          <w:color w:val="000000"/>
          <w:sz w:val="28"/>
        </w:rPr>
        <w:t>
      30. 21-бағанда есепті тоқсанда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302"/>
    <w:bookmarkStart w:name="z320" w:id="303"/>
    <w:p>
      <w:pPr>
        <w:spacing w:after="0"/>
        <w:ind w:left="0"/>
        <w:jc w:val="both"/>
      </w:pPr>
      <w:r>
        <w:rPr>
          <w:rFonts w:ascii="Times New Roman"/>
          <w:b w:val="false"/>
          <w:i w:val="false"/>
          <w:color w:val="000000"/>
          <w:sz w:val="28"/>
        </w:rPr>
        <w:t>
      31. 22-бағанда есепті тоқсанда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303"/>
    <w:bookmarkStart w:name="z321" w:id="304"/>
    <w:p>
      <w:pPr>
        <w:spacing w:after="0"/>
        <w:ind w:left="0"/>
        <w:jc w:val="both"/>
      </w:pPr>
      <w:r>
        <w:rPr>
          <w:rFonts w:ascii="Times New Roman"/>
          <w:b w:val="false"/>
          <w:i w:val="false"/>
          <w:color w:val="000000"/>
          <w:sz w:val="28"/>
        </w:rPr>
        <w:t>
      32. 23-бағанда есепті тоқсанда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304"/>
    <w:bookmarkStart w:name="z322" w:id="305"/>
    <w:p>
      <w:pPr>
        <w:spacing w:after="0"/>
        <w:ind w:left="0"/>
        <w:jc w:val="both"/>
      </w:pPr>
      <w:r>
        <w:rPr>
          <w:rFonts w:ascii="Times New Roman"/>
          <w:b w:val="false"/>
          <w:i w:val="false"/>
          <w:color w:val="000000"/>
          <w:sz w:val="28"/>
        </w:rPr>
        <w:t>
      33. 24-бағанда есепті тоқсанда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11-қосымша</w:t>
            </w:r>
          </w:p>
        </w:tc>
      </w:tr>
    </w:tbl>
    <w:bookmarkStart w:name="z324" w:id="306"/>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Шартсыз ақшалай көмек түріндегі мемлекеттік атаулы әлеуметтік көмек тағайындалған алушылар туралы тоқсан сайынғы есеп Есептік кезең 20___ жылғы __________ тоқсаны</w:t>
      </w:r>
    </w:p>
    <w:bookmarkEnd w:id="306"/>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325" w:id="307"/>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"Шартсыз ақшалай көмек түріндегі мемлекеттік атаулы әлеуметтік көмектағайындалған алушылар туралы тоқсан сайынғы есеп" (Нысанның индексі: 1-МАӘК, кезеңділігі: ай сайын)</w:t>
      </w:r>
    </w:p>
    <w:bookmarkEnd w:id="307"/>
    <w:bookmarkStart w:name="z326" w:id="308"/>
    <w:p>
      <w:pPr>
        <w:spacing w:after="0"/>
        <w:ind w:left="0"/>
        <w:jc w:val="left"/>
      </w:pPr>
      <w:r>
        <w:rPr>
          <w:rFonts w:ascii="Times New Roman"/>
          <w:b/>
          <w:i w:val="false"/>
          <w:color w:val="000000"/>
        </w:rPr>
        <w:t xml:space="preserve"> 1-тарау. Жалпы ережелер</w:t>
      </w:r>
    </w:p>
    <w:bookmarkEnd w:id="308"/>
    <w:bookmarkStart w:name="z327" w:id="309"/>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309"/>
    <w:bookmarkStart w:name="z328" w:id="310"/>
    <w:p>
      <w:pPr>
        <w:spacing w:after="0"/>
        <w:ind w:left="0"/>
        <w:jc w:val="both"/>
      </w:pPr>
      <w:r>
        <w:rPr>
          <w:rFonts w:ascii="Times New Roman"/>
          <w:b w:val="false"/>
          <w:i w:val="false"/>
          <w:color w:val="000000"/>
          <w:sz w:val="28"/>
        </w:rPr>
        <w:t>
      2. Осы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310"/>
    <w:bookmarkStart w:name="z329" w:id="311"/>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311"/>
    <w:bookmarkStart w:name="z330" w:id="312"/>
    <w:p>
      <w:pPr>
        <w:spacing w:after="0"/>
        <w:ind w:left="0"/>
        <w:jc w:val="both"/>
      </w:pPr>
      <w:r>
        <w:rPr>
          <w:rFonts w:ascii="Times New Roman"/>
          <w:b w:val="false"/>
          <w:i w:val="false"/>
          <w:color w:val="000000"/>
          <w:sz w:val="28"/>
        </w:rPr>
        <w:t>
      4. Есеп нысанына облыстық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312"/>
    <w:bookmarkStart w:name="z331" w:id="313"/>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11-қосымшасымен</w:t>
      </w:r>
      <w:r>
        <w:rPr>
          <w:rFonts w:ascii="Times New Roman"/>
          <w:b w:val="false"/>
          <w:i w:val="false"/>
          <w:color w:val="000000"/>
          <w:sz w:val="28"/>
        </w:rPr>
        <w:t xml:space="preserve"> бекітілген нысан бойынша шартсыз ақшалай көмек түріндегі мемлекеттік атаулы әлеуметтік көмекті тағайындау және төлеу туралы тоқсан сайынғы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313"/>
    <w:bookmarkStart w:name="z332" w:id="314"/>
    <w:p>
      <w:pPr>
        <w:spacing w:after="0"/>
        <w:ind w:left="0"/>
        <w:jc w:val="both"/>
      </w:pPr>
      <w:r>
        <w:rPr>
          <w:rFonts w:ascii="Times New Roman"/>
          <w:b w:val="false"/>
          <w:i w:val="false"/>
          <w:color w:val="000000"/>
          <w:sz w:val="28"/>
        </w:rPr>
        <w:t xml:space="preserve">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314"/>
    <w:bookmarkStart w:name="z333" w:id="315"/>
    <w:p>
      <w:pPr>
        <w:spacing w:after="0"/>
        <w:ind w:left="0"/>
        <w:jc w:val="left"/>
      </w:pPr>
      <w:r>
        <w:rPr>
          <w:rFonts w:ascii="Times New Roman"/>
          <w:b/>
          <w:i w:val="false"/>
          <w:color w:val="000000"/>
        </w:rPr>
        <w:t xml:space="preserve"> 2-тарау. Есеп нысанын толтыру бойынша түсіндірме</w:t>
      </w:r>
    </w:p>
    <w:bookmarkEnd w:id="315"/>
    <w:bookmarkStart w:name="z334" w:id="316"/>
    <w:p>
      <w:pPr>
        <w:spacing w:after="0"/>
        <w:ind w:left="0"/>
        <w:jc w:val="both"/>
      </w:pPr>
      <w:r>
        <w:rPr>
          <w:rFonts w:ascii="Times New Roman"/>
          <w:b w:val="false"/>
          <w:i w:val="false"/>
          <w:color w:val="000000"/>
          <w:sz w:val="28"/>
        </w:rPr>
        <w:t>
      7. "А" облыстар, республикалық маңызы бар қалалар және астана бөлінісінде реті бойынша нөмірленуі көрсетіледі.</w:t>
      </w:r>
    </w:p>
    <w:bookmarkEnd w:id="316"/>
    <w:bookmarkStart w:name="z335" w:id="317"/>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317"/>
    <w:bookmarkStart w:name="z336" w:id="318"/>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318"/>
    <w:bookmarkStart w:name="z337" w:id="319"/>
    <w:p>
      <w:pPr>
        <w:spacing w:after="0"/>
        <w:ind w:left="0"/>
        <w:jc w:val="both"/>
      </w:pPr>
      <w:r>
        <w:rPr>
          <w:rFonts w:ascii="Times New Roman"/>
          <w:b w:val="false"/>
          <w:i w:val="false"/>
          <w:color w:val="000000"/>
          <w:sz w:val="28"/>
        </w:rPr>
        <w:t>
      10. 1-бағанда есепті тоқсанда шартсыз ақшалай көмек түріндегі мемлекеттік атаулы әлеуметтік көмек тағайындалған отбасылардың саны көрсетіледі.</w:t>
      </w:r>
    </w:p>
    <w:bookmarkEnd w:id="319"/>
    <w:bookmarkStart w:name="z338" w:id="320"/>
    <w:p>
      <w:pPr>
        <w:spacing w:after="0"/>
        <w:ind w:left="0"/>
        <w:jc w:val="both"/>
      </w:pPr>
      <w:r>
        <w:rPr>
          <w:rFonts w:ascii="Times New Roman"/>
          <w:b w:val="false"/>
          <w:i w:val="false"/>
          <w:color w:val="000000"/>
          <w:sz w:val="28"/>
        </w:rPr>
        <w:t xml:space="preserve">
      11. 2-бағанда есепті тоқсанда шартсыз ақшалай көмек түріндегі мемлекеттік атаулы әлеуметтік көмек тағайындалған адамдардың саны көрсетіледі. </w:t>
      </w:r>
    </w:p>
    <w:bookmarkEnd w:id="320"/>
    <w:bookmarkStart w:name="z339" w:id="321"/>
    <w:p>
      <w:pPr>
        <w:spacing w:after="0"/>
        <w:ind w:left="0"/>
        <w:jc w:val="both"/>
      </w:pPr>
      <w:r>
        <w:rPr>
          <w:rFonts w:ascii="Times New Roman"/>
          <w:b w:val="false"/>
          <w:i w:val="false"/>
          <w:color w:val="000000"/>
          <w:sz w:val="28"/>
        </w:rPr>
        <w:t>
      12. 3-бағанда есепті тоқсанда шартсыз ақшалай көмек түріндегі мемлекеттік атаулы әлеуметтік көмек тағайындалған адамдардың ішінен әйелдердің саны көрсетіледі.</w:t>
      </w:r>
    </w:p>
    <w:bookmarkEnd w:id="321"/>
    <w:bookmarkStart w:name="z340" w:id="322"/>
    <w:p>
      <w:pPr>
        <w:spacing w:after="0"/>
        <w:ind w:left="0"/>
        <w:jc w:val="both"/>
      </w:pPr>
      <w:r>
        <w:rPr>
          <w:rFonts w:ascii="Times New Roman"/>
          <w:b w:val="false"/>
          <w:i w:val="false"/>
          <w:color w:val="000000"/>
          <w:sz w:val="28"/>
        </w:rPr>
        <w:t>
      13. 4-бағанда есепті тоқсанда шартсыз ақшалай көмек түріндегі мемлекеттік атаулы әлеуметтік көмек тағайындалған адамдардың ішінен көп балалы отбасылардың саны көрсетіледі.</w:t>
      </w:r>
    </w:p>
    <w:bookmarkEnd w:id="322"/>
    <w:bookmarkStart w:name="z341" w:id="323"/>
    <w:p>
      <w:pPr>
        <w:spacing w:after="0"/>
        <w:ind w:left="0"/>
        <w:jc w:val="both"/>
      </w:pPr>
      <w:r>
        <w:rPr>
          <w:rFonts w:ascii="Times New Roman"/>
          <w:b w:val="false"/>
          <w:i w:val="false"/>
          <w:color w:val="000000"/>
          <w:sz w:val="28"/>
        </w:rPr>
        <w:t>
      14. 5-бағанда есепті тоқсанда шартсыз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323"/>
    <w:bookmarkStart w:name="z342" w:id="324"/>
    <w:p>
      <w:pPr>
        <w:spacing w:after="0"/>
        <w:ind w:left="0"/>
        <w:jc w:val="both"/>
      </w:pPr>
      <w:r>
        <w:rPr>
          <w:rFonts w:ascii="Times New Roman"/>
          <w:b w:val="false"/>
          <w:i w:val="false"/>
          <w:color w:val="000000"/>
          <w:sz w:val="28"/>
        </w:rPr>
        <w:t>
      15. 6-бағанда есепті тоқсанда шартсыз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324"/>
    <w:bookmarkStart w:name="z343" w:id="325"/>
    <w:p>
      <w:pPr>
        <w:spacing w:after="0"/>
        <w:ind w:left="0"/>
        <w:jc w:val="both"/>
      </w:pPr>
      <w:r>
        <w:rPr>
          <w:rFonts w:ascii="Times New Roman"/>
          <w:b w:val="false"/>
          <w:i w:val="false"/>
          <w:color w:val="000000"/>
          <w:sz w:val="28"/>
        </w:rPr>
        <w:t>
      16. 7-бағанда есепті тоқсанда шартсыз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325"/>
    <w:bookmarkStart w:name="z344" w:id="326"/>
    <w:p>
      <w:pPr>
        <w:spacing w:after="0"/>
        <w:ind w:left="0"/>
        <w:jc w:val="both"/>
      </w:pPr>
      <w:r>
        <w:rPr>
          <w:rFonts w:ascii="Times New Roman"/>
          <w:b w:val="false"/>
          <w:i w:val="false"/>
          <w:color w:val="000000"/>
          <w:sz w:val="28"/>
        </w:rPr>
        <w:t>
      17. 8-бағанда есепті тоқсанда шартсыз ақшалай көмек түріндегі мемлекеттік атаулы әлеуметтік көмек тағайындалған адамдардың жалпы санынан мүгедек балалардың саны көрсетіледі.</w:t>
      </w:r>
    </w:p>
    <w:bookmarkEnd w:id="326"/>
    <w:bookmarkStart w:name="z345" w:id="327"/>
    <w:p>
      <w:pPr>
        <w:spacing w:after="0"/>
        <w:ind w:left="0"/>
        <w:jc w:val="both"/>
      </w:pPr>
      <w:r>
        <w:rPr>
          <w:rFonts w:ascii="Times New Roman"/>
          <w:b w:val="false"/>
          <w:i w:val="false"/>
          <w:color w:val="000000"/>
          <w:sz w:val="28"/>
        </w:rPr>
        <w:t>
      18. 9-бағанда есепті тоқсанда шартсыз ақшалай көмек түріндегі мемлекеттік атаулы әлеуметтік көмек тағайындалған адамдардың жалпы санынан барлық топтағы мүгедектердің саны көрсетіледі.</w:t>
      </w:r>
    </w:p>
    <w:bookmarkEnd w:id="327"/>
    <w:bookmarkStart w:name="z346" w:id="328"/>
    <w:p>
      <w:pPr>
        <w:spacing w:after="0"/>
        <w:ind w:left="0"/>
        <w:jc w:val="both"/>
      </w:pPr>
      <w:r>
        <w:rPr>
          <w:rFonts w:ascii="Times New Roman"/>
          <w:b w:val="false"/>
          <w:i w:val="false"/>
          <w:color w:val="000000"/>
          <w:sz w:val="28"/>
        </w:rPr>
        <w:t>
      19. 10-бағанда есепті тоқсанда шартсыз ақшалай көмек түріндегі мемлекеттік атаулы әлеуметтік көмек тағайындалған адамдардың жалпы санынан зейнеткерлердің саны көрсетіледі.</w:t>
      </w:r>
    </w:p>
    <w:bookmarkEnd w:id="328"/>
    <w:bookmarkStart w:name="z347" w:id="329"/>
    <w:p>
      <w:pPr>
        <w:spacing w:after="0"/>
        <w:ind w:left="0"/>
        <w:jc w:val="both"/>
      </w:pPr>
      <w:r>
        <w:rPr>
          <w:rFonts w:ascii="Times New Roman"/>
          <w:b w:val="false"/>
          <w:i w:val="false"/>
          <w:color w:val="000000"/>
          <w:sz w:val="28"/>
        </w:rPr>
        <w:t>
      20. 11-бағанда есепті тоқсанда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329"/>
    <w:bookmarkStart w:name="z348" w:id="330"/>
    <w:p>
      <w:pPr>
        <w:spacing w:after="0"/>
        <w:ind w:left="0"/>
        <w:jc w:val="both"/>
      </w:pPr>
      <w:r>
        <w:rPr>
          <w:rFonts w:ascii="Times New Roman"/>
          <w:b w:val="false"/>
          <w:i w:val="false"/>
          <w:color w:val="000000"/>
          <w:sz w:val="28"/>
        </w:rPr>
        <w:t>
      21. 12-бағанда есепті тоқсанда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330"/>
    <w:bookmarkStart w:name="z349" w:id="331"/>
    <w:p>
      <w:pPr>
        <w:spacing w:after="0"/>
        <w:ind w:left="0"/>
        <w:jc w:val="both"/>
      </w:pPr>
      <w:r>
        <w:rPr>
          <w:rFonts w:ascii="Times New Roman"/>
          <w:b w:val="false"/>
          <w:i w:val="false"/>
          <w:color w:val="000000"/>
          <w:sz w:val="28"/>
        </w:rPr>
        <w:t>
      22. 13-бағанда есепті тоқсанда шартсыз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331"/>
    <w:bookmarkStart w:name="z350" w:id="332"/>
    <w:p>
      <w:pPr>
        <w:spacing w:after="0"/>
        <w:ind w:left="0"/>
        <w:jc w:val="both"/>
      </w:pPr>
      <w:r>
        <w:rPr>
          <w:rFonts w:ascii="Times New Roman"/>
          <w:b w:val="false"/>
          <w:i w:val="false"/>
          <w:color w:val="000000"/>
          <w:sz w:val="28"/>
        </w:rPr>
        <w:t>
      23. 14-бағанда есепті тоқсанда шартсыз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332"/>
    <w:bookmarkStart w:name="z351" w:id="333"/>
    <w:p>
      <w:pPr>
        <w:spacing w:after="0"/>
        <w:ind w:left="0"/>
        <w:jc w:val="both"/>
      </w:pPr>
      <w:r>
        <w:rPr>
          <w:rFonts w:ascii="Times New Roman"/>
          <w:b w:val="false"/>
          <w:i w:val="false"/>
          <w:color w:val="000000"/>
          <w:sz w:val="28"/>
        </w:rPr>
        <w:t>
      24. 15-бағанда есепті тоқсанда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333"/>
    <w:bookmarkStart w:name="z352" w:id="334"/>
    <w:p>
      <w:pPr>
        <w:spacing w:after="0"/>
        <w:ind w:left="0"/>
        <w:jc w:val="both"/>
      </w:pPr>
      <w:r>
        <w:rPr>
          <w:rFonts w:ascii="Times New Roman"/>
          <w:b w:val="false"/>
          <w:i w:val="false"/>
          <w:color w:val="000000"/>
          <w:sz w:val="28"/>
        </w:rPr>
        <w:t>
      25. 16-бағанда есепті тоқсанда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334"/>
    <w:bookmarkStart w:name="z353" w:id="335"/>
    <w:p>
      <w:pPr>
        <w:spacing w:after="0"/>
        <w:ind w:left="0"/>
        <w:jc w:val="both"/>
      </w:pPr>
      <w:r>
        <w:rPr>
          <w:rFonts w:ascii="Times New Roman"/>
          <w:b w:val="false"/>
          <w:i w:val="false"/>
          <w:color w:val="000000"/>
          <w:sz w:val="28"/>
        </w:rPr>
        <w:t>
      26. 17-бағанда есепті тоқсанда шартсыз ақшалай көмек түріндегі балаларға, мүгедек балаға, 1 және 2-топтағы мүгедектерге,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335"/>
    <w:bookmarkStart w:name="z354" w:id="336"/>
    <w:p>
      <w:pPr>
        <w:spacing w:after="0"/>
        <w:ind w:left="0"/>
        <w:jc w:val="both"/>
      </w:pPr>
      <w:r>
        <w:rPr>
          <w:rFonts w:ascii="Times New Roman"/>
          <w:b w:val="false"/>
          <w:i w:val="false"/>
          <w:color w:val="000000"/>
          <w:sz w:val="28"/>
        </w:rPr>
        <w:t>
      27. 18-бағанда есепті тоқсанда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19-24 бағандарды қамтиды.</w:t>
      </w:r>
    </w:p>
    <w:bookmarkEnd w:id="336"/>
    <w:bookmarkStart w:name="z355" w:id="337"/>
    <w:p>
      <w:pPr>
        <w:spacing w:after="0"/>
        <w:ind w:left="0"/>
        <w:jc w:val="both"/>
      </w:pPr>
      <w:r>
        <w:rPr>
          <w:rFonts w:ascii="Times New Roman"/>
          <w:b w:val="false"/>
          <w:i w:val="false"/>
          <w:color w:val="000000"/>
          <w:sz w:val="28"/>
        </w:rPr>
        <w:t>
      28. 19-бағанда есепті тоқсанда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337"/>
    <w:bookmarkStart w:name="z356" w:id="338"/>
    <w:p>
      <w:pPr>
        <w:spacing w:after="0"/>
        <w:ind w:left="0"/>
        <w:jc w:val="both"/>
      </w:pPr>
      <w:r>
        <w:rPr>
          <w:rFonts w:ascii="Times New Roman"/>
          <w:b w:val="false"/>
          <w:i w:val="false"/>
          <w:color w:val="000000"/>
          <w:sz w:val="28"/>
        </w:rPr>
        <w:t>
      29. 20-бағанда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338"/>
    <w:bookmarkStart w:name="z357" w:id="339"/>
    <w:p>
      <w:pPr>
        <w:spacing w:after="0"/>
        <w:ind w:left="0"/>
        <w:jc w:val="both"/>
      </w:pPr>
      <w:r>
        <w:rPr>
          <w:rFonts w:ascii="Times New Roman"/>
          <w:b w:val="false"/>
          <w:i w:val="false"/>
          <w:color w:val="000000"/>
          <w:sz w:val="28"/>
        </w:rPr>
        <w:t>
      30. 21-бағанда есепті тоқсанда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339"/>
    <w:bookmarkStart w:name="z358" w:id="340"/>
    <w:p>
      <w:pPr>
        <w:spacing w:after="0"/>
        <w:ind w:left="0"/>
        <w:jc w:val="both"/>
      </w:pPr>
      <w:r>
        <w:rPr>
          <w:rFonts w:ascii="Times New Roman"/>
          <w:b w:val="false"/>
          <w:i w:val="false"/>
          <w:color w:val="000000"/>
          <w:sz w:val="28"/>
        </w:rPr>
        <w:t>
      31. 22-бағанда есепті тоқсанда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340"/>
    <w:bookmarkStart w:name="z359" w:id="341"/>
    <w:p>
      <w:pPr>
        <w:spacing w:after="0"/>
        <w:ind w:left="0"/>
        <w:jc w:val="both"/>
      </w:pPr>
      <w:r>
        <w:rPr>
          <w:rFonts w:ascii="Times New Roman"/>
          <w:b w:val="false"/>
          <w:i w:val="false"/>
          <w:color w:val="000000"/>
          <w:sz w:val="28"/>
        </w:rPr>
        <w:t>
      32. 23-бағанда есепті тоқсанда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341"/>
    <w:bookmarkStart w:name="z360" w:id="342"/>
    <w:p>
      <w:pPr>
        <w:spacing w:after="0"/>
        <w:ind w:left="0"/>
        <w:jc w:val="both"/>
      </w:pPr>
      <w:r>
        <w:rPr>
          <w:rFonts w:ascii="Times New Roman"/>
          <w:b w:val="false"/>
          <w:i w:val="false"/>
          <w:color w:val="000000"/>
          <w:sz w:val="28"/>
        </w:rPr>
        <w:t>
      33. 24-бағанда есепті тоқсанда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12-қосымша</w:t>
            </w:r>
          </w:p>
        </w:tc>
      </w:tr>
    </w:tbl>
    <w:bookmarkStart w:name="z362" w:id="343"/>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тағайындалған алушылар туралы тоқсан сайынғы есеп Есептік кезең 20___ жылғы __________</w:t>
      </w:r>
    </w:p>
    <w:bookmarkEnd w:id="343"/>
    <w:p>
      <w:pPr>
        <w:spacing w:after="0"/>
        <w:ind w:left="0"/>
        <w:jc w:val="both"/>
      </w:pPr>
      <w:r>
        <w:rPr>
          <w:rFonts w:ascii="Times New Roman"/>
          <w:b w:val="false"/>
          <w:i w:val="false"/>
          <w:color w:val="000000"/>
          <w:sz w:val="28"/>
        </w:rPr>
        <w:t>
      Индексі: 1-МАӘКАТЕ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 балалар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мүгедек-балаға, 1 және 2-топтағы мүгедекке, қарт адамға күтіммен айналысатын адамдар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363" w:id="344"/>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көмектағайындалған алушылар туралы тоқсан сайынғы есеп" (Нысанның индексі: 1-МАӘКАТЕ, кезеңділігі: тоқсан сайын)</w:t>
      </w:r>
    </w:p>
    <w:bookmarkEnd w:id="344"/>
    <w:bookmarkStart w:name="z364" w:id="345"/>
    <w:p>
      <w:pPr>
        <w:spacing w:after="0"/>
        <w:ind w:left="0"/>
        <w:jc w:val="left"/>
      </w:pPr>
      <w:r>
        <w:rPr>
          <w:rFonts w:ascii="Times New Roman"/>
          <w:b/>
          <w:i w:val="false"/>
          <w:color w:val="000000"/>
        </w:rPr>
        <w:t xml:space="preserve"> 1-тарау. Жалпы ережелер</w:t>
      </w:r>
    </w:p>
    <w:bookmarkEnd w:id="345"/>
    <w:bookmarkStart w:name="z365" w:id="346"/>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толтыру (қалыптастыру) бойынша бірыңғай талаптарды айқындайды.</w:t>
      </w:r>
    </w:p>
    <w:bookmarkEnd w:id="346"/>
    <w:bookmarkStart w:name="z366" w:id="347"/>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347"/>
    <w:bookmarkStart w:name="z367" w:id="348"/>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тоқсан сайын, есепті тоқсаннан кейінгі айдың 5-күніне қарай ұсынады.</w:t>
      </w:r>
    </w:p>
    <w:bookmarkEnd w:id="348"/>
    <w:bookmarkStart w:name="z368" w:id="349"/>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349"/>
    <w:bookmarkStart w:name="z369" w:id="35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12-қосымшасымен</w:t>
      </w:r>
      <w:r>
        <w:rPr>
          <w:rFonts w:ascii="Times New Roman"/>
          <w:b w:val="false"/>
          <w:i w:val="false"/>
          <w:color w:val="000000"/>
          <w:sz w:val="28"/>
        </w:rPr>
        <w:t xml:space="preserve">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350"/>
    <w:bookmarkStart w:name="z370" w:id="351"/>
    <w:p>
      <w:pPr>
        <w:spacing w:after="0"/>
        <w:ind w:left="0"/>
        <w:jc w:val="both"/>
      </w:pPr>
      <w:r>
        <w:rPr>
          <w:rFonts w:ascii="Times New Roman"/>
          <w:b w:val="false"/>
          <w:i w:val="false"/>
          <w:color w:val="000000"/>
          <w:sz w:val="28"/>
        </w:rPr>
        <w:t xml:space="preserve">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тоқсанның басынан бастап өсу қорытындысымен келтіріледі, бұл ретте категория бойынша мәліметтер есепті кезеңдегі қолданыстағы мәртебеге сәйкес есепке алынады. </w:t>
      </w:r>
    </w:p>
    <w:bookmarkEnd w:id="351"/>
    <w:bookmarkStart w:name="z371" w:id="352"/>
    <w:p>
      <w:pPr>
        <w:spacing w:after="0"/>
        <w:ind w:left="0"/>
        <w:jc w:val="left"/>
      </w:pPr>
      <w:r>
        <w:rPr>
          <w:rFonts w:ascii="Times New Roman"/>
          <w:b/>
          <w:i w:val="false"/>
          <w:color w:val="000000"/>
        </w:rPr>
        <w:t xml:space="preserve"> 2-тарау. Есеп нысанын толтыру бойынша түсіндірме</w:t>
      </w:r>
    </w:p>
    <w:bookmarkEnd w:id="352"/>
    <w:bookmarkStart w:name="z372" w:id="353"/>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353"/>
    <w:bookmarkStart w:name="z373" w:id="354"/>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354"/>
    <w:bookmarkStart w:name="z374" w:id="355"/>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355"/>
    <w:bookmarkStart w:name="z375" w:id="356"/>
    <w:p>
      <w:pPr>
        <w:spacing w:after="0"/>
        <w:ind w:left="0"/>
        <w:jc w:val="both"/>
      </w:pPr>
      <w:r>
        <w:rPr>
          <w:rFonts w:ascii="Times New Roman"/>
          <w:b w:val="false"/>
          <w:i w:val="false"/>
          <w:color w:val="000000"/>
          <w:sz w:val="28"/>
        </w:rPr>
        <w:t>
      10. 1-бағанда есепті тоқсанда шартты ақшалай көмек түріндегі мемлекеттік атаулы әлеуметтік көмек тағайындалған отбасылардың саны көрсетіледі.</w:t>
      </w:r>
    </w:p>
    <w:bookmarkEnd w:id="356"/>
    <w:bookmarkStart w:name="z376" w:id="357"/>
    <w:p>
      <w:pPr>
        <w:spacing w:after="0"/>
        <w:ind w:left="0"/>
        <w:jc w:val="both"/>
      </w:pPr>
      <w:r>
        <w:rPr>
          <w:rFonts w:ascii="Times New Roman"/>
          <w:b w:val="false"/>
          <w:i w:val="false"/>
          <w:color w:val="000000"/>
          <w:sz w:val="28"/>
        </w:rPr>
        <w:t xml:space="preserve">
      11. 2-бағанда есепті тоқсанда шартты ақшалай көмек түріндегі мемлекеттік атаулы әлеуметтік көмек тағайындалған адамдардың саны көрсетіледі. </w:t>
      </w:r>
    </w:p>
    <w:bookmarkEnd w:id="357"/>
    <w:bookmarkStart w:name="z377" w:id="358"/>
    <w:p>
      <w:pPr>
        <w:spacing w:after="0"/>
        <w:ind w:left="0"/>
        <w:jc w:val="both"/>
      </w:pPr>
      <w:r>
        <w:rPr>
          <w:rFonts w:ascii="Times New Roman"/>
          <w:b w:val="false"/>
          <w:i w:val="false"/>
          <w:color w:val="000000"/>
          <w:sz w:val="28"/>
        </w:rPr>
        <w:t>
      12. 3-бағанда есепті тоқсанда шартты ақшалай көмек түріндегі мемлекеттік атаулы әлеуметтік көмек тағайындалған адамдардың ішінен әйелдердің саны көрсетіледі.</w:t>
      </w:r>
    </w:p>
    <w:bookmarkEnd w:id="358"/>
    <w:bookmarkStart w:name="z378" w:id="359"/>
    <w:p>
      <w:pPr>
        <w:spacing w:after="0"/>
        <w:ind w:left="0"/>
        <w:jc w:val="both"/>
      </w:pPr>
      <w:r>
        <w:rPr>
          <w:rFonts w:ascii="Times New Roman"/>
          <w:b w:val="false"/>
          <w:i w:val="false"/>
          <w:color w:val="000000"/>
          <w:sz w:val="28"/>
        </w:rPr>
        <w:t>
      13. 4-бағанда есепті тоқсанда шартты ақшалай көмек түріндегі мемлекеттік атаулы әлеуметтік көмек тағайындалған адамдардың ішінен көп балалы отбасылардың саны көрсетіледі.</w:t>
      </w:r>
    </w:p>
    <w:bookmarkEnd w:id="359"/>
    <w:bookmarkStart w:name="z379" w:id="360"/>
    <w:p>
      <w:pPr>
        <w:spacing w:after="0"/>
        <w:ind w:left="0"/>
        <w:jc w:val="both"/>
      </w:pPr>
      <w:r>
        <w:rPr>
          <w:rFonts w:ascii="Times New Roman"/>
          <w:b w:val="false"/>
          <w:i w:val="false"/>
          <w:color w:val="000000"/>
          <w:sz w:val="28"/>
        </w:rPr>
        <w:t>
      14. 5-бағанда есепті тоқсанда шартты ақшалай көмек түріндегі мемлекеттік атаулы әлеуметтік көмек тағайындалған көп балалы отбасылар қатарындағы адамдардың саны көрсетіледі.</w:t>
      </w:r>
    </w:p>
    <w:bookmarkEnd w:id="360"/>
    <w:bookmarkStart w:name="z380" w:id="361"/>
    <w:p>
      <w:pPr>
        <w:spacing w:after="0"/>
        <w:ind w:left="0"/>
        <w:jc w:val="both"/>
      </w:pPr>
      <w:r>
        <w:rPr>
          <w:rFonts w:ascii="Times New Roman"/>
          <w:b w:val="false"/>
          <w:i w:val="false"/>
          <w:color w:val="000000"/>
          <w:sz w:val="28"/>
        </w:rPr>
        <w:t>
      15. 6-бағанда есепті тоқсанда шартты ақшалай көмек түріндегі мемлекеттік атаулы әлеуметтік көмек тағайындалған көп балалы отбасылар қатарындағы балалардың саны көрсетіледі.</w:t>
      </w:r>
    </w:p>
    <w:bookmarkEnd w:id="361"/>
    <w:bookmarkStart w:name="z381" w:id="362"/>
    <w:p>
      <w:pPr>
        <w:spacing w:after="0"/>
        <w:ind w:left="0"/>
        <w:jc w:val="both"/>
      </w:pPr>
      <w:r>
        <w:rPr>
          <w:rFonts w:ascii="Times New Roman"/>
          <w:b w:val="false"/>
          <w:i w:val="false"/>
          <w:color w:val="000000"/>
          <w:sz w:val="28"/>
        </w:rPr>
        <w:t>
      16. 7-бағанда есепті тоқсанда шартты ақшалай көмек түріндегі мемлекеттік атаулы әлеуметтік көмек тағайындалған адамдардың жалпы санынан 18 жасқа дейінгі балалардың саны көрсетіледі.</w:t>
      </w:r>
    </w:p>
    <w:bookmarkEnd w:id="362"/>
    <w:bookmarkStart w:name="z382" w:id="363"/>
    <w:p>
      <w:pPr>
        <w:spacing w:after="0"/>
        <w:ind w:left="0"/>
        <w:jc w:val="both"/>
      </w:pPr>
      <w:r>
        <w:rPr>
          <w:rFonts w:ascii="Times New Roman"/>
          <w:b w:val="false"/>
          <w:i w:val="false"/>
          <w:color w:val="000000"/>
          <w:sz w:val="28"/>
        </w:rPr>
        <w:t>
      17. 8-бағанда есепті тоқсанда шартты ақшалай көмек түріндегі мемлекеттік атаулы әлеуметтік көмек тағайындалған адамдардың жалпы санынан мүгедек балалардың саны көрсетіледі.</w:t>
      </w:r>
    </w:p>
    <w:bookmarkEnd w:id="363"/>
    <w:bookmarkStart w:name="z383" w:id="364"/>
    <w:p>
      <w:pPr>
        <w:spacing w:after="0"/>
        <w:ind w:left="0"/>
        <w:jc w:val="both"/>
      </w:pPr>
      <w:r>
        <w:rPr>
          <w:rFonts w:ascii="Times New Roman"/>
          <w:b w:val="false"/>
          <w:i w:val="false"/>
          <w:color w:val="000000"/>
          <w:sz w:val="28"/>
        </w:rPr>
        <w:t>
      18. 9-бағанда есепті тоқсанда шартты ақшалай көмек түріндегі мемлекеттік атаулы әлеуметтік көмек тағайындалған адамдардың жалпы санынан барлық топтағы мүгедектердің саны көрсетіледі.</w:t>
      </w:r>
    </w:p>
    <w:bookmarkEnd w:id="364"/>
    <w:bookmarkStart w:name="z384" w:id="365"/>
    <w:p>
      <w:pPr>
        <w:spacing w:after="0"/>
        <w:ind w:left="0"/>
        <w:jc w:val="both"/>
      </w:pPr>
      <w:r>
        <w:rPr>
          <w:rFonts w:ascii="Times New Roman"/>
          <w:b w:val="false"/>
          <w:i w:val="false"/>
          <w:color w:val="000000"/>
          <w:sz w:val="28"/>
        </w:rPr>
        <w:t>
      19. 10-бағанда есепті тоқсанда шартты ақшалай көмек түріндегі мемлекеттік атаулы әлеуметтік көмек тағайындалған адамдардың жалпы санынан зейнеткерлердің саны көрсетіледі.</w:t>
      </w:r>
    </w:p>
    <w:bookmarkEnd w:id="365"/>
    <w:bookmarkStart w:name="z385" w:id="366"/>
    <w:p>
      <w:pPr>
        <w:spacing w:after="0"/>
        <w:ind w:left="0"/>
        <w:jc w:val="both"/>
      </w:pPr>
      <w:r>
        <w:rPr>
          <w:rFonts w:ascii="Times New Roman"/>
          <w:b w:val="false"/>
          <w:i w:val="false"/>
          <w:color w:val="000000"/>
          <w:sz w:val="28"/>
        </w:rPr>
        <w:t>
      20. 11-бағанда есепті тоқсанда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көрсетіледі.</w:t>
      </w:r>
    </w:p>
    <w:bookmarkEnd w:id="366"/>
    <w:bookmarkStart w:name="z386" w:id="367"/>
    <w:p>
      <w:pPr>
        <w:spacing w:after="0"/>
        <w:ind w:left="0"/>
        <w:jc w:val="both"/>
      </w:pPr>
      <w:r>
        <w:rPr>
          <w:rFonts w:ascii="Times New Roman"/>
          <w:b w:val="false"/>
          <w:i w:val="false"/>
          <w:color w:val="000000"/>
          <w:sz w:val="28"/>
        </w:rPr>
        <w:t>
      21. 12-бағанда есепті тоқсанда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көрсетіледі.</w:t>
      </w:r>
    </w:p>
    <w:bookmarkEnd w:id="367"/>
    <w:bookmarkStart w:name="z387" w:id="368"/>
    <w:p>
      <w:pPr>
        <w:spacing w:after="0"/>
        <w:ind w:left="0"/>
        <w:jc w:val="both"/>
      </w:pPr>
      <w:r>
        <w:rPr>
          <w:rFonts w:ascii="Times New Roman"/>
          <w:b w:val="false"/>
          <w:i w:val="false"/>
          <w:color w:val="000000"/>
          <w:sz w:val="28"/>
        </w:rPr>
        <w:t>
      22. 13-бағанда есепті тоқсанда шартты ақшалай көмек түріндегі мемлекеттік атаулы әлеуметтік көмек тағайындалған адамдардың жалпы санынан еңбекке қабілетті адамдардың саны көрсетіледі. Бұл баған 14-17 бағандарды қамтиды.</w:t>
      </w:r>
    </w:p>
    <w:bookmarkEnd w:id="368"/>
    <w:bookmarkStart w:name="z388" w:id="369"/>
    <w:p>
      <w:pPr>
        <w:spacing w:after="0"/>
        <w:ind w:left="0"/>
        <w:jc w:val="both"/>
      </w:pPr>
      <w:r>
        <w:rPr>
          <w:rFonts w:ascii="Times New Roman"/>
          <w:b w:val="false"/>
          <w:i w:val="false"/>
          <w:color w:val="000000"/>
          <w:sz w:val="28"/>
        </w:rPr>
        <w:t>
      23. 14-бағанда есепті тоқсанда шартты ақшалай көмек түріндегі мемлекеттік атаулы әлеуметтік көмек тағайындалған еңбекке қабілетті адамдардың жалпы санынан жұмыссыздардың саны көрсетіледі.</w:t>
      </w:r>
    </w:p>
    <w:bookmarkEnd w:id="369"/>
    <w:bookmarkStart w:name="z389" w:id="370"/>
    <w:p>
      <w:pPr>
        <w:spacing w:after="0"/>
        <w:ind w:left="0"/>
        <w:jc w:val="both"/>
      </w:pPr>
      <w:r>
        <w:rPr>
          <w:rFonts w:ascii="Times New Roman"/>
          <w:b w:val="false"/>
          <w:i w:val="false"/>
          <w:color w:val="000000"/>
          <w:sz w:val="28"/>
        </w:rPr>
        <w:t>
      24. 15-бағанда есепті тоқсанда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көрсетіледі.</w:t>
      </w:r>
    </w:p>
    <w:bookmarkEnd w:id="370"/>
    <w:bookmarkStart w:name="z390" w:id="371"/>
    <w:p>
      <w:pPr>
        <w:spacing w:after="0"/>
        <w:ind w:left="0"/>
        <w:jc w:val="both"/>
      </w:pPr>
      <w:r>
        <w:rPr>
          <w:rFonts w:ascii="Times New Roman"/>
          <w:b w:val="false"/>
          <w:i w:val="false"/>
          <w:color w:val="000000"/>
          <w:sz w:val="28"/>
        </w:rPr>
        <w:t>
      25. 16-бағанда есепті тоқсанда шартты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көрсетіледі.</w:t>
      </w:r>
    </w:p>
    <w:bookmarkEnd w:id="371"/>
    <w:bookmarkStart w:name="z391" w:id="372"/>
    <w:p>
      <w:pPr>
        <w:spacing w:after="0"/>
        <w:ind w:left="0"/>
        <w:jc w:val="both"/>
      </w:pPr>
      <w:r>
        <w:rPr>
          <w:rFonts w:ascii="Times New Roman"/>
          <w:b w:val="false"/>
          <w:i w:val="false"/>
          <w:color w:val="000000"/>
          <w:sz w:val="28"/>
        </w:rPr>
        <w:t>
      26. 17-бағанда есепті тоқсанда шартты ақшалай көмек түріндегі балаларға, мүгедек балаға, 1 және 2-топтағы мүгедектерге, шартты ақшалай көмек түріндегі мемлекеттік атаулы әлеуметтік көмек тағайындалған қарттарға күтім көрсетумен айналысатын адамдардың саны көрсетіледі</w:t>
      </w:r>
    </w:p>
    <w:bookmarkEnd w:id="372"/>
    <w:bookmarkStart w:name="z392" w:id="373"/>
    <w:p>
      <w:pPr>
        <w:spacing w:after="0"/>
        <w:ind w:left="0"/>
        <w:jc w:val="both"/>
      </w:pPr>
      <w:r>
        <w:rPr>
          <w:rFonts w:ascii="Times New Roman"/>
          <w:b w:val="false"/>
          <w:i w:val="false"/>
          <w:color w:val="000000"/>
          <w:sz w:val="28"/>
        </w:rPr>
        <w:t>
      27. 18-бағанда есепті тоқсанда шартты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көрсетіледі. Бұл баған 18-23 бағандарды қамтиды.</w:t>
      </w:r>
    </w:p>
    <w:bookmarkEnd w:id="373"/>
    <w:bookmarkStart w:name="z393" w:id="374"/>
    <w:p>
      <w:pPr>
        <w:spacing w:after="0"/>
        <w:ind w:left="0"/>
        <w:jc w:val="both"/>
      </w:pPr>
      <w:r>
        <w:rPr>
          <w:rFonts w:ascii="Times New Roman"/>
          <w:b w:val="false"/>
          <w:i w:val="false"/>
          <w:color w:val="000000"/>
          <w:sz w:val="28"/>
        </w:rPr>
        <w:t>
      28. 19-бағанда есепті тоқсанда шартты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көрсетіледі.</w:t>
      </w:r>
    </w:p>
    <w:bookmarkEnd w:id="374"/>
    <w:bookmarkStart w:name="z394" w:id="375"/>
    <w:p>
      <w:pPr>
        <w:spacing w:after="0"/>
        <w:ind w:left="0"/>
        <w:jc w:val="both"/>
      </w:pPr>
      <w:r>
        <w:rPr>
          <w:rFonts w:ascii="Times New Roman"/>
          <w:b w:val="false"/>
          <w:i w:val="false"/>
          <w:color w:val="000000"/>
          <w:sz w:val="28"/>
        </w:rPr>
        <w:t>
      29. 20-бағанда есепті тоқсанда шартты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көрсетіледі.</w:t>
      </w:r>
    </w:p>
    <w:bookmarkEnd w:id="375"/>
    <w:bookmarkStart w:name="z395" w:id="376"/>
    <w:p>
      <w:pPr>
        <w:spacing w:after="0"/>
        <w:ind w:left="0"/>
        <w:jc w:val="both"/>
      </w:pPr>
      <w:r>
        <w:rPr>
          <w:rFonts w:ascii="Times New Roman"/>
          <w:b w:val="false"/>
          <w:i w:val="false"/>
          <w:color w:val="000000"/>
          <w:sz w:val="28"/>
        </w:rPr>
        <w:t>
      30. 21-бағанда есепті тоқсанда шартты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көрсетілед</w:t>
      </w:r>
    </w:p>
    <w:bookmarkEnd w:id="376"/>
    <w:bookmarkStart w:name="z396" w:id="377"/>
    <w:p>
      <w:pPr>
        <w:spacing w:after="0"/>
        <w:ind w:left="0"/>
        <w:jc w:val="both"/>
      </w:pPr>
      <w:r>
        <w:rPr>
          <w:rFonts w:ascii="Times New Roman"/>
          <w:b w:val="false"/>
          <w:i w:val="false"/>
          <w:color w:val="000000"/>
          <w:sz w:val="28"/>
        </w:rPr>
        <w:t>
      31. 22-бағанда есепті тоқсанда шартты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көрсетіледі.</w:t>
      </w:r>
    </w:p>
    <w:bookmarkEnd w:id="377"/>
    <w:bookmarkStart w:name="z397" w:id="378"/>
    <w:p>
      <w:pPr>
        <w:spacing w:after="0"/>
        <w:ind w:left="0"/>
        <w:jc w:val="both"/>
      </w:pPr>
      <w:r>
        <w:rPr>
          <w:rFonts w:ascii="Times New Roman"/>
          <w:b w:val="false"/>
          <w:i w:val="false"/>
          <w:color w:val="000000"/>
          <w:sz w:val="28"/>
        </w:rPr>
        <w:t>
      32. 23-бағанда есепті тоқсанда шартты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көрсетіледі.</w:t>
      </w:r>
    </w:p>
    <w:bookmarkEnd w:id="378"/>
    <w:bookmarkStart w:name="z398" w:id="379"/>
    <w:p>
      <w:pPr>
        <w:spacing w:after="0"/>
        <w:ind w:left="0"/>
        <w:jc w:val="both"/>
      </w:pPr>
      <w:r>
        <w:rPr>
          <w:rFonts w:ascii="Times New Roman"/>
          <w:b w:val="false"/>
          <w:i w:val="false"/>
          <w:color w:val="000000"/>
          <w:sz w:val="28"/>
        </w:rPr>
        <w:t>
      33. 24-бағанда есепті тоқсанда шартты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көрсетіледі.</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13-қосымша</w:t>
            </w:r>
          </w:p>
        </w:tc>
      </w:tr>
    </w:tbl>
    <w:bookmarkStart w:name="z400" w:id="380"/>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алушылардың шаруышылық түрлері бойынша есеп Есептік кезең 20___ жылғы __________</w:t>
      </w:r>
    </w:p>
    <w:bookmarkEnd w:id="380"/>
    <w:p>
      <w:pPr>
        <w:spacing w:after="0"/>
        <w:ind w:left="0"/>
        <w:jc w:val="both"/>
      </w:pPr>
      <w:r>
        <w:rPr>
          <w:rFonts w:ascii="Times New Roman"/>
          <w:b w:val="false"/>
          <w:i w:val="false"/>
          <w:color w:val="000000"/>
          <w:sz w:val="28"/>
        </w:rPr>
        <w:t>
      Индексі: 1-ШАКМАӘКАШТЕ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 жолғы ақшалай көмек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дамытуға олардың ішінде, алушылар саны (адам)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дамытуға олардың ішінде, алушылар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отбасылардың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401" w:id="381"/>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 алушылардың шаруашылық түрлері бойынша есеп" (Нысанның индексі: 1-ШАКМАӘКАШТЕ, кезеңділігі: ай сайын)</w:t>
      </w:r>
    </w:p>
    <w:bookmarkEnd w:id="381"/>
    <w:bookmarkStart w:name="z402" w:id="382"/>
    <w:p>
      <w:pPr>
        <w:spacing w:after="0"/>
        <w:ind w:left="0"/>
        <w:jc w:val="left"/>
      </w:pPr>
      <w:r>
        <w:rPr>
          <w:rFonts w:ascii="Times New Roman"/>
          <w:b/>
          <w:i w:val="false"/>
          <w:color w:val="000000"/>
        </w:rPr>
        <w:t xml:space="preserve"> 1-тарау. Жалпы ережелер</w:t>
      </w:r>
    </w:p>
    <w:bookmarkEnd w:id="382"/>
    <w:bookmarkStart w:name="z403" w:id="383"/>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шаруашылық түрлері бойынша есептің нысанын (бұдан әрі – есеп нысаны) толтыру (қалыптастыру) бойынша бірыңғай талаптарды айқындайды.</w:t>
      </w:r>
    </w:p>
    <w:bookmarkEnd w:id="383"/>
    <w:bookmarkStart w:name="z404" w:id="384"/>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алушылардың шаруашылық түрлеріне мониторингті жүзеге асыру болып табылады.</w:t>
      </w:r>
    </w:p>
    <w:bookmarkEnd w:id="384"/>
    <w:bookmarkStart w:name="z405" w:id="385"/>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385"/>
    <w:bookmarkStart w:name="z406" w:id="386"/>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386"/>
    <w:bookmarkStart w:name="z407" w:id="38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13-қосымшасымен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387"/>
    <w:bookmarkStart w:name="z408" w:id="388"/>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bookmarkEnd w:id="388"/>
    <w:bookmarkStart w:name="z409" w:id="389"/>
    <w:p>
      <w:pPr>
        <w:spacing w:after="0"/>
        <w:ind w:left="0"/>
        <w:jc w:val="left"/>
      </w:pPr>
      <w:r>
        <w:rPr>
          <w:rFonts w:ascii="Times New Roman"/>
          <w:b/>
          <w:i w:val="false"/>
          <w:color w:val="000000"/>
        </w:rPr>
        <w:t xml:space="preserve"> 2-тарау. Есеп нысанын толтыру бойынша түсіндірме</w:t>
      </w:r>
    </w:p>
    <w:bookmarkEnd w:id="389"/>
    <w:bookmarkStart w:name="z410" w:id="390"/>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390"/>
    <w:bookmarkStart w:name="z411" w:id="391"/>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391"/>
    <w:bookmarkStart w:name="z412" w:id="392"/>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392"/>
    <w:bookmarkStart w:name="z413" w:id="393"/>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bookmarkEnd w:id="393"/>
    <w:bookmarkStart w:name="z414" w:id="394"/>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bookmarkEnd w:id="394"/>
    <w:bookmarkStart w:name="z415" w:id="395"/>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көмекті бір-жолғы алған отбасылардың саны көрсетіледі.</w:t>
      </w:r>
    </w:p>
    <w:bookmarkEnd w:id="395"/>
    <w:bookmarkStart w:name="z416" w:id="396"/>
    <w:p>
      <w:pPr>
        <w:spacing w:after="0"/>
        <w:ind w:left="0"/>
        <w:jc w:val="both"/>
      </w:pPr>
      <w:r>
        <w:rPr>
          <w:rFonts w:ascii="Times New Roman"/>
          <w:b w:val="false"/>
          <w:i w:val="false"/>
          <w:color w:val="000000"/>
          <w:sz w:val="28"/>
        </w:rPr>
        <w:t>
      13. 4-бағанда есепті кезеңде шартты ақшалай көмек түріндегі мемлекеттік атаулы әлеуметтік көмекті бір-жолғы алған адамдардың саны көрсетіледі.</w:t>
      </w:r>
    </w:p>
    <w:bookmarkEnd w:id="396"/>
    <w:bookmarkStart w:name="z417" w:id="397"/>
    <w:p>
      <w:pPr>
        <w:spacing w:after="0"/>
        <w:ind w:left="0"/>
        <w:jc w:val="both"/>
      </w:pPr>
      <w:r>
        <w:rPr>
          <w:rFonts w:ascii="Times New Roman"/>
          <w:b w:val="false"/>
          <w:i w:val="false"/>
          <w:color w:val="000000"/>
          <w:sz w:val="28"/>
        </w:rPr>
        <w:t>
      14. 5-бағанда есепті кезеңде шартты ақшалай көмек түріндегі мемлекеттік атаулы әлеуметтік көмекті бір-жолғы жеке қосалқы шаруашылықты дамытуға алған отбасылардың саны көрсетіледі. Осы баған 6-10-бағандарды қамтиды.</w:t>
      </w:r>
    </w:p>
    <w:bookmarkEnd w:id="397"/>
    <w:bookmarkStart w:name="z418" w:id="398"/>
    <w:p>
      <w:pPr>
        <w:spacing w:after="0"/>
        <w:ind w:left="0"/>
        <w:jc w:val="both"/>
      </w:pPr>
      <w:r>
        <w:rPr>
          <w:rFonts w:ascii="Times New Roman"/>
          <w:b w:val="false"/>
          <w:i w:val="false"/>
          <w:color w:val="000000"/>
          <w:sz w:val="28"/>
        </w:rPr>
        <w:t>
      15. 6-бағанда есепті кезеңде шартты ақшалай көмек түріндегі мемлекеттік атаулы әлеуметтік көмекті бір-жолғы ірі қара мал сатып алуға алған отбасылардың саны көрсетіледі.</w:t>
      </w:r>
    </w:p>
    <w:bookmarkEnd w:id="398"/>
    <w:bookmarkStart w:name="z419" w:id="399"/>
    <w:p>
      <w:pPr>
        <w:spacing w:after="0"/>
        <w:ind w:left="0"/>
        <w:jc w:val="both"/>
      </w:pPr>
      <w:r>
        <w:rPr>
          <w:rFonts w:ascii="Times New Roman"/>
          <w:b w:val="false"/>
          <w:i w:val="false"/>
          <w:color w:val="000000"/>
          <w:sz w:val="28"/>
        </w:rPr>
        <w:t xml:space="preserve">
      16. 7-бағанда есепті кезеңде шартты ақшалай көмек түріндегі мемлекеттік атаулы әлеуметтік көмекті бір-жолғы үй құстарын сатып алуға алған отбасылардың саны көрсетіледі. </w:t>
      </w:r>
    </w:p>
    <w:bookmarkEnd w:id="399"/>
    <w:bookmarkStart w:name="z420" w:id="400"/>
    <w:p>
      <w:pPr>
        <w:spacing w:after="0"/>
        <w:ind w:left="0"/>
        <w:jc w:val="both"/>
      </w:pPr>
      <w:r>
        <w:rPr>
          <w:rFonts w:ascii="Times New Roman"/>
          <w:b w:val="false"/>
          <w:i w:val="false"/>
          <w:color w:val="000000"/>
          <w:sz w:val="28"/>
        </w:rPr>
        <w:t>
      17. 8-бағанда есепті кезеңде шартты ақшалай көмек түріндегі мемлекеттік атаулы әлеуметтік көмекті бір-жолғы ұсақ мал сатып алуға алған отбасылардың саны көрсетіледі.</w:t>
      </w:r>
    </w:p>
    <w:bookmarkEnd w:id="400"/>
    <w:bookmarkStart w:name="z421" w:id="401"/>
    <w:p>
      <w:pPr>
        <w:spacing w:after="0"/>
        <w:ind w:left="0"/>
        <w:jc w:val="both"/>
      </w:pPr>
      <w:r>
        <w:rPr>
          <w:rFonts w:ascii="Times New Roman"/>
          <w:b w:val="false"/>
          <w:i w:val="false"/>
          <w:color w:val="000000"/>
          <w:sz w:val="28"/>
        </w:rPr>
        <w:t>
      18. 9-бағанда есепті кезеңде шартты ақшалай көмек түріндегі мемлекеттік атаулы әлеуметтік көмекті бір-жолғы жеке қосалқы шаруашылықты дамыту үшін қажетті техника және/немесе жабдықтарды сатып алуға алған отбасылардың саны көрсетіледі.</w:t>
      </w:r>
    </w:p>
    <w:bookmarkEnd w:id="401"/>
    <w:bookmarkStart w:name="z422" w:id="402"/>
    <w:p>
      <w:pPr>
        <w:spacing w:after="0"/>
        <w:ind w:left="0"/>
        <w:jc w:val="both"/>
      </w:pPr>
      <w:r>
        <w:rPr>
          <w:rFonts w:ascii="Times New Roman"/>
          <w:b w:val="false"/>
          <w:i w:val="false"/>
          <w:color w:val="000000"/>
          <w:sz w:val="28"/>
        </w:rPr>
        <w:t>
      19. 10-бағанда есепті кезеңде шартты ақшалай көмек түріндегі мемлекеттік атаулы әлеуметтік көмекті бір-жолғы дара кәсіпкерлік қызметті ұйымдастыруға алған отбасылардың саны көрсетіледі.</w:t>
      </w:r>
    </w:p>
    <w:bookmarkEnd w:id="402"/>
    <w:bookmarkStart w:name="z423" w:id="403"/>
    <w:p>
      <w:pPr>
        <w:spacing w:after="0"/>
        <w:ind w:left="0"/>
        <w:jc w:val="both"/>
      </w:pPr>
      <w:r>
        <w:rPr>
          <w:rFonts w:ascii="Times New Roman"/>
          <w:b w:val="false"/>
          <w:i w:val="false"/>
          <w:color w:val="000000"/>
          <w:sz w:val="28"/>
        </w:rPr>
        <w:t>
      20. 11-бағанда есепті кезеңде шартты ақшалай көмек түріндегі мемлекеттік атаулы әлеуметтік көмекті бір-жолғы дара кәсіпкерлік қызметті дамытуға алған отбасылардың саны көрсетіледі.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14-қосымша</w:t>
            </w:r>
          </w:p>
        </w:tc>
      </w:tr>
    </w:tbl>
    <w:bookmarkStart w:name="z425" w:id="404"/>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Шартты ақшалай көмек түріндегі мемлекеттік атаулы әлеуметтік көмек алушылардың жан басына шаққандағы табыстары туралы есеп Есептік кезең 20___ жылғы __________</w:t>
      </w:r>
    </w:p>
    <w:bookmarkEnd w:id="404"/>
    <w:p>
      <w:pPr>
        <w:spacing w:after="0"/>
        <w:ind w:left="0"/>
        <w:jc w:val="both"/>
      </w:pPr>
      <w:r>
        <w:rPr>
          <w:rFonts w:ascii="Times New Roman"/>
          <w:b w:val="false"/>
          <w:i w:val="false"/>
          <w:color w:val="000000"/>
          <w:sz w:val="28"/>
        </w:rPr>
        <w:t>
      Индексі: 1-ШАКМАӘКАЖБШТЕ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жасасқанға дейінгі жан басына шаққандағы орташа табысы,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 дейін, отбасылар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30%-нан 40%-на дейін, отбасылар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40%-нан 50%-на дейін, отбасылар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50%-нан 60%-на дейін, отбасы-лар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60%-нан 70%-на дейін, отбасылар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426" w:id="405"/>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 алушылардың жан басына шаққандағы табыстары туралы есеп" (Нысанның индексі: 1-ШАКМАӘКАЖБШТЕ, кезеңділігі: ай сайын)</w:t>
      </w:r>
    </w:p>
    <w:bookmarkEnd w:id="405"/>
    <w:bookmarkStart w:name="z427" w:id="406"/>
    <w:p>
      <w:pPr>
        <w:spacing w:after="0"/>
        <w:ind w:left="0"/>
        <w:jc w:val="left"/>
      </w:pPr>
      <w:r>
        <w:rPr>
          <w:rFonts w:ascii="Times New Roman"/>
          <w:b/>
          <w:i w:val="false"/>
          <w:color w:val="000000"/>
        </w:rPr>
        <w:t xml:space="preserve"> 1-тарау. Жалпы ережелер</w:t>
      </w:r>
    </w:p>
    <w:bookmarkEnd w:id="406"/>
    <w:bookmarkStart w:name="z428" w:id="407"/>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жан басына шаққандағы табыстары туралы есептің нысанын (бұдан әрі – есеп нысаны) толтыру бойынша бірыңғай талаптарды айқындайды.</w:t>
      </w:r>
    </w:p>
    <w:bookmarkEnd w:id="407"/>
    <w:bookmarkStart w:name="z429" w:id="408"/>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алушылардың жан басына шаққандағы табыстарына мониторингті жүзеге асыру болып табылады.</w:t>
      </w:r>
    </w:p>
    <w:bookmarkEnd w:id="408"/>
    <w:bookmarkStart w:name="z430" w:id="409"/>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және ай сайын есепті кезеңнен кейінгі айдың 5-күніне қарай ұсынады.</w:t>
      </w:r>
    </w:p>
    <w:bookmarkEnd w:id="409"/>
    <w:bookmarkStart w:name="z431" w:id="410"/>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410"/>
    <w:bookmarkStart w:name="z432" w:id="411"/>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14-қосымшасымен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411"/>
    <w:bookmarkStart w:name="z433" w:id="412"/>
    <w:p>
      <w:pPr>
        <w:spacing w:after="0"/>
        <w:ind w:left="0"/>
        <w:jc w:val="both"/>
      </w:pPr>
      <w:r>
        <w:rPr>
          <w:rFonts w:ascii="Times New Roman"/>
          <w:b w:val="false"/>
          <w:i w:val="false"/>
          <w:color w:val="000000"/>
          <w:sz w:val="28"/>
        </w:rPr>
        <w:t xml:space="preserve">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тоқсанның басынан үдемелі қорытындымен көрсетіледі. </w:t>
      </w:r>
    </w:p>
    <w:bookmarkEnd w:id="412"/>
    <w:bookmarkStart w:name="z434" w:id="413"/>
    <w:p>
      <w:pPr>
        <w:spacing w:after="0"/>
        <w:ind w:left="0"/>
        <w:jc w:val="left"/>
      </w:pPr>
      <w:r>
        <w:rPr>
          <w:rFonts w:ascii="Times New Roman"/>
          <w:b/>
          <w:i w:val="false"/>
          <w:color w:val="000000"/>
        </w:rPr>
        <w:t xml:space="preserve"> 2-тарау. Есеп нысанын толтыру бойынша түсіндірме</w:t>
      </w:r>
    </w:p>
    <w:bookmarkEnd w:id="413"/>
    <w:bookmarkStart w:name="z435" w:id="414"/>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414"/>
    <w:bookmarkStart w:name="z436" w:id="415"/>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415"/>
    <w:bookmarkStart w:name="z437" w:id="416"/>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416"/>
    <w:bookmarkStart w:name="z438" w:id="417"/>
    <w:p>
      <w:pPr>
        <w:spacing w:after="0"/>
        <w:ind w:left="0"/>
        <w:jc w:val="both"/>
      </w:pPr>
      <w:r>
        <w:rPr>
          <w:rFonts w:ascii="Times New Roman"/>
          <w:b w:val="false"/>
          <w:i w:val="false"/>
          <w:color w:val="000000"/>
          <w:sz w:val="28"/>
        </w:rPr>
        <w:t>
      10. 1-бағанда есепті кезеңде шартты ақшалай көмек түріндегі мемлекеттік атаулы әлеуметтік көмек тағайындалған отбасылардың саны көрсетіледі.</w:t>
      </w:r>
    </w:p>
    <w:bookmarkEnd w:id="417"/>
    <w:bookmarkStart w:name="z439" w:id="418"/>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bookmarkEnd w:id="418"/>
    <w:bookmarkStart w:name="z440" w:id="419"/>
    <w:p>
      <w:pPr>
        <w:spacing w:after="0"/>
        <w:ind w:left="0"/>
        <w:jc w:val="both"/>
      </w:pPr>
      <w:r>
        <w:rPr>
          <w:rFonts w:ascii="Times New Roman"/>
          <w:b w:val="false"/>
          <w:i w:val="false"/>
          <w:color w:val="000000"/>
          <w:sz w:val="28"/>
        </w:rPr>
        <w:t>
      12. 3-бағанда есепті кезеңде шартты ақшалай көмек түріндегі мемлекеттік атаулы әлеуметтік көмек тағайындалған адамдар қатарынан әлеуметтік келісімшарт жасасқанға дейін жан басына шаққандағы табысының мөлшері көрсетіледі. Осы баған 4-8-бағандарды қамтиды.</w:t>
      </w:r>
    </w:p>
    <w:bookmarkEnd w:id="419"/>
    <w:bookmarkStart w:name="z441" w:id="420"/>
    <w:p>
      <w:pPr>
        <w:spacing w:after="0"/>
        <w:ind w:left="0"/>
        <w:jc w:val="both"/>
      </w:pPr>
      <w:r>
        <w:rPr>
          <w:rFonts w:ascii="Times New Roman"/>
          <w:b w:val="false"/>
          <w:i w:val="false"/>
          <w:color w:val="000000"/>
          <w:sz w:val="28"/>
        </w:rPr>
        <w:t>
      13. 4-бағанда есепті кезеңде әлеуметтік келісімшарт жасасқанға дейін жан басына шаққандағы табысы ең төменгі күнкөріс деңгейінің 30%-ына дейін болған отбасылардың саны көрсетіледі.</w:t>
      </w:r>
    </w:p>
    <w:bookmarkEnd w:id="420"/>
    <w:bookmarkStart w:name="z442" w:id="421"/>
    <w:p>
      <w:pPr>
        <w:spacing w:after="0"/>
        <w:ind w:left="0"/>
        <w:jc w:val="both"/>
      </w:pPr>
      <w:r>
        <w:rPr>
          <w:rFonts w:ascii="Times New Roman"/>
          <w:b w:val="false"/>
          <w:i w:val="false"/>
          <w:color w:val="000000"/>
          <w:sz w:val="28"/>
        </w:rPr>
        <w:t>
      14. 5-бағанда есепті кезеңде әлеуметтік келісімшарт жасасқанға дейін жан басына шаққандағы табысы ең төменгі күнкөріс деңгейінің 30%-ынан 40%-ына дейін болған отбасылардың саны көрсетіледі.</w:t>
      </w:r>
    </w:p>
    <w:bookmarkEnd w:id="421"/>
    <w:bookmarkStart w:name="z443" w:id="422"/>
    <w:p>
      <w:pPr>
        <w:spacing w:after="0"/>
        <w:ind w:left="0"/>
        <w:jc w:val="both"/>
      </w:pPr>
      <w:r>
        <w:rPr>
          <w:rFonts w:ascii="Times New Roman"/>
          <w:b w:val="false"/>
          <w:i w:val="false"/>
          <w:color w:val="000000"/>
          <w:sz w:val="28"/>
        </w:rPr>
        <w:t>
      15. 6-бағанда есепті кезеңде әлеуметтік келісімшарт жасасқанға дейін жан басына шаққандағы табысы ең төменгі күнкөріс деңгейінің 40%-ынан 50%-ына дейін болған отбасылардың саны көрсетіледі.</w:t>
      </w:r>
    </w:p>
    <w:bookmarkEnd w:id="422"/>
    <w:bookmarkStart w:name="z444" w:id="423"/>
    <w:p>
      <w:pPr>
        <w:spacing w:after="0"/>
        <w:ind w:left="0"/>
        <w:jc w:val="both"/>
      </w:pPr>
      <w:r>
        <w:rPr>
          <w:rFonts w:ascii="Times New Roman"/>
          <w:b w:val="false"/>
          <w:i w:val="false"/>
          <w:color w:val="000000"/>
          <w:sz w:val="28"/>
        </w:rPr>
        <w:t>
      16. 7-бағанда есепті кезеңде әлеуметтік келісімшарт жасасқанға дейін жан басына шаққандағы табысы ең төменгі күнкөріс деңгейінің 50%-ынан 60%-ына дейін болған отбасылардың саны көрсетіледі.</w:t>
      </w:r>
    </w:p>
    <w:bookmarkEnd w:id="423"/>
    <w:bookmarkStart w:name="z445" w:id="424"/>
    <w:p>
      <w:pPr>
        <w:spacing w:after="0"/>
        <w:ind w:left="0"/>
        <w:jc w:val="both"/>
      </w:pPr>
      <w:r>
        <w:rPr>
          <w:rFonts w:ascii="Times New Roman"/>
          <w:b w:val="false"/>
          <w:i w:val="false"/>
          <w:color w:val="000000"/>
          <w:sz w:val="28"/>
        </w:rPr>
        <w:t>
      17. 8-бағанда есепті кезеңде әлеуметтік келісімшарт жасасқанға дейін жан басына шаққандағы табысы ең төменгі күнкөріс деңгейінің 60%-ынан 70%-ына дейін болған отбасылардың саны көрсетіледі.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15-қосымша</w:t>
            </w:r>
          </w:p>
        </w:tc>
      </w:tr>
    </w:tbl>
    <w:bookmarkStart w:name="z447" w:id="425"/>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төлемін тоқтату немесе мемлекеттік атаулы әлеуметтік көмекті тағайындаудан бас тарту жөніндегі есеп Есептік кезең 20___ жылғы __________</w:t>
      </w:r>
    </w:p>
    <w:bookmarkEnd w:id="425"/>
    <w:p>
      <w:pPr>
        <w:spacing w:after="0"/>
        <w:ind w:left="0"/>
        <w:jc w:val="both"/>
      </w:pPr>
      <w:r>
        <w:rPr>
          <w:rFonts w:ascii="Times New Roman"/>
          <w:b w:val="false"/>
          <w:i w:val="false"/>
          <w:color w:val="000000"/>
          <w:sz w:val="28"/>
        </w:rPr>
        <w:t>
      Индексі: 1-ШАКМАӘКТБТЕ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әлеуметтік келісімшарттың талаптарын орындамаған азаматтардың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көмектіалушылардың Қазақстан Республикасының аумағынан тыс жерлерге тұрғылықты тұруға шығу фактісі туралы мәліметтердің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немесе қайтыс болды деп жарияланған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бастамасымен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тағайындаудан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орташа табысы кедейлік шегінен асады не оған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(жасанды) құжаттар мен жалған ақпарат ұсыну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табыстарын жасыру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учаскелік комиссия жүргізетін отбасылық және материалдық жағдайы туралы тексеруден бас тартуы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шешімі бойынша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мекеннен тыс жерлерде тұрғылықты жерін ауыстыру себебі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448" w:id="426"/>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жөніндегі есеп" (Нысанның индексі: 1-ШАКМАӘКТБТЕ, кезеңділігі: ай сайын)</w:t>
      </w:r>
    </w:p>
    <w:bookmarkEnd w:id="426"/>
    <w:bookmarkStart w:name="z449" w:id="427"/>
    <w:p>
      <w:pPr>
        <w:spacing w:after="0"/>
        <w:ind w:left="0"/>
        <w:jc w:val="left"/>
      </w:pPr>
      <w:r>
        <w:rPr>
          <w:rFonts w:ascii="Times New Roman"/>
          <w:b/>
          <w:i w:val="false"/>
          <w:color w:val="000000"/>
        </w:rPr>
        <w:t xml:space="preserve"> 1-тарау. Жалпы ережелер</w:t>
      </w:r>
    </w:p>
    <w:bookmarkEnd w:id="427"/>
    <w:bookmarkStart w:name="z450" w:id="428"/>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төлемін тоқтату немесе мемлекеттік атаулы әлеуметтік көмекті тағайындаудан бас тарту бойынша есептің нысанын (бұдан әрі – есеп нысаны) толтыру (қалыптастыру) бойынша бірыңғай талаптарды айқындайды.</w:t>
      </w:r>
    </w:p>
    <w:bookmarkEnd w:id="428"/>
    <w:bookmarkStart w:name="z451" w:id="429"/>
    <w:p>
      <w:pPr>
        <w:spacing w:after="0"/>
        <w:ind w:left="0"/>
        <w:jc w:val="both"/>
      </w:pPr>
      <w:r>
        <w:rPr>
          <w:rFonts w:ascii="Times New Roman"/>
          <w:b w:val="false"/>
          <w:i w:val="false"/>
          <w:color w:val="000000"/>
          <w:sz w:val="28"/>
        </w:rPr>
        <w:t>
      2. Осы есеп нысанын жүргізудің негізгі міндеті шартты ақшалай көмек түріндегі мемлекеттік атаулы әлеуметтік көмек төлемін тоқтатуға немесе мемлекеттік атаулы әлеуметтік көмекті тағайындаудан бас тартуға мониторингті жүзеге асыру болып табылады.</w:t>
      </w:r>
    </w:p>
    <w:bookmarkEnd w:id="429"/>
    <w:bookmarkStart w:name="z452" w:id="430"/>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430"/>
    <w:bookmarkStart w:name="z453" w:id="431"/>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431"/>
    <w:bookmarkStart w:name="z454" w:id="432"/>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15-қосымшасымен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432"/>
    <w:bookmarkStart w:name="z455" w:id="433"/>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bookmarkEnd w:id="433"/>
    <w:bookmarkStart w:name="z456" w:id="434"/>
    <w:p>
      <w:pPr>
        <w:spacing w:after="0"/>
        <w:ind w:left="0"/>
        <w:jc w:val="left"/>
      </w:pPr>
      <w:r>
        <w:rPr>
          <w:rFonts w:ascii="Times New Roman"/>
          <w:b/>
          <w:i w:val="false"/>
          <w:color w:val="000000"/>
        </w:rPr>
        <w:t xml:space="preserve"> 2-тарау. Есеп нысанын толтыру бойынша түсіндірме</w:t>
      </w:r>
    </w:p>
    <w:bookmarkEnd w:id="434"/>
    <w:bookmarkStart w:name="z457" w:id="435"/>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435"/>
    <w:bookmarkStart w:name="z458" w:id="436"/>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436"/>
    <w:bookmarkStart w:name="z459" w:id="437"/>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437"/>
    <w:bookmarkStart w:name="z460" w:id="438"/>
    <w:p>
      <w:pPr>
        <w:spacing w:after="0"/>
        <w:ind w:left="0"/>
        <w:jc w:val="both"/>
      </w:pPr>
      <w:r>
        <w:rPr>
          <w:rFonts w:ascii="Times New Roman"/>
          <w:b w:val="false"/>
          <w:i w:val="false"/>
          <w:color w:val="000000"/>
          <w:sz w:val="28"/>
        </w:rPr>
        <w:t>
      10. 1-бағанда есепті кезеңде мемлекеттік атаулы әлеуметтік көмектің шартты ақшалай көмек түріндегі төлемі тағайындалған отбасылардың саны көрсетіледі.</w:t>
      </w:r>
    </w:p>
    <w:bookmarkEnd w:id="438"/>
    <w:bookmarkStart w:name="z461" w:id="439"/>
    <w:p>
      <w:pPr>
        <w:spacing w:after="0"/>
        <w:ind w:left="0"/>
        <w:jc w:val="both"/>
      </w:pPr>
      <w:r>
        <w:rPr>
          <w:rFonts w:ascii="Times New Roman"/>
          <w:b w:val="false"/>
          <w:i w:val="false"/>
          <w:color w:val="000000"/>
          <w:sz w:val="28"/>
        </w:rPr>
        <w:t>
      11. 2-бағанда есепті кезеңде шартты ақшалай көмек түріндегі мемлекеттік атаулы әлеуметтік көмек тағайындалған адамдардың саны көрсетіледі.</w:t>
      </w:r>
    </w:p>
    <w:bookmarkEnd w:id="439"/>
    <w:bookmarkStart w:name="z462" w:id="440"/>
    <w:p>
      <w:pPr>
        <w:spacing w:after="0"/>
        <w:ind w:left="0"/>
        <w:jc w:val="both"/>
      </w:pPr>
      <w:r>
        <w:rPr>
          <w:rFonts w:ascii="Times New Roman"/>
          <w:b w:val="false"/>
          <w:i w:val="false"/>
          <w:color w:val="000000"/>
          <w:sz w:val="28"/>
        </w:rPr>
        <w:t>
      12. 3-бағанда әлеуметтік келісімшарт талаптарын орындамаған азаматтар қатарынан шартты ақшалай көмек түрінде мемлекеттік атаулы әлеуметтік көмек тағайындалған отбасылар саны көрсетіледі.</w:t>
      </w:r>
    </w:p>
    <w:bookmarkEnd w:id="440"/>
    <w:bookmarkStart w:name="z463" w:id="441"/>
    <w:p>
      <w:pPr>
        <w:spacing w:after="0"/>
        <w:ind w:left="0"/>
        <w:jc w:val="both"/>
      </w:pPr>
      <w:r>
        <w:rPr>
          <w:rFonts w:ascii="Times New Roman"/>
          <w:b w:val="false"/>
          <w:i w:val="false"/>
          <w:color w:val="000000"/>
          <w:sz w:val="28"/>
        </w:rPr>
        <w:t>
      13. 4-бағанда есепті кезеңде 3-бағанда көрсетілген отбасылар қатарынан адамдардың саны көрсетіледі.</w:t>
      </w:r>
    </w:p>
    <w:bookmarkEnd w:id="441"/>
    <w:bookmarkStart w:name="z464" w:id="442"/>
    <w:p>
      <w:pPr>
        <w:spacing w:after="0"/>
        <w:ind w:left="0"/>
        <w:jc w:val="both"/>
      </w:pPr>
      <w:r>
        <w:rPr>
          <w:rFonts w:ascii="Times New Roman"/>
          <w:b w:val="false"/>
          <w:i w:val="false"/>
          <w:color w:val="000000"/>
          <w:sz w:val="28"/>
        </w:rPr>
        <w:t>
      14. 5-бағанда есепті кезеңде Қазақстан Республикасының аумағынан тыс жерлерге тұрғылықты тұруға шығу фактісі анықталған, шартты ақшалай көмек түріндегі мемлекеттік атаулы әлеуметтік көмекті алушы отбасылардың саны көрсетіледі.</w:t>
      </w:r>
    </w:p>
    <w:bookmarkEnd w:id="442"/>
    <w:bookmarkStart w:name="z465" w:id="443"/>
    <w:p>
      <w:pPr>
        <w:spacing w:after="0"/>
        <w:ind w:left="0"/>
        <w:jc w:val="both"/>
      </w:pPr>
      <w:r>
        <w:rPr>
          <w:rFonts w:ascii="Times New Roman"/>
          <w:b w:val="false"/>
          <w:i w:val="false"/>
          <w:color w:val="000000"/>
          <w:sz w:val="28"/>
        </w:rPr>
        <w:t>
      15. 6-бағанда есепті кезеңде 5-бағанда көрсетілген отбасылар қатарынан адамдардың саны көрсетіледі.</w:t>
      </w:r>
    </w:p>
    <w:bookmarkEnd w:id="443"/>
    <w:bookmarkStart w:name="z466" w:id="444"/>
    <w:p>
      <w:pPr>
        <w:spacing w:after="0"/>
        <w:ind w:left="0"/>
        <w:jc w:val="both"/>
      </w:pPr>
      <w:r>
        <w:rPr>
          <w:rFonts w:ascii="Times New Roman"/>
          <w:b w:val="false"/>
          <w:i w:val="false"/>
          <w:color w:val="000000"/>
          <w:sz w:val="28"/>
        </w:rPr>
        <w:t>
      16. 7-бағанда есепті кезеңде қайтыс болды немесе қайтыс болды деп жарияланған шартты ақшалай көмек түріндегі мемлекеттік атаулы әлеуметтік көмекті алушы отбасылар қатарынан отбасылардың саны көрсетіледі.</w:t>
      </w:r>
    </w:p>
    <w:bookmarkEnd w:id="444"/>
    <w:bookmarkStart w:name="z467" w:id="445"/>
    <w:p>
      <w:pPr>
        <w:spacing w:after="0"/>
        <w:ind w:left="0"/>
        <w:jc w:val="both"/>
      </w:pPr>
      <w:r>
        <w:rPr>
          <w:rFonts w:ascii="Times New Roman"/>
          <w:b w:val="false"/>
          <w:i w:val="false"/>
          <w:color w:val="000000"/>
          <w:sz w:val="28"/>
        </w:rPr>
        <w:t>
      17. 8-бағанда есепті кезеңде 7-бағанда көрсетілген отбасылар қатарынан адамдардың саны көрсетіледі.</w:t>
      </w:r>
    </w:p>
    <w:bookmarkEnd w:id="445"/>
    <w:bookmarkStart w:name="z468" w:id="446"/>
    <w:p>
      <w:pPr>
        <w:spacing w:after="0"/>
        <w:ind w:left="0"/>
        <w:jc w:val="both"/>
      </w:pPr>
      <w:r>
        <w:rPr>
          <w:rFonts w:ascii="Times New Roman"/>
          <w:b w:val="false"/>
          <w:i w:val="false"/>
          <w:color w:val="000000"/>
          <w:sz w:val="28"/>
        </w:rPr>
        <w:t>
      18. 9-бағанда есепті кезеңде өтініш берушінің бастамасымен шартты ақшалай көмек түріндегі мемлекеттік атаулы әлеуметтік көмек төлемі тоқталған отбасылардың саны көрсетіледі.</w:t>
      </w:r>
    </w:p>
    <w:bookmarkEnd w:id="446"/>
    <w:bookmarkStart w:name="z469" w:id="447"/>
    <w:p>
      <w:pPr>
        <w:spacing w:after="0"/>
        <w:ind w:left="0"/>
        <w:jc w:val="both"/>
      </w:pPr>
      <w:r>
        <w:rPr>
          <w:rFonts w:ascii="Times New Roman"/>
          <w:b w:val="false"/>
          <w:i w:val="false"/>
          <w:color w:val="000000"/>
          <w:sz w:val="28"/>
        </w:rPr>
        <w:t>
      19. 10-бағанда есепті кезеңде 9-бағанда көрсетілген отбасылар қатарынан адамдардың саны көрсетіледі.</w:t>
      </w:r>
    </w:p>
    <w:bookmarkEnd w:id="447"/>
    <w:bookmarkStart w:name="z470" w:id="448"/>
    <w:p>
      <w:pPr>
        <w:spacing w:after="0"/>
        <w:ind w:left="0"/>
        <w:jc w:val="both"/>
      </w:pPr>
      <w:r>
        <w:rPr>
          <w:rFonts w:ascii="Times New Roman"/>
          <w:b w:val="false"/>
          <w:i w:val="false"/>
          <w:color w:val="000000"/>
          <w:sz w:val="28"/>
        </w:rPr>
        <w:t>
      20. 11-бағанда есепті кезеңде отбасының жан басына шаққандағы орташа табысының кедейлік шегінен жоғары не оған тең болуына орай мемлекеттік атаулы әлеуметтік көмекті тағайындаудан бас тартылған отбасылардың саны көрсетіледі.</w:t>
      </w:r>
    </w:p>
    <w:bookmarkEnd w:id="448"/>
    <w:bookmarkStart w:name="z471" w:id="449"/>
    <w:p>
      <w:pPr>
        <w:spacing w:after="0"/>
        <w:ind w:left="0"/>
        <w:jc w:val="both"/>
      </w:pPr>
      <w:r>
        <w:rPr>
          <w:rFonts w:ascii="Times New Roman"/>
          <w:b w:val="false"/>
          <w:i w:val="false"/>
          <w:color w:val="000000"/>
          <w:sz w:val="28"/>
        </w:rPr>
        <w:t>
      21. 12-бағанда есепті кезеңде 11-бағанда көрсетілген отбасылар қатарынан адамдардың саны көрсетіледі.</w:t>
      </w:r>
    </w:p>
    <w:bookmarkEnd w:id="449"/>
    <w:bookmarkStart w:name="z472" w:id="450"/>
    <w:p>
      <w:pPr>
        <w:spacing w:after="0"/>
        <w:ind w:left="0"/>
        <w:jc w:val="both"/>
      </w:pPr>
      <w:r>
        <w:rPr>
          <w:rFonts w:ascii="Times New Roman"/>
          <w:b w:val="false"/>
          <w:i w:val="false"/>
          <w:color w:val="000000"/>
          <w:sz w:val="28"/>
        </w:rPr>
        <w:t>
      22. 13-бағанда есепті кезеңде дәйексіз (жасанды) құжаттар және/немесе жалған ақпарат ұсыну фактілері анықталған мемлекеттік атаулы әлеуметтік көмекті алушы отбасылардың саны көрсетіледі.</w:t>
      </w:r>
    </w:p>
    <w:bookmarkEnd w:id="450"/>
    <w:bookmarkStart w:name="z473" w:id="451"/>
    <w:p>
      <w:pPr>
        <w:spacing w:after="0"/>
        <w:ind w:left="0"/>
        <w:jc w:val="both"/>
      </w:pPr>
      <w:r>
        <w:rPr>
          <w:rFonts w:ascii="Times New Roman"/>
          <w:b w:val="false"/>
          <w:i w:val="false"/>
          <w:color w:val="000000"/>
          <w:sz w:val="28"/>
        </w:rPr>
        <w:t>
      23. 14-бағанда есепті кезеңде 13-бағанда көрсетілген отбасылар қатарынан адамдардың саны көрсетіледі.</w:t>
      </w:r>
    </w:p>
    <w:bookmarkEnd w:id="451"/>
    <w:bookmarkStart w:name="z474" w:id="452"/>
    <w:p>
      <w:pPr>
        <w:spacing w:after="0"/>
        <w:ind w:left="0"/>
        <w:jc w:val="both"/>
      </w:pPr>
      <w:r>
        <w:rPr>
          <w:rFonts w:ascii="Times New Roman"/>
          <w:b w:val="false"/>
          <w:i w:val="false"/>
          <w:color w:val="000000"/>
          <w:sz w:val="28"/>
        </w:rPr>
        <w:t>
      24. 15-бағанда есепті кезеңде табыстарын жасыру фактісі анықталған мемлекеттік атаулы әлеуметтік көмек алушы отбасылардың саны көрсетіледі.</w:t>
      </w:r>
    </w:p>
    <w:bookmarkEnd w:id="452"/>
    <w:bookmarkStart w:name="z475" w:id="453"/>
    <w:p>
      <w:pPr>
        <w:spacing w:after="0"/>
        <w:ind w:left="0"/>
        <w:jc w:val="both"/>
      </w:pPr>
      <w:r>
        <w:rPr>
          <w:rFonts w:ascii="Times New Roman"/>
          <w:b w:val="false"/>
          <w:i w:val="false"/>
          <w:color w:val="000000"/>
          <w:sz w:val="28"/>
        </w:rPr>
        <w:t>
      25. 16-бағанда есепті кезеңде 15-бағанда көрсетілген отбасылар қатарынан адамдардың саны көрсетіледі.</w:t>
      </w:r>
    </w:p>
    <w:bookmarkEnd w:id="453"/>
    <w:bookmarkStart w:name="z476" w:id="454"/>
    <w:p>
      <w:pPr>
        <w:spacing w:after="0"/>
        <w:ind w:left="0"/>
        <w:jc w:val="both"/>
      </w:pPr>
      <w:r>
        <w:rPr>
          <w:rFonts w:ascii="Times New Roman"/>
          <w:b w:val="false"/>
          <w:i w:val="false"/>
          <w:color w:val="000000"/>
          <w:sz w:val="28"/>
        </w:rPr>
        <w:t>
      26. 17-бағанда есепті кезеңде өтініш берушінің учаскелік комиссияның отбасылық және материалдық жағдайын тексеруінен бас тартуына орай мемлекеттік атаулы әлеуметтік көмек тағайындаудан бас тартылған отбасылардың саны көрсетіледі.</w:t>
      </w:r>
    </w:p>
    <w:bookmarkEnd w:id="454"/>
    <w:bookmarkStart w:name="z477" w:id="455"/>
    <w:p>
      <w:pPr>
        <w:spacing w:after="0"/>
        <w:ind w:left="0"/>
        <w:jc w:val="both"/>
      </w:pPr>
      <w:r>
        <w:rPr>
          <w:rFonts w:ascii="Times New Roman"/>
          <w:b w:val="false"/>
          <w:i w:val="false"/>
          <w:color w:val="000000"/>
          <w:sz w:val="28"/>
        </w:rPr>
        <w:t>
      27. 18-бағанда есепті кезеңде 17-бағанда көрсетілген отбасылар қатарынан адамдардың саны көрсетіледі.</w:t>
      </w:r>
    </w:p>
    <w:bookmarkEnd w:id="455"/>
    <w:bookmarkStart w:name="z478" w:id="456"/>
    <w:p>
      <w:pPr>
        <w:spacing w:after="0"/>
        <w:ind w:left="0"/>
        <w:jc w:val="both"/>
      </w:pPr>
      <w:r>
        <w:rPr>
          <w:rFonts w:ascii="Times New Roman"/>
          <w:b w:val="false"/>
          <w:i w:val="false"/>
          <w:color w:val="000000"/>
          <w:sz w:val="28"/>
        </w:rPr>
        <w:t>
      28. 19-бағанда есепті кезеңде материалдық жағдайын тексеру нәтижелері бойынша дайындалған учаскелік комиссияның қорытындысы бойынша мемлекеттік атаулы әлеуметтік көмек тағайындаудан бас тартылған отбасылардың саны көрсетіледі.</w:t>
      </w:r>
    </w:p>
    <w:bookmarkEnd w:id="456"/>
    <w:bookmarkStart w:name="z479" w:id="457"/>
    <w:p>
      <w:pPr>
        <w:spacing w:after="0"/>
        <w:ind w:left="0"/>
        <w:jc w:val="both"/>
      </w:pPr>
      <w:r>
        <w:rPr>
          <w:rFonts w:ascii="Times New Roman"/>
          <w:b w:val="false"/>
          <w:i w:val="false"/>
          <w:color w:val="000000"/>
          <w:sz w:val="28"/>
        </w:rPr>
        <w:t>
      29. 20-бағанда есепті кезеңде 19-бағанда көрсетілген отбасылар қатарынан адамдардың саны көрсетіледі.</w:t>
      </w:r>
    </w:p>
    <w:bookmarkEnd w:id="457"/>
    <w:bookmarkStart w:name="z480" w:id="458"/>
    <w:p>
      <w:pPr>
        <w:spacing w:after="0"/>
        <w:ind w:left="0"/>
        <w:jc w:val="both"/>
      </w:pPr>
      <w:r>
        <w:rPr>
          <w:rFonts w:ascii="Times New Roman"/>
          <w:b w:val="false"/>
          <w:i w:val="false"/>
          <w:color w:val="000000"/>
          <w:sz w:val="28"/>
        </w:rPr>
        <w:t>
      30. 21-бағанда елді мекеннен тыс жерлерде тұрғылықты жерін ауыстыру себебі бойынша мемлекеттік атаулы әлеуметтік көмек тағайындаудан бас тартылған отбасылардың саны көрсетіледі.</w:t>
      </w:r>
    </w:p>
    <w:bookmarkEnd w:id="458"/>
    <w:bookmarkStart w:name="z481" w:id="459"/>
    <w:p>
      <w:pPr>
        <w:spacing w:after="0"/>
        <w:ind w:left="0"/>
        <w:jc w:val="both"/>
      </w:pPr>
      <w:r>
        <w:rPr>
          <w:rFonts w:ascii="Times New Roman"/>
          <w:b w:val="false"/>
          <w:i w:val="false"/>
          <w:color w:val="000000"/>
          <w:sz w:val="28"/>
        </w:rPr>
        <w:t>
      31. 22-бағанда есепті кезеңде 21-бағанда көрсетілген отбасылар қатарынан адамдардың саны көрсетіледі.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16-қосымша</w:t>
            </w:r>
          </w:p>
        </w:tc>
      </w:tr>
    </w:tbl>
    <w:bookmarkStart w:name="z483" w:id="460"/>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атаулы әлеуметтік көмек тағайындау үшін өткізілген әңгімелесулер бойынша есеп Есептік кезең 20___ жылғы __________</w:t>
      </w:r>
    </w:p>
    <w:bookmarkEnd w:id="460"/>
    <w:p>
      <w:pPr>
        <w:spacing w:after="0"/>
        <w:ind w:left="0"/>
        <w:jc w:val="both"/>
      </w:pPr>
      <w:r>
        <w:rPr>
          <w:rFonts w:ascii="Times New Roman"/>
          <w:b w:val="false"/>
          <w:i w:val="false"/>
          <w:color w:val="000000"/>
          <w:sz w:val="28"/>
        </w:rPr>
        <w:t>
      Индексі: 1-МАӘКТҮӨӘЕ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округтары, кент, ауылдардың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мен консультанттар сұхбат жүргізген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 балалары жоқ отбасылар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атаулы әлеуметтік көмек тағайындалды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484" w:id="461"/>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атаулы әлеуметтік көмек тағайындау үшін өткізілген әңгімелесулер бойынша есеп" (Нысанның индексі: 1-МАӘКТҮӨӘЕ, кезеңділігі: ай сайын)</w:t>
      </w:r>
    </w:p>
    <w:bookmarkEnd w:id="461"/>
    <w:bookmarkStart w:name="z485" w:id="462"/>
    <w:p>
      <w:pPr>
        <w:spacing w:after="0"/>
        <w:ind w:left="0"/>
        <w:jc w:val="left"/>
      </w:pPr>
      <w:r>
        <w:rPr>
          <w:rFonts w:ascii="Times New Roman"/>
          <w:b/>
          <w:i w:val="false"/>
          <w:color w:val="000000"/>
        </w:rPr>
        <w:t xml:space="preserve"> 1-тарау. Жалпы ережелер</w:t>
      </w:r>
    </w:p>
    <w:bookmarkEnd w:id="462"/>
    <w:bookmarkStart w:name="z486" w:id="463"/>
    <w:p>
      <w:pPr>
        <w:spacing w:after="0"/>
        <w:ind w:left="0"/>
        <w:jc w:val="both"/>
      </w:pPr>
      <w:r>
        <w:rPr>
          <w:rFonts w:ascii="Times New Roman"/>
          <w:b w:val="false"/>
          <w:i w:val="false"/>
          <w:color w:val="000000"/>
          <w:sz w:val="28"/>
        </w:rPr>
        <w:t>
      1. Осы түсіндірме мемлекеттік атаулы әлеуметтік көмек тағайындау үшін өткізілген әңгімелесулер бойынша есептің нысанын (бұдан әрі – есеп нысаны) толтыру (қалыптастыру) бойынша бірыңғай талаптарды айқындайды.</w:t>
      </w:r>
    </w:p>
    <w:bookmarkEnd w:id="463"/>
    <w:bookmarkStart w:name="z487" w:id="464"/>
    <w:p>
      <w:pPr>
        <w:spacing w:after="0"/>
        <w:ind w:left="0"/>
        <w:jc w:val="both"/>
      </w:pPr>
      <w:r>
        <w:rPr>
          <w:rFonts w:ascii="Times New Roman"/>
          <w:b w:val="false"/>
          <w:i w:val="false"/>
          <w:color w:val="000000"/>
          <w:sz w:val="28"/>
        </w:rPr>
        <w:t>
      2. Осы есеп нысанын жүргізудің негізгі міндеті мемлекеттік атаулы әлеуметтік көмек тағайындау үшін өткізілген әңгімелесулер бойынша мониторингті жүзеге асыру болып табылады.</w:t>
      </w:r>
    </w:p>
    <w:bookmarkEnd w:id="464"/>
    <w:bookmarkStart w:name="z488" w:id="465"/>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465"/>
    <w:bookmarkStart w:name="z489" w:id="466"/>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466"/>
    <w:bookmarkStart w:name="z490" w:id="46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16-қосымшасымен</w:t>
      </w:r>
      <w:r>
        <w:rPr>
          <w:rFonts w:ascii="Times New Roman"/>
          <w:b w:val="false"/>
          <w:i w:val="false"/>
          <w:color w:val="000000"/>
          <w:sz w:val="28"/>
        </w:rPr>
        <w:t xml:space="preserve">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467"/>
    <w:bookmarkStart w:name="z491" w:id="468"/>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 бұл ретте әрбір нақты өтініш берушіні (отбасын), отбасы мүшелерін ескерген және олардың мемлекеттік атаулы әлеуметтік көмек алуға қайта берілген өтініштерінің санына қарамастан есепке тек бір рет қана қосқан жөн.</w:t>
      </w:r>
    </w:p>
    <w:bookmarkEnd w:id="468"/>
    <w:bookmarkStart w:name="z492" w:id="469"/>
    <w:p>
      <w:pPr>
        <w:spacing w:after="0"/>
        <w:ind w:left="0"/>
        <w:jc w:val="left"/>
      </w:pPr>
      <w:r>
        <w:rPr>
          <w:rFonts w:ascii="Times New Roman"/>
          <w:b/>
          <w:i w:val="false"/>
          <w:color w:val="000000"/>
        </w:rPr>
        <w:t xml:space="preserve"> 2-тарау. Есеп нысанын толтыру бойынша түсіндірме</w:t>
      </w:r>
    </w:p>
    <w:bookmarkEnd w:id="469"/>
    <w:bookmarkStart w:name="z493" w:id="470"/>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470"/>
    <w:bookmarkStart w:name="z494" w:id="471"/>
    <w:p>
      <w:pPr>
        <w:spacing w:after="0"/>
        <w:ind w:left="0"/>
        <w:jc w:val="both"/>
      </w:pPr>
      <w:r>
        <w:rPr>
          <w:rFonts w:ascii="Times New Roman"/>
          <w:b w:val="false"/>
          <w:i w:val="false"/>
          <w:color w:val="000000"/>
          <w:sz w:val="28"/>
        </w:rPr>
        <w:t>
      8. "Б" бағанында облыстардың, республикалық маңызы бар қалалардың және астананың атауы көрсетіледі.</w:t>
      </w:r>
    </w:p>
    <w:bookmarkEnd w:id="471"/>
    <w:bookmarkStart w:name="z495" w:id="472"/>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472"/>
    <w:bookmarkStart w:name="z496" w:id="473"/>
    <w:p>
      <w:pPr>
        <w:spacing w:after="0"/>
        <w:ind w:left="0"/>
        <w:jc w:val="both"/>
      </w:pPr>
      <w:r>
        <w:rPr>
          <w:rFonts w:ascii="Times New Roman"/>
          <w:b w:val="false"/>
          <w:i w:val="false"/>
          <w:color w:val="000000"/>
          <w:sz w:val="28"/>
        </w:rPr>
        <w:t>
      10. 1-бағанда есепті кезеңде мемлекеттік атаулы әлеуметтік көмекті тағайындау үшін халықпен әңгімелесу өткізуге тартылған ассистенттердің саны көрсетіледі.</w:t>
      </w:r>
    </w:p>
    <w:bookmarkEnd w:id="473"/>
    <w:bookmarkStart w:name="z497" w:id="474"/>
    <w:p>
      <w:pPr>
        <w:spacing w:after="0"/>
        <w:ind w:left="0"/>
        <w:jc w:val="both"/>
      </w:pPr>
      <w:r>
        <w:rPr>
          <w:rFonts w:ascii="Times New Roman"/>
          <w:b w:val="false"/>
          <w:i w:val="false"/>
          <w:color w:val="000000"/>
          <w:sz w:val="28"/>
        </w:rPr>
        <w:t>
      11. 2-бағанда есепті кезеңде мемлекеттік атаулы әлеуметтік көмекті тағайындау үшін халықпен әңгімелесу өткізуге тартылған консультанттардың саны көрсетіледі.</w:t>
      </w:r>
    </w:p>
    <w:bookmarkEnd w:id="474"/>
    <w:bookmarkStart w:name="z498" w:id="475"/>
    <w:p>
      <w:pPr>
        <w:spacing w:after="0"/>
        <w:ind w:left="0"/>
        <w:jc w:val="both"/>
      </w:pPr>
      <w:r>
        <w:rPr>
          <w:rFonts w:ascii="Times New Roman"/>
          <w:b w:val="false"/>
          <w:i w:val="false"/>
          <w:color w:val="000000"/>
          <w:sz w:val="28"/>
        </w:rPr>
        <w:t>
      12. 3-бағанда есепті кезеңде ассистенттер мен консультанттар мемлекеттік атаулы әлеуметтік көмекті тағайындау үшін халықпен әңгімелесу өткізуге аудандардың және қалалардың саны көрсетіледі.</w:t>
      </w:r>
    </w:p>
    <w:bookmarkEnd w:id="475"/>
    <w:bookmarkStart w:name="z499" w:id="476"/>
    <w:p>
      <w:pPr>
        <w:spacing w:after="0"/>
        <w:ind w:left="0"/>
        <w:jc w:val="both"/>
      </w:pPr>
      <w:r>
        <w:rPr>
          <w:rFonts w:ascii="Times New Roman"/>
          <w:b w:val="false"/>
          <w:i w:val="false"/>
          <w:color w:val="000000"/>
          <w:sz w:val="28"/>
        </w:rPr>
        <w:t>
      13. 4-бағанда есепті кезеңде 3-бағанда көрсетілген ассистенттер мен консультанттар мемлекеттік атаулы әлеуметтік көмекті тағайындау үшін халықпен әңгімелесу өткізуге аудандардың және қалалардың қатарындағы ауылдық округтердің саны көрсетіледі.</w:t>
      </w:r>
    </w:p>
    <w:bookmarkEnd w:id="476"/>
    <w:bookmarkStart w:name="z500" w:id="477"/>
    <w:p>
      <w:pPr>
        <w:spacing w:after="0"/>
        <w:ind w:left="0"/>
        <w:jc w:val="both"/>
      </w:pPr>
      <w:r>
        <w:rPr>
          <w:rFonts w:ascii="Times New Roman"/>
          <w:b w:val="false"/>
          <w:i w:val="false"/>
          <w:color w:val="000000"/>
          <w:sz w:val="28"/>
        </w:rPr>
        <w:t>
      14. 5-бағанда есепті кезеңде ассистенттер мен консультанттар мемлекеттік атаулы әлеуметтік көмекті тағайындау үшін әңгімелесу өткізуге отбасылардың саны көрсетіледі. Осы баған 7-10-бағандарды қамтиды.</w:t>
      </w:r>
    </w:p>
    <w:bookmarkEnd w:id="477"/>
    <w:bookmarkStart w:name="z501" w:id="478"/>
    <w:p>
      <w:pPr>
        <w:spacing w:after="0"/>
        <w:ind w:left="0"/>
        <w:jc w:val="both"/>
      </w:pPr>
      <w:r>
        <w:rPr>
          <w:rFonts w:ascii="Times New Roman"/>
          <w:b w:val="false"/>
          <w:i w:val="false"/>
          <w:color w:val="000000"/>
          <w:sz w:val="28"/>
        </w:rPr>
        <w:t>
      15. 6-бағанда есепті кезеңде 5-бағанда көрсетілген ассистенттер мен консультанттар мемлекеттік атаулы әлеуметтік көмекті тағайындау үшін әңгімелесу өткізуге отбасылардың қатарынан адамдар саны көрсетіледі.</w:t>
      </w:r>
    </w:p>
    <w:bookmarkEnd w:id="478"/>
    <w:bookmarkStart w:name="z502" w:id="479"/>
    <w:p>
      <w:pPr>
        <w:spacing w:after="0"/>
        <w:ind w:left="0"/>
        <w:jc w:val="both"/>
      </w:pPr>
      <w:r>
        <w:rPr>
          <w:rFonts w:ascii="Times New Roman"/>
          <w:b w:val="false"/>
          <w:i w:val="false"/>
          <w:color w:val="000000"/>
          <w:sz w:val="28"/>
        </w:rPr>
        <w:t>
      16. 7-бағанда есепті кезеңде 5-бағанда көрсетілген отбасылар қатарынан құрамында балалары жоқ отбасылардың саны көрсетіледі.</w:t>
      </w:r>
    </w:p>
    <w:bookmarkEnd w:id="479"/>
    <w:bookmarkStart w:name="z503" w:id="480"/>
    <w:p>
      <w:pPr>
        <w:spacing w:after="0"/>
        <w:ind w:left="0"/>
        <w:jc w:val="both"/>
      </w:pPr>
      <w:r>
        <w:rPr>
          <w:rFonts w:ascii="Times New Roman"/>
          <w:b w:val="false"/>
          <w:i w:val="false"/>
          <w:color w:val="000000"/>
          <w:sz w:val="28"/>
        </w:rPr>
        <w:t>
      17. 8-бағанда есепті кезеңде 5-бағанда көрсетілген отбасылар қатарынан құрамында бір баласы бар отбасылардың саны көрсетіледі.</w:t>
      </w:r>
    </w:p>
    <w:bookmarkEnd w:id="480"/>
    <w:bookmarkStart w:name="z504" w:id="481"/>
    <w:p>
      <w:pPr>
        <w:spacing w:after="0"/>
        <w:ind w:left="0"/>
        <w:jc w:val="both"/>
      </w:pPr>
      <w:r>
        <w:rPr>
          <w:rFonts w:ascii="Times New Roman"/>
          <w:b w:val="false"/>
          <w:i w:val="false"/>
          <w:color w:val="000000"/>
          <w:sz w:val="28"/>
        </w:rPr>
        <w:t>
      18. 9-бағанда есепті кезеңде 5-бағанда көрсетілген отбасылар қатарынан құрамында екі баласы бар отбасылардың саны көрсетіледі.</w:t>
      </w:r>
    </w:p>
    <w:bookmarkEnd w:id="481"/>
    <w:bookmarkStart w:name="z505" w:id="482"/>
    <w:p>
      <w:pPr>
        <w:spacing w:after="0"/>
        <w:ind w:left="0"/>
        <w:jc w:val="both"/>
      </w:pPr>
      <w:r>
        <w:rPr>
          <w:rFonts w:ascii="Times New Roman"/>
          <w:b w:val="false"/>
          <w:i w:val="false"/>
          <w:color w:val="000000"/>
          <w:sz w:val="28"/>
        </w:rPr>
        <w:t>
      19. 10-бағанда есепті кезеңде 5-бағанда көрсетілген отбасылар қатарынан құрамында үш баласы бар отбасылардың саны көрсетіледі.</w:t>
      </w:r>
    </w:p>
    <w:bookmarkEnd w:id="482"/>
    <w:bookmarkStart w:name="z506" w:id="483"/>
    <w:p>
      <w:pPr>
        <w:spacing w:after="0"/>
        <w:ind w:left="0"/>
        <w:jc w:val="both"/>
      </w:pPr>
      <w:r>
        <w:rPr>
          <w:rFonts w:ascii="Times New Roman"/>
          <w:b w:val="false"/>
          <w:i w:val="false"/>
          <w:color w:val="000000"/>
          <w:sz w:val="28"/>
        </w:rPr>
        <w:t>
      20. 11-бағанда есепті кезеңде 5-бағанда көрсетілген отбасылар қатарынан құрамында төрт және одан да көп балалары бар отбасылардың саны көрсетіледі.</w:t>
      </w:r>
    </w:p>
    <w:bookmarkEnd w:id="483"/>
    <w:bookmarkStart w:name="z507" w:id="484"/>
    <w:p>
      <w:pPr>
        <w:spacing w:after="0"/>
        <w:ind w:left="0"/>
        <w:jc w:val="both"/>
      </w:pPr>
      <w:r>
        <w:rPr>
          <w:rFonts w:ascii="Times New Roman"/>
          <w:b w:val="false"/>
          <w:i w:val="false"/>
          <w:color w:val="000000"/>
          <w:sz w:val="28"/>
        </w:rPr>
        <w:t>
      21. 12-бағанда есепті кезеңде 5-бағанда көрсетілген отбасылар қатарынан мемлекеттік атаулы әлеуметтік көмек тағайындалған отбасылардың саны көрсетіледі. Осы баған 14-18-бағандарды қамтиды.</w:t>
      </w:r>
    </w:p>
    <w:bookmarkEnd w:id="484"/>
    <w:bookmarkStart w:name="z508" w:id="485"/>
    <w:p>
      <w:pPr>
        <w:spacing w:after="0"/>
        <w:ind w:left="0"/>
        <w:jc w:val="both"/>
      </w:pPr>
      <w:r>
        <w:rPr>
          <w:rFonts w:ascii="Times New Roman"/>
          <w:b w:val="false"/>
          <w:i w:val="false"/>
          <w:color w:val="000000"/>
          <w:sz w:val="28"/>
        </w:rPr>
        <w:t>
      22. 13-бағанда есепті кезеңде 12-бағанда көрсетілген отбасылар қатарынан мемлекеттік атаулы әлеуметтік көмек тағайындалған отбасылардың адам саны көрсетіледі.</w:t>
      </w:r>
    </w:p>
    <w:bookmarkEnd w:id="485"/>
    <w:bookmarkStart w:name="z509" w:id="486"/>
    <w:p>
      <w:pPr>
        <w:spacing w:after="0"/>
        <w:ind w:left="0"/>
        <w:jc w:val="both"/>
      </w:pPr>
      <w:r>
        <w:rPr>
          <w:rFonts w:ascii="Times New Roman"/>
          <w:b w:val="false"/>
          <w:i w:val="false"/>
          <w:color w:val="000000"/>
          <w:sz w:val="28"/>
        </w:rPr>
        <w:t>
      23. 14-бағанда есепті кезеңде 12-бағанда көрсетілген отбасылар қатарынан құрамында балалары жоқ отбасылардың саны көрсетіледі.</w:t>
      </w:r>
    </w:p>
    <w:bookmarkEnd w:id="486"/>
    <w:bookmarkStart w:name="z510" w:id="487"/>
    <w:p>
      <w:pPr>
        <w:spacing w:after="0"/>
        <w:ind w:left="0"/>
        <w:jc w:val="both"/>
      </w:pPr>
      <w:r>
        <w:rPr>
          <w:rFonts w:ascii="Times New Roman"/>
          <w:b w:val="false"/>
          <w:i w:val="false"/>
          <w:color w:val="000000"/>
          <w:sz w:val="28"/>
        </w:rPr>
        <w:t>
      24. 15-бағанда есепті кезеңде 12-бағанда көрсетілген отбасылар қатарынан құрамында бір баласы бар отбасылардың саны көрсетіледі.</w:t>
      </w:r>
    </w:p>
    <w:bookmarkEnd w:id="487"/>
    <w:bookmarkStart w:name="z511" w:id="488"/>
    <w:p>
      <w:pPr>
        <w:spacing w:after="0"/>
        <w:ind w:left="0"/>
        <w:jc w:val="both"/>
      </w:pPr>
      <w:r>
        <w:rPr>
          <w:rFonts w:ascii="Times New Roman"/>
          <w:b w:val="false"/>
          <w:i w:val="false"/>
          <w:color w:val="000000"/>
          <w:sz w:val="28"/>
        </w:rPr>
        <w:t>
      25. 16-бағанда есепті кезеңде 12-бағанда көрсетілген отбасылар қатарынан құрамында екі баласы бар отбасылардың саны көрсетіледі.</w:t>
      </w:r>
    </w:p>
    <w:bookmarkEnd w:id="488"/>
    <w:bookmarkStart w:name="z512" w:id="489"/>
    <w:p>
      <w:pPr>
        <w:spacing w:after="0"/>
        <w:ind w:left="0"/>
        <w:jc w:val="both"/>
      </w:pPr>
      <w:r>
        <w:rPr>
          <w:rFonts w:ascii="Times New Roman"/>
          <w:b w:val="false"/>
          <w:i w:val="false"/>
          <w:color w:val="000000"/>
          <w:sz w:val="28"/>
        </w:rPr>
        <w:t>
      26. 17-бағанда есепті кезеңде 12-бағанда көрсетілген отбасылар қатарынан құрамында үш баласы бар отбасылардың саны көрсетіледі.</w:t>
      </w:r>
    </w:p>
    <w:bookmarkEnd w:id="489"/>
    <w:bookmarkStart w:name="z513" w:id="490"/>
    <w:p>
      <w:pPr>
        <w:spacing w:after="0"/>
        <w:ind w:left="0"/>
        <w:jc w:val="both"/>
      </w:pPr>
      <w:r>
        <w:rPr>
          <w:rFonts w:ascii="Times New Roman"/>
          <w:b w:val="false"/>
          <w:i w:val="false"/>
          <w:color w:val="000000"/>
          <w:sz w:val="28"/>
        </w:rPr>
        <w:t>
      27. 18-бағанда есепті кезеңде 12-бағанда көрсетілген отбасылар қатарынан құрамында төрт және одан да көп балалары бар отбасылардың саны көрсетіледі.</w:t>
      </w:r>
    </w:p>
    <w:bookmarkEnd w:id="490"/>
    <w:bookmarkStart w:name="z514" w:id="491"/>
    <w:p>
      <w:pPr>
        <w:spacing w:after="0"/>
        <w:ind w:left="0"/>
        <w:jc w:val="both"/>
      </w:pPr>
      <w:r>
        <w:rPr>
          <w:rFonts w:ascii="Times New Roman"/>
          <w:b w:val="false"/>
          <w:i w:val="false"/>
          <w:color w:val="000000"/>
          <w:sz w:val="28"/>
        </w:rPr>
        <w:t>
      26. 17-бағанда есепті кезеңде 12-бағанда көрсетілген отбасылар қатарынан құрамында үш баласы бар отбасылардың саны көрсетіледі.</w:t>
      </w:r>
    </w:p>
    <w:bookmarkEnd w:id="491"/>
    <w:bookmarkStart w:name="z515" w:id="492"/>
    <w:p>
      <w:pPr>
        <w:spacing w:after="0"/>
        <w:ind w:left="0"/>
        <w:jc w:val="both"/>
      </w:pPr>
      <w:r>
        <w:rPr>
          <w:rFonts w:ascii="Times New Roman"/>
          <w:b w:val="false"/>
          <w:i w:val="false"/>
          <w:color w:val="000000"/>
          <w:sz w:val="28"/>
        </w:rPr>
        <w:t>
      27. 18-бағанда есепті кезеңде 12-бағанда көрсетілген отбасылар қатарынан құрамында төрт және одан да көп балалары бар отбасылардың саны көрсетіледі.</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17-қосымша</w:t>
            </w:r>
          </w:p>
        </w:tc>
      </w:tr>
    </w:tbl>
    <w:bookmarkStart w:name="z517" w:id="493"/>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Мемлекеттік кепілдендірілген әлеуметтік топтаманы тағайындау және беру туралы ай сайынғы есеп Есептік кезең 20___ жылғы __________</w:t>
      </w:r>
    </w:p>
    <w:bookmarkEnd w:id="493"/>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ай сайын есепті кезеңнен кейінгі айдың 5-күніне қарай "Еңбек ресурстарын дамыту орталығы" акционерлік қоғамына, "Еңбек ресурстарын дамыту орталығы" акционерлік қоғамы ай сайын есепті кезеңнен кейінгі айдың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топатам,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топатама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518" w:id="494"/>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"Мемлекеттік кепілдендірілген әлеуметтік топтаманы тағайындау және беру туралы ай сайынғы есеп" (Нысанның индексі: МАӘКТТЕ, кезеңділігі: ай сайын)</w:t>
      </w:r>
    </w:p>
    <w:bookmarkEnd w:id="494"/>
    <w:bookmarkStart w:name="z519" w:id="495"/>
    <w:p>
      <w:pPr>
        <w:spacing w:after="0"/>
        <w:ind w:left="0"/>
        <w:jc w:val="left"/>
      </w:pPr>
      <w:r>
        <w:rPr>
          <w:rFonts w:ascii="Times New Roman"/>
          <w:b/>
          <w:i w:val="false"/>
          <w:color w:val="000000"/>
        </w:rPr>
        <w:t xml:space="preserve"> 1-тарау. Жалпы ережелер</w:t>
      </w:r>
    </w:p>
    <w:bookmarkEnd w:id="495"/>
    <w:bookmarkStart w:name="z520" w:id="496"/>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беру туралы есептің нысанын (бұдан әрі – есеп нысаны) толтыру (қалыптастыру) бойынша бірыңғай талаптарды айқындайды.</w:t>
      </w:r>
    </w:p>
    <w:bookmarkEnd w:id="496"/>
    <w:bookmarkStart w:name="z521" w:id="497"/>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bookmarkEnd w:id="497"/>
    <w:bookmarkStart w:name="z522" w:id="498"/>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(қалыптастырады) және ай сайын есепті кезеңнен кейінгі айдың 5-күніне қарай ұсынады.</w:t>
      </w:r>
    </w:p>
    <w:bookmarkEnd w:id="498"/>
    <w:bookmarkStart w:name="z523" w:id="499"/>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499"/>
    <w:bookmarkStart w:name="z524" w:id="50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17-қосымшасымен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беру туралы ай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500"/>
    <w:bookmarkStart w:name="z525" w:id="501"/>
    <w:p>
      <w:pPr>
        <w:spacing w:after="0"/>
        <w:ind w:left="0"/>
        <w:jc w:val="both"/>
      </w:pPr>
      <w:r>
        <w:rPr>
          <w:rFonts w:ascii="Times New Roman"/>
          <w:b w:val="false"/>
          <w:i w:val="false"/>
          <w:color w:val="000000"/>
          <w:sz w:val="28"/>
        </w:rPr>
        <w:t>
      6. Есеп нысаны әкімшілік деректер негізінде есепті кезеңнен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bookmarkEnd w:id="501"/>
    <w:bookmarkStart w:name="z526" w:id="502"/>
    <w:p>
      <w:pPr>
        <w:spacing w:after="0"/>
        <w:ind w:left="0"/>
        <w:jc w:val="left"/>
      </w:pPr>
      <w:r>
        <w:rPr>
          <w:rFonts w:ascii="Times New Roman"/>
          <w:b/>
          <w:i w:val="false"/>
          <w:color w:val="000000"/>
        </w:rPr>
        <w:t xml:space="preserve"> 2-тарау. Есеп нысанын толтыру бойынша түсіндірме</w:t>
      </w:r>
    </w:p>
    <w:bookmarkEnd w:id="502"/>
    <w:bookmarkStart w:name="z527" w:id="503"/>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503"/>
    <w:bookmarkStart w:name="z528" w:id="504"/>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504"/>
    <w:bookmarkStart w:name="z529" w:id="505"/>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505"/>
    <w:bookmarkStart w:name="z530" w:id="506"/>
    <w:p>
      <w:pPr>
        <w:spacing w:after="0"/>
        <w:ind w:left="0"/>
        <w:jc w:val="both"/>
      </w:pPr>
      <w:r>
        <w:rPr>
          <w:rFonts w:ascii="Times New Roman"/>
          <w:b w:val="false"/>
          <w:i w:val="false"/>
          <w:color w:val="000000"/>
          <w:sz w:val="28"/>
        </w:rPr>
        <w:t>
      10. 1-бағанда есепті кезеңде мемлекеттік атаулы әлеуметтік көмек тағайындалған отбасылардың саны көрсетіледі.</w:t>
      </w:r>
    </w:p>
    <w:bookmarkEnd w:id="506"/>
    <w:bookmarkStart w:name="z531" w:id="507"/>
    <w:p>
      <w:pPr>
        <w:spacing w:after="0"/>
        <w:ind w:left="0"/>
        <w:jc w:val="both"/>
      </w:pPr>
      <w:r>
        <w:rPr>
          <w:rFonts w:ascii="Times New Roman"/>
          <w:b w:val="false"/>
          <w:i w:val="false"/>
          <w:color w:val="000000"/>
          <w:sz w:val="28"/>
        </w:rPr>
        <w:t>
      11. 2-бағанда есепті кезеңде мемлекеттік атаулы әлеуметтік көмек тағайындалған адамдардың саны көрсетіледі.</w:t>
      </w:r>
    </w:p>
    <w:bookmarkEnd w:id="507"/>
    <w:bookmarkStart w:name="z532" w:id="508"/>
    <w:p>
      <w:pPr>
        <w:spacing w:after="0"/>
        <w:ind w:left="0"/>
        <w:jc w:val="both"/>
      </w:pPr>
      <w:r>
        <w:rPr>
          <w:rFonts w:ascii="Times New Roman"/>
          <w:b w:val="false"/>
          <w:i w:val="false"/>
          <w:color w:val="000000"/>
          <w:sz w:val="28"/>
        </w:rPr>
        <w:t>
      12. 3-бағанда есептік кезеңде атаулы әлеуметтік көмек тағайындалған балалары бар отбасылардың саны көрсетіледі.</w:t>
      </w:r>
    </w:p>
    <w:bookmarkEnd w:id="508"/>
    <w:bookmarkStart w:name="z533" w:id="509"/>
    <w:p>
      <w:pPr>
        <w:spacing w:after="0"/>
        <w:ind w:left="0"/>
        <w:jc w:val="both"/>
      </w:pPr>
      <w:r>
        <w:rPr>
          <w:rFonts w:ascii="Times New Roman"/>
          <w:b w:val="false"/>
          <w:i w:val="false"/>
          <w:color w:val="000000"/>
          <w:sz w:val="28"/>
        </w:rPr>
        <w:t>
      13. 4-бағанда есептік кезеңде атаулы әлеуметтік көмек тағайындалған балалары бар адамдардың саны көрсетіледі.</w:t>
      </w:r>
    </w:p>
    <w:bookmarkEnd w:id="509"/>
    <w:bookmarkStart w:name="z534" w:id="510"/>
    <w:p>
      <w:pPr>
        <w:spacing w:after="0"/>
        <w:ind w:left="0"/>
        <w:jc w:val="both"/>
      </w:pPr>
      <w:r>
        <w:rPr>
          <w:rFonts w:ascii="Times New Roman"/>
          <w:b w:val="false"/>
          <w:i w:val="false"/>
          <w:color w:val="000000"/>
          <w:sz w:val="28"/>
        </w:rPr>
        <w:t>
      14. 5-бағанда есептік кезеңде атаулы әлеуметтік көмек алушылар қатарынан 1 жастан 18 жасқа дейінгі балалардың саны көрсетіледі. Бұл баған 6-9 бағандарды қамтиды.</w:t>
      </w:r>
    </w:p>
    <w:bookmarkEnd w:id="510"/>
    <w:bookmarkStart w:name="z535" w:id="511"/>
    <w:p>
      <w:pPr>
        <w:spacing w:after="0"/>
        <w:ind w:left="0"/>
        <w:jc w:val="both"/>
      </w:pPr>
      <w:r>
        <w:rPr>
          <w:rFonts w:ascii="Times New Roman"/>
          <w:b w:val="false"/>
          <w:i w:val="false"/>
          <w:color w:val="000000"/>
          <w:sz w:val="28"/>
        </w:rPr>
        <w:t>
      15. 6-бағанда есептік кезеңде атаулы әлеуметтік көмек тағайындалған 1 жасқа дейінгі балалардың саны көрсетіледі.</w:t>
      </w:r>
    </w:p>
    <w:bookmarkEnd w:id="511"/>
    <w:bookmarkStart w:name="z536" w:id="512"/>
    <w:p>
      <w:pPr>
        <w:spacing w:after="0"/>
        <w:ind w:left="0"/>
        <w:jc w:val="both"/>
      </w:pPr>
      <w:r>
        <w:rPr>
          <w:rFonts w:ascii="Times New Roman"/>
          <w:b w:val="false"/>
          <w:i w:val="false"/>
          <w:color w:val="000000"/>
          <w:sz w:val="28"/>
        </w:rPr>
        <w:t>
      16. 7-бағанда есептік кезеңде атаулы әлеуметтік көмек тағайындалған 1 жастан 3 жасқа дейінгі балалардың саны көрсетіледі.</w:t>
      </w:r>
    </w:p>
    <w:bookmarkEnd w:id="512"/>
    <w:bookmarkStart w:name="z537" w:id="513"/>
    <w:p>
      <w:pPr>
        <w:spacing w:after="0"/>
        <w:ind w:left="0"/>
        <w:jc w:val="both"/>
      </w:pPr>
      <w:r>
        <w:rPr>
          <w:rFonts w:ascii="Times New Roman"/>
          <w:b w:val="false"/>
          <w:i w:val="false"/>
          <w:color w:val="000000"/>
          <w:sz w:val="28"/>
        </w:rPr>
        <w:t>
      17. 8-бағанда есептік кезеңде атаулы әлеуметтік көмек тағайындалған 3 жастан 6 жасқа дейінгі балалардың саны көрсетіледі.</w:t>
      </w:r>
    </w:p>
    <w:bookmarkEnd w:id="513"/>
    <w:bookmarkStart w:name="z538" w:id="514"/>
    <w:p>
      <w:pPr>
        <w:spacing w:after="0"/>
        <w:ind w:left="0"/>
        <w:jc w:val="both"/>
      </w:pPr>
      <w:r>
        <w:rPr>
          <w:rFonts w:ascii="Times New Roman"/>
          <w:b w:val="false"/>
          <w:i w:val="false"/>
          <w:color w:val="000000"/>
          <w:sz w:val="28"/>
        </w:rPr>
        <w:t>
      18. 9-бағанда есептік кезеңде атаулы әлеуметтік көмек тағайындалған 6 жастан 18 жасқа дейінгі балалардың саны көрсетіледі.</w:t>
      </w:r>
    </w:p>
    <w:bookmarkEnd w:id="514"/>
    <w:bookmarkStart w:name="z539" w:id="515"/>
    <w:p>
      <w:pPr>
        <w:spacing w:after="0"/>
        <w:ind w:left="0"/>
        <w:jc w:val="both"/>
      </w:pPr>
      <w:r>
        <w:rPr>
          <w:rFonts w:ascii="Times New Roman"/>
          <w:b w:val="false"/>
          <w:i w:val="false"/>
          <w:color w:val="000000"/>
          <w:sz w:val="28"/>
        </w:rPr>
        <w:t>
      19. 10-бағанда есепті кезеңде атаулы әлеуметтік көмек тағайындалған мүгедек балалардың саны көрсетіледі.</w:t>
      </w:r>
    </w:p>
    <w:bookmarkEnd w:id="515"/>
    <w:bookmarkStart w:name="z540" w:id="516"/>
    <w:p>
      <w:pPr>
        <w:spacing w:after="0"/>
        <w:ind w:left="0"/>
        <w:jc w:val="both"/>
      </w:pPr>
      <w:r>
        <w:rPr>
          <w:rFonts w:ascii="Times New Roman"/>
          <w:b w:val="false"/>
          <w:i w:val="false"/>
          <w:color w:val="000000"/>
          <w:sz w:val="28"/>
        </w:rPr>
        <w:t>
      20. 11-бағанда есептік кезеңде атаулы әлеуметтік көмек тағайындалған 18 жасқа дейінгі студенттер саны көрсетіледі.</w:t>
      </w:r>
    </w:p>
    <w:bookmarkEnd w:id="516"/>
    <w:bookmarkStart w:name="z541" w:id="517"/>
    <w:p>
      <w:pPr>
        <w:spacing w:after="0"/>
        <w:ind w:left="0"/>
        <w:jc w:val="both"/>
      </w:pPr>
      <w:r>
        <w:rPr>
          <w:rFonts w:ascii="Times New Roman"/>
          <w:b w:val="false"/>
          <w:i w:val="false"/>
          <w:color w:val="000000"/>
          <w:sz w:val="28"/>
        </w:rPr>
        <w:t>
      21. 12-бағанда есепті кезеңде кепілдендірілген әлеуметтік топтама тағайындалған 1 жастан 6 жасқа дейінгі балалардың саны көрсетіледі. Бұл баған 15-бағанды және 17-бағанды қамтиды.</w:t>
      </w:r>
    </w:p>
    <w:bookmarkEnd w:id="517"/>
    <w:bookmarkStart w:name="z542" w:id="518"/>
    <w:p>
      <w:pPr>
        <w:spacing w:after="0"/>
        <w:ind w:left="0"/>
        <w:jc w:val="both"/>
      </w:pPr>
      <w:r>
        <w:rPr>
          <w:rFonts w:ascii="Times New Roman"/>
          <w:b w:val="false"/>
          <w:i w:val="false"/>
          <w:color w:val="000000"/>
          <w:sz w:val="28"/>
        </w:rPr>
        <w:t>
      22. 13-бағанда есепті кезеңде 1 жылдан 6 жылға дейінгі тұрмыстық химия жиынтығы тағайындалған даналы жиынтықтарының саны көрсетіледі.</w:t>
      </w:r>
    </w:p>
    <w:bookmarkEnd w:id="518"/>
    <w:bookmarkStart w:name="z543" w:id="519"/>
    <w:p>
      <w:pPr>
        <w:spacing w:after="0"/>
        <w:ind w:left="0"/>
        <w:jc w:val="both"/>
      </w:pPr>
      <w:r>
        <w:rPr>
          <w:rFonts w:ascii="Times New Roman"/>
          <w:b w:val="false"/>
          <w:i w:val="false"/>
          <w:color w:val="000000"/>
          <w:sz w:val="28"/>
        </w:rPr>
        <w:t>
      23. 14-бағанда есептік кезеңде 1 жылдан 6 жылға дейін тағайындалған дана азық-түлік жиынтықтарының саны көрсетіледі. Бұл баған 15-18 бағандарды қамтиды.</w:t>
      </w:r>
    </w:p>
    <w:bookmarkEnd w:id="519"/>
    <w:bookmarkStart w:name="z544" w:id="520"/>
    <w:p>
      <w:pPr>
        <w:spacing w:after="0"/>
        <w:ind w:left="0"/>
        <w:jc w:val="both"/>
      </w:pPr>
      <w:r>
        <w:rPr>
          <w:rFonts w:ascii="Times New Roman"/>
          <w:b w:val="false"/>
          <w:i w:val="false"/>
          <w:color w:val="000000"/>
          <w:sz w:val="28"/>
        </w:rPr>
        <w:t>
      24. 15-бағанда есепті кезеңде кепілдендірілген әлеуметтік топтама тағайындалған 1 жастан 3 жасқа дейінгі балалардың саны көрсетіледі.</w:t>
      </w:r>
    </w:p>
    <w:bookmarkEnd w:id="520"/>
    <w:bookmarkStart w:name="z545" w:id="521"/>
    <w:p>
      <w:pPr>
        <w:spacing w:after="0"/>
        <w:ind w:left="0"/>
        <w:jc w:val="both"/>
      </w:pPr>
      <w:r>
        <w:rPr>
          <w:rFonts w:ascii="Times New Roman"/>
          <w:b w:val="false"/>
          <w:i w:val="false"/>
          <w:color w:val="000000"/>
          <w:sz w:val="28"/>
        </w:rPr>
        <w:t>
      25. 16-бағанда есептік кезеңде 1 жылдан 3 жылға дейін тағайындалған дана азық-түлік жиынтықтарының саны көрсетіледі.</w:t>
      </w:r>
    </w:p>
    <w:bookmarkEnd w:id="521"/>
    <w:bookmarkStart w:name="z546" w:id="522"/>
    <w:p>
      <w:pPr>
        <w:spacing w:after="0"/>
        <w:ind w:left="0"/>
        <w:jc w:val="both"/>
      </w:pPr>
      <w:r>
        <w:rPr>
          <w:rFonts w:ascii="Times New Roman"/>
          <w:b w:val="false"/>
          <w:i w:val="false"/>
          <w:color w:val="000000"/>
          <w:sz w:val="28"/>
        </w:rPr>
        <w:t>
      26. 17-бағанда есепті кезеңде кепілдендірілген әлеуметтік топтама тағайындалған 3 жастан 6 жасқа дейінгі балалардың саны көрсетіледі.</w:t>
      </w:r>
    </w:p>
    <w:bookmarkEnd w:id="522"/>
    <w:bookmarkStart w:name="z547" w:id="523"/>
    <w:p>
      <w:pPr>
        <w:spacing w:after="0"/>
        <w:ind w:left="0"/>
        <w:jc w:val="both"/>
      </w:pPr>
      <w:r>
        <w:rPr>
          <w:rFonts w:ascii="Times New Roman"/>
          <w:b w:val="false"/>
          <w:i w:val="false"/>
          <w:color w:val="000000"/>
          <w:sz w:val="28"/>
        </w:rPr>
        <w:t>
      27. 18-бағанда есептік кезеңде 3 жылдан 6 жылға дейін тағайындалған даналы азық-түлік жиынтықтарының саны көрсетілед</w:t>
      </w:r>
    </w:p>
    <w:bookmarkEnd w:id="523"/>
    <w:bookmarkStart w:name="z548" w:id="524"/>
    <w:p>
      <w:pPr>
        <w:spacing w:after="0"/>
        <w:ind w:left="0"/>
        <w:jc w:val="both"/>
      </w:pPr>
      <w:r>
        <w:rPr>
          <w:rFonts w:ascii="Times New Roman"/>
          <w:b w:val="false"/>
          <w:i w:val="false"/>
          <w:color w:val="000000"/>
          <w:sz w:val="28"/>
        </w:rPr>
        <w:t>
      28. 19-бағанда есепті кезеңде 6 жастан 18 жасқа дейінгі балалар үшін кепілдендірілген әлеуметтік топтама тағайындалған 6 жастан 18 жасқа дейінгі балалардың саны көрсетіледі.</w:t>
      </w:r>
    </w:p>
    <w:bookmarkEnd w:id="524"/>
    <w:bookmarkStart w:name="z549" w:id="525"/>
    <w:p>
      <w:pPr>
        <w:spacing w:after="0"/>
        <w:ind w:left="0"/>
        <w:jc w:val="both"/>
      </w:pPr>
      <w:r>
        <w:rPr>
          <w:rFonts w:ascii="Times New Roman"/>
          <w:b w:val="false"/>
          <w:i w:val="false"/>
          <w:color w:val="000000"/>
          <w:sz w:val="28"/>
        </w:rPr>
        <w:t>
      29. 20-бағанда есепті кезеңде ұл балаларға арналған мектеп формасының жиынтығы түрінде тағайындалған кепілдендірілген әлеуметтік топтаманың саны көрсетіледі.</w:t>
      </w:r>
    </w:p>
    <w:bookmarkEnd w:id="525"/>
    <w:bookmarkStart w:name="z550" w:id="526"/>
    <w:p>
      <w:pPr>
        <w:spacing w:after="0"/>
        <w:ind w:left="0"/>
        <w:jc w:val="both"/>
      </w:pPr>
      <w:r>
        <w:rPr>
          <w:rFonts w:ascii="Times New Roman"/>
          <w:b w:val="false"/>
          <w:i w:val="false"/>
          <w:color w:val="000000"/>
          <w:sz w:val="28"/>
        </w:rPr>
        <w:t>
      30. 21-бағанда есепті кезеңде қыздарға арналған мектеп формасы түріндегі тағайындалған кепілдендірілген әлеуметтік топтаманың саны көрсетіледі.</w:t>
      </w:r>
    </w:p>
    <w:bookmarkEnd w:id="526"/>
    <w:bookmarkStart w:name="z551" w:id="527"/>
    <w:p>
      <w:pPr>
        <w:spacing w:after="0"/>
        <w:ind w:left="0"/>
        <w:jc w:val="both"/>
      </w:pPr>
      <w:r>
        <w:rPr>
          <w:rFonts w:ascii="Times New Roman"/>
          <w:b w:val="false"/>
          <w:i w:val="false"/>
          <w:color w:val="000000"/>
          <w:sz w:val="28"/>
        </w:rPr>
        <w:t>
      31. 22-бағанда есепті кезеңде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bookmarkEnd w:id="527"/>
    <w:bookmarkStart w:name="z552" w:id="528"/>
    <w:p>
      <w:pPr>
        <w:spacing w:after="0"/>
        <w:ind w:left="0"/>
        <w:jc w:val="both"/>
      </w:pPr>
      <w:r>
        <w:rPr>
          <w:rFonts w:ascii="Times New Roman"/>
          <w:b w:val="false"/>
          <w:i w:val="false"/>
          <w:color w:val="000000"/>
          <w:sz w:val="28"/>
        </w:rPr>
        <w:t>
      32. 23-бағанда есепті кезеңде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528"/>
    <w:bookmarkStart w:name="z553" w:id="529"/>
    <w:p>
      <w:pPr>
        <w:spacing w:after="0"/>
        <w:ind w:left="0"/>
        <w:jc w:val="both"/>
      </w:pPr>
      <w:r>
        <w:rPr>
          <w:rFonts w:ascii="Times New Roman"/>
          <w:b w:val="false"/>
          <w:i w:val="false"/>
          <w:color w:val="000000"/>
          <w:sz w:val="28"/>
        </w:rPr>
        <w:t>
      33. 24-бағанда есепті кезеңде жоғары сыныптар үшін оқу (жазбаша) керек-жарақтарының жиынтығы түрінде тағайындалған кепілдендірілген әлеуметтік топтаманың саны көрсетіледі.</w:t>
      </w:r>
    </w:p>
    <w:bookmarkEnd w:id="529"/>
    <w:bookmarkStart w:name="z554" w:id="530"/>
    <w:p>
      <w:pPr>
        <w:spacing w:after="0"/>
        <w:ind w:left="0"/>
        <w:jc w:val="both"/>
      </w:pPr>
      <w:r>
        <w:rPr>
          <w:rFonts w:ascii="Times New Roman"/>
          <w:b w:val="false"/>
          <w:i w:val="false"/>
          <w:color w:val="000000"/>
          <w:sz w:val="28"/>
        </w:rPr>
        <w:t>
      34. 25-бағанда есепті кезеңде оқу орны бойынша бір реттік мектептік тамақтандыру түрінде тағайындалған кепілдендірілген әлеуметтік топтаманың саны көрсетіледі.</w:t>
      </w:r>
    </w:p>
    <w:bookmarkEnd w:id="530"/>
    <w:bookmarkStart w:name="z555" w:id="531"/>
    <w:p>
      <w:pPr>
        <w:spacing w:after="0"/>
        <w:ind w:left="0"/>
        <w:jc w:val="both"/>
      </w:pPr>
      <w:r>
        <w:rPr>
          <w:rFonts w:ascii="Times New Roman"/>
          <w:b w:val="false"/>
          <w:i w:val="false"/>
          <w:color w:val="000000"/>
          <w:sz w:val="28"/>
        </w:rPr>
        <w:t>
      35. 26-бағанда есепті кезеңде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bookmarkEnd w:id="531"/>
    <w:bookmarkStart w:name="z556" w:id="532"/>
    <w:p>
      <w:pPr>
        <w:spacing w:after="0"/>
        <w:ind w:left="0"/>
        <w:jc w:val="both"/>
      </w:pPr>
      <w:r>
        <w:rPr>
          <w:rFonts w:ascii="Times New Roman"/>
          <w:b w:val="false"/>
          <w:i w:val="false"/>
          <w:color w:val="000000"/>
          <w:sz w:val="28"/>
        </w:rPr>
        <w:t>
      36. 27-бағанда есепті кезеңде ұл балаларға арналған спорттық нысан жиынтығы түрінде тағайындалған кепілдендірілген әлеуметтік топтаманың саны көрсетіледі.</w:t>
      </w:r>
    </w:p>
    <w:bookmarkEnd w:id="532"/>
    <w:bookmarkStart w:name="z557" w:id="533"/>
    <w:p>
      <w:pPr>
        <w:spacing w:after="0"/>
        <w:ind w:left="0"/>
        <w:jc w:val="both"/>
      </w:pPr>
      <w:r>
        <w:rPr>
          <w:rFonts w:ascii="Times New Roman"/>
          <w:b w:val="false"/>
          <w:i w:val="false"/>
          <w:color w:val="000000"/>
          <w:sz w:val="28"/>
        </w:rPr>
        <w:t>
      37. 28-бағанда есепті кезеңде қыздарға арналған спорттық киім жиынтығы түрінде тағайындалған кепілдендірілген әлеуметтік топтаманың саны көрсетіледі.</w:t>
      </w:r>
    </w:p>
    <w:bookmarkEnd w:id="533"/>
    <w:bookmarkStart w:name="z558" w:id="534"/>
    <w:p>
      <w:pPr>
        <w:spacing w:after="0"/>
        <w:ind w:left="0"/>
        <w:jc w:val="both"/>
      </w:pPr>
      <w:r>
        <w:rPr>
          <w:rFonts w:ascii="Times New Roman"/>
          <w:b w:val="false"/>
          <w:i w:val="false"/>
          <w:color w:val="000000"/>
          <w:sz w:val="28"/>
        </w:rPr>
        <w:t>
      38. 29-бағанда есепті кезеңде кепілдендірілген әлеуметтік топтама берілген 1 жастан 6 жасқа дейінгі балалардың саны көрсетіледі. Бұл баған 32-бағанды және 34-бағанды қамтиды.</w:t>
      </w:r>
    </w:p>
    <w:bookmarkEnd w:id="534"/>
    <w:bookmarkStart w:name="z559" w:id="535"/>
    <w:p>
      <w:pPr>
        <w:spacing w:after="0"/>
        <w:ind w:left="0"/>
        <w:jc w:val="both"/>
      </w:pPr>
      <w:r>
        <w:rPr>
          <w:rFonts w:ascii="Times New Roman"/>
          <w:b w:val="false"/>
          <w:i w:val="false"/>
          <w:color w:val="000000"/>
          <w:sz w:val="28"/>
        </w:rPr>
        <w:t>
      39. 30-бағанда есепті кезеңде 1-ден 6 жасқа дейінгі балалар үшін тұрмыстық химия тауарларының берілген даналы жиынтықтарының саны көрсетіледі.</w:t>
      </w:r>
    </w:p>
    <w:bookmarkEnd w:id="535"/>
    <w:bookmarkStart w:name="z560" w:id="536"/>
    <w:p>
      <w:pPr>
        <w:spacing w:after="0"/>
        <w:ind w:left="0"/>
        <w:jc w:val="both"/>
      </w:pPr>
      <w:r>
        <w:rPr>
          <w:rFonts w:ascii="Times New Roman"/>
          <w:b w:val="false"/>
          <w:i w:val="false"/>
          <w:color w:val="000000"/>
          <w:sz w:val="28"/>
        </w:rPr>
        <w:t>
      40. 31-бағанда есепті кезеңде 1 жылдан 6 жылға дейін берілген даналы азық-түлік жиынтықтарының саны көрсетіледі. Бұл баған 15-18 бағандарды қамтиды.</w:t>
      </w:r>
    </w:p>
    <w:bookmarkEnd w:id="536"/>
    <w:bookmarkStart w:name="z561" w:id="537"/>
    <w:p>
      <w:pPr>
        <w:spacing w:after="0"/>
        <w:ind w:left="0"/>
        <w:jc w:val="both"/>
      </w:pPr>
      <w:r>
        <w:rPr>
          <w:rFonts w:ascii="Times New Roman"/>
          <w:b w:val="false"/>
          <w:i w:val="false"/>
          <w:color w:val="000000"/>
          <w:sz w:val="28"/>
        </w:rPr>
        <w:t>
      41. 32-бағанда есепті кезеңде кепілдендірілген әлеуметтік топтама берілген 1 жастан 3 жасқа дейінгі балалардың саны көрсетіледі.</w:t>
      </w:r>
    </w:p>
    <w:bookmarkEnd w:id="537"/>
    <w:bookmarkStart w:name="z562" w:id="538"/>
    <w:p>
      <w:pPr>
        <w:spacing w:after="0"/>
        <w:ind w:left="0"/>
        <w:jc w:val="both"/>
      </w:pPr>
      <w:r>
        <w:rPr>
          <w:rFonts w:ascii="Times New Roman"/>
          <w:b w:val="false"/>
          <w:i w:val="false"/>
          <w:color w:val="000000"/>
          <w:sz w:val="28"/>
        </w:rPr>
        <w:t>
      42. 33-бағанда есепті кезеңде 1 жылдан 3 жылға дейінгі балалар үшін берілген даналы азық-түлік жиынтықтарының саны көрсетіледі.</w:t>
      </w:r>
    </w:p>
    <w:bookmarkEnd w:id="538"/>
    <w:bookmarkStart w:name="z563" w:id="539"/>
    <w:p>
      <w:pPr>
        <w:spacing w:after="0"/>
        <w:ind w:left="0"/>
        <w:jc w:val="both"/>
      </w:pPr>
      <w:r>
        <w:rPr>
          <w:rFonts w:ascii="Times New Roman"/>
          <w:b w:val="false"/>
          <w:i w:val="false"/>
          <w:color w:val="000000"/>
          <w:sz w:val="28"/>
        </w:rPr>
        <w:t>
      43. 34-бағанда есепті кезеңде кепілдендірілген әлеуметтік топтама берілген 3 жастан 6 жасқа дейінгі балалардың саны көрсетіледі.</w:t>
      </w:r>
    </w:p>
    <w:bookmarkEnd w:id="539"/>
    <w:bookmarkStart w:name="z564" w:id="540"/>
    <w:p>
      <w:pPr>
        <w:spacing w:after="0"/>
        <w:ind w:left="0"/>
        <w:jc w:val="both"/>
      </w:pPr>
      <w:r>
        <w:rPr>
          <w:rFonts w:ascii="Times New Roman"/>
          <w:b w:val="false"/>
          <w:i w:val="false"/>
          <w:color w:val="000000"/>
          <w:sz w:val="28"/>
        </w:rPr>
        <w:t>
      44. 35-бағанда есепті кезеңде 3 жылдан 6 жылға дейінгі балалар үшін берілген даналы азық-түлік жиынтықтарының саны көрсетіледі.</w:t>
      </w:r>
    </w:p>
    <w:bookmarkEnd w:id="540"/>
    <w:bookmarkStart w:name="z565" w:id="541"/>
    <w:p>
      <w:pPr>
        <w:spacing w:after="0"/>
        <w:ind w:left="0"/>
        <w:jc w:val="both"/>
      </w:pPr>
      <w:r>
        <w:rPr>
          <w:rFonts w:ascii="Times New Roman"/>
          <w:b w:val="false"/>
          <w:i w:val="false"/>
          <w:color w:val="000000"/>
          <w:sz w:val="28"/>
        </w:rPr>
        <w:t>
      45. 36-бағанда есепті кезеңде 6-дан 18 жасқа дейінгі балалар үшін кепілдендірілген әлеуметтік топтама берілген 6-дан 18 жасқа дейінгі балалардың саны көрсетіледі.</w:t>
      </w:r>
    </w:p>
    <w:bookmarkEnd w:id="541"/>
    <w:bookmarkStart w:name="z566" w:id="542"/>
    <w:p>
      <w:pPr>
        <w:spacing w:after="0"/>
        <w:ind w:left="0"/>
        <w:jc w:val="both"/>
      </w:pPr>
      <w:r>
        <w:rPr>
          <w:rFonts w:ascii="Times New Roman"/>
          <w:b w:val="false"/>
          <w:i w:val="false"/>
          <w:color w:val="000000"/>
          <w:sz w:val="28"/>
        </w:rPr>
        <w:t>
      46. 37-бағанда есепті кезеңде ұл балаларға арналған мектеп формасының жиынтығы түрінде берілген кепілдендірілген әлеуметтік топатаманың саны көрсетіледі.</w:t>
      </w:r>
    </w:p>
    <w:bookmarkEnd w:id="542"/>
    <w:bookmarkStart w:name="z567" w:id="543"/>
    <w:p>
      <w:pPr>
        <w:spacing w:after="0"/>
        <w:ind w:left="0"/>
        <w:jc w:val="both"/>
      </w:pPr>
      <w:r>
        <w:rPr>
          <w:rFonts w:ascii="Times New Roman"/>
          <w:b w:val="false"/>
          <w:i w:val="false"/>
          <w:color w:val="000000"/>
          <w:sz w:val="28"/>
        </w:rPr>
        <w:t>
      47. 38-бағанда есепті кезеңде қыздарға арналған мектеп формасы түрінде берілген кепілдендірілген әлеуметтік топатаманың саны көрсетіледі.</w:t>
      </w:r>
    </w:p>
    <w:bookmarkEnd w:id="543"/>
    <w:bookmarkStart w:name="z568" w:id="544"/>
    <w:p>
      <w:pPr>
        <w:spacing w:after="0"/>
        <w:ind w:left="0"/>
        <w:jc w:val="both"/>
      </w:pPr>
      <w:r>
        <w:rPr>
          <w:rFonts w:ascii="Times New Roman"/>
          <w:b w:val="false"/>
          <w:i w:val="false"/>
          <w:color w:val="000000"/>
          <w:sz w:val="28"/>
        </w:rPr>
        <w:t>
      48. 39-бағанда есепті кезеңде бастауыш сыныптарға арналған оқу (жазбаша) керек-жарақтар жиынтығы түрінде берілген кепілдендірілген әлеуметтік топатаманың саны көрсетіледі.</w:t>
      </w:r>
    </w:p>
    <w:bookmarkEnd w:id="544"/>
    <w:bookmarkStart w:name="z569" w:id="545"/>
    <w:p>
      <w:pPr>
        <w:spacing w:after="0"/>
        <w:ind w:left="0"/>
        <w:jc w:val="both"/>
      </w:pPr>
      <w:r>
        <w:rPr>
          <w:rFonts w:ascii="Times New Roman"/>
          <w:b w:val="false"/>
          <w:i w:val="false"/>
          <w:color w:val="000000"/>
          <w:sz w:val="28"/>
        </w:rPr>
        <w:t>
      49. 40-бағанда есепті кезеңде орта сыныптар үшін оқу (жазбаша) керек-жарақтарының жиынтығы түрінде тағайындалған кепілдендірілген әлеуметтік топатаманың саны көрсетіледі.</w:t>
      </w:r>
    </w:p>
    <w:bookmarkEnd w:id="545"/>
    <w:bookmarkStart w:name="z570" w:id="546"/>
    <w:p>
      <w:pPr>
        <w:spacing w:after="0"/>
        <w:ind w:left="0"/>
        <w:jc w:val="both"/>
      </w:pPr>
      <w:r>
        <w:rPr>
          <w:rFonts w:ascii="Times New Roman"/>
          <w:b w:val="false"/>
          <w:i w:val="false"/>
          <w:color w:val="000000"/>
          <w:sz w:val="28"/>
        </w:rPr>
        <w:t>
      50. 41-бағанда есепті кезеңде жоғары сыныптар үшін оқу (жазбаша) керек-жарақтарының жиынтығы түрінде берілген кепілдендірілген әлеуметтік топатаманың саны көрсетіледі.</w:t>
      </w:r>
    </w:p>
    <w:bookmarkEnd w:id="546"/>
    <w:bookmarkStart w:name="z571" w:id="547"/>
    <w:p>
      <w:pPr>
        <w:spacing w:after="0"/>
        <w:ind w:left="0"/>
        <w:jc w:val="both"/>
      </w:pPr>
      <w:r>
        <w:rPr>
          <w:rFonts w:ascii="Times New Roman"/>
          <w:b w:val="false"/>
          <w:i w:val="false"/>
          <w:color w:val="000000"/>
          <w:sz w:val="28"/>
        </w:rPr>
        <w:t>
      51. 42-бағанда есепті кезеңде оқу орны бойынша бір реттік мектептік тамақтандыру түрінде берілген кепілдендірілген әлеуметтік топатаманың саны көрсетіледі.</w:t>
      </w:r>
    </w:p>
    <w:bookmarkEnd w:id="547"/>
    <w:bookmarkStart w:name="z572" w:id="548"/>
    <w:p>
      <w:pPr>
        <w:spacing w:after="0"/>
        <w:ind w:left="0"/>
        <w:jc w:val="both"/>
      </w:pPr>
      <w:r>
        <w:rPr>
          <w:rFonts w:ascii="Times New Roman"/>
          <w:b w:val="false"/>
          <w:i w:val="false"/>
          <w:color w:val="000000"/>
          <w:sz w:val="28"/>
        </w:rPr>
        <w:t>
      52. 43-бағанда есепті кезеңде 7 жастан 18 жасқа дейінгі балалар үшін қалалық қоғамдық көлікте жеңілдікпен жол жүру түрінде берілген кепілдендірілген әлеуметтік топатаманың саны көрсетіледі.</w:t>
      </w:r>
    </w:p>
    <w:bookmarkEnd w:id="548"/>
    <w:bookmarkStart w:name="z573" w:id="549"/>
    <w:p>
      <w:pPr>
        <w:spacing w:after="0"/>
        <w:ind w:left="0"/>
        <w:jc w:val="both"/>
      </w:pPr>
      <w:r>
        <w:rPr>
          <w:rFonts w:ascii="Times New Roman"/>
          <w:b w:val="false"/>
          <w:i w:val="false"/>
          <w:color w:val="000000"/>
          <w:sz w:val="28"/>
        </w:rPr>
        <w:t>
      53. 44-бағанда есепті кезеңде ұлдарға арналған спорттық нысан жиынтығы түрінде берілген кепілдендірілген әлеуметтік топатаманың саны көрсетіледі.</w:t>
      </w:r>
    </w:p>
    <w:bookmarkEnd w:id="549"/>
    <w:bookmarkStart w:name="z574" w:id="550"/>
    <w:p>
      <w:pPr>
        <w:spacing w:after="0"/>
        <w:ind w:left="0"/>
        <w:jc w:val="both"/>
      </w:pPr>
      <w:r>
        <w:rPr>
          <w:rFonts w:ascii="Times New Roman"/>
          <w:b w:val="false"/>
          <w:i w:val="false"/>
          <w:color w:val="000000"/>
          <w:sz w:val="28"/>
        </w:rPr>
        <w:t>
      54. 45-бағанда есепті кезеңде қыздарға арналған спорттық киім жиынтығы түрінде берілген кепілдендірілген әлеуметтік топатаманың саны көрсетіледі.</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18-қосымша</w:t>
            </w:r>
          </w:p>
        </w:tc>
      </w:tr>
    </w:tbl>
    <w:bookmarkStart w:name="z576" w:id="551"/>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Кепілдендірілген әлеуметтік топтаманы тағайындау және төлеу туралы тоқсан сайынғы есеп Есептік кезең 20___ жылғы __________</w:t>
      </w:r>
    </w:p>
    <w:bookmarkEnd w:id="551"/>
    <w:p>
      <w:pPr>
        <w:spacing w:after="0"/>
        <w:ind w:left="0"/>
        <w:jc w:val="both"/>
      </w:pPr>
      <w:r>
        <w:rPr>
          <w:rFonts w:ascii="Times New Roman"/>
          <w:b w:val="false"/>
          <w:i w:val="false"/>
          <w:color w:val="000000"/>
          <w:sz w:val="28"/>
        </w:rPr>
        <w:t>
      Индексі: 1-МАӘКТТЕ</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облыстық, республикалық маңызы бар қалалардың, астананың жұмыспен қамтуды үйлестіру және әлеуметтік бағдарламалар басқармалары</w:t>
      </w:r>
    </w:p>
    <w:p>
      <w:pPr>
        <w:spacing w:after="0"/>
        <w:ind w:left="0"/>
        <w:jc w:val="both"/>
      </w:pPr>
      <w:r>
        <w:rPr>
          <w:rFonts w:ascii="Times New Roman"/>
          <w:b w:val="false"/>
          <w:i w:val="false"/>
          <w:color w:val="000000"/>
          <w:sz w:val="28"/>
        </w:rPr>
        <w:t>
      Қайда ұсынады: "Еңбек ресурстарын дамыту орталығы" акционерлік қоғамы,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Тапсыру мерзімі: облыстық, республикалық маңызы бар қалалардың, астананың жұмыспен қамтуды үйлестіру және әлеуметтік бағдарламалар басқармалары тоқсан сайын есепті тоқсаннан кейінгі айдың 5-күніне қарай "Еңбек ресурстарын дамыту орталығы" акционерлік қоғамына, "Еңбек ресурстарын дамыту орталығы" акционерлік қоғамы тоқсан сайын есепті тоқсаннан кейінгі айдың тоқсаннан кейінгі айдың 5-күніне 10-күніне қарай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АӘК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балалары бар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балалар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 а м</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тағайындалған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кепілдендірілген әлеуметтің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топатам,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6 жылға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 тағайындалған кепілдендірілген әлеуметтік топатама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берілген кепілдендірілген әлеуметтік топтама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 адам (15 бғ. +17 бғ.)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тұрмыстық химия тауарларының жиынтығы,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балаларға арналған азық-түлік жиынтығы, дана (16 бғ. + 18 бғ.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балаларға арналған азық-түлік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дейінгі балалар,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дейінгі балаларға арналған азық-түлік жиынтығы,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балаларға арналған азық-түлік жиынтығы,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 Жыл басынан берілген кепілдендірілген әлеуметтік топтама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балаларға арналған кепілдендірілген әлеуметтік топтама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дейінгі балалар,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мектеп формасының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сыныптарға арналған оқу (жазу) керек-жарақтарының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бір реттік мектеп тамақтануы,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жеңілдікпен жүру,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спорттық киім жиынтығы,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спорттық киім жиынтығы,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Start w:name="z577" w:id="552"/>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"Кепілдендірілген әлеуметтік топтаманы тағайындау және төлеу туралы тоқсан сайынғы есеп" (Нысанның индексі: 1-МАӘКТТЕ, кезеңділігі: тоқсан сайын)</w:t>
      </w:r>
    </w:p>
    <w:bookmarkEnd w:id="552"/>
    <w:bookmarkStart w:name="z578" w:id="553"/>
    <w:p>
      <w:pPr>
        <w:spacing w:after="0"/>
        <w:ind w:left="0"/>
        <w:jc w:val="left"/>
      </w:pPr>
      <w:r>
        <w:rPr>
          <w:rFonts w:ascii="Times New Roman"/>
          <w:b/>
          <w:i w:val="false"/>
          <w:color w:val="000000"/>
        </w:rPr>
        <w:t xml:space="preserve"> 1-тарау. Жалпы ережелер</w:t>
      </w:r>
    </w:p>
    <w:bookmarkEnd w:id="553"/>
    <w:bookmarkStart w:name="z579" w:id="554"/>
    <w:p>
      <w:pPr>
        <w:spacing w:after="0"/>
        <w:ind w:left="0"/>
        <w:jc w:val="both"/>
      </w:pPr>
      <w:r>
        <w:rPr>
          <w:rFonts w:ascii="Times New Roman"/>
          <w:b w:val="false"/>
          <w:i w:val="false"/>
          <w:color w:val="000000"/>
          <w:sz w:val="28"/>
        </w:rPr>
        <w:t>
      1. Осы түсіндірме кепілдендірілген әлеуметтік топтаманы тағайындау және төлеу туралы есептің нысанын (бұдан әрі – есеп нысаны) толтыру бойынша бірыңғай талаптарды айқындайды.</w:t>
      </w:r>
    </w:p>
    <w:bookmarkEnd w:id="554"/>
    <w:bookmarkStart w:name="z580" w:id="555"/>
    <w:p>
      <w:pPr>
        <w:spacing w:after="0"/>
        <w:ind w:left="0"/>
        <w:jc w:val="both"/>
      </w:pPr>
      <w:r>
        <w:rPr>
          <w:rFonts w:ascii="Times New Roman"/>
          <w:b w:val="false"/>
          <w:i w:val="false"/>
          <w:color w:val="000000"/>
          <w:sz w:val="28"/>
        </w:rPr>
        <w:t>
      2. Осы есеп нысанын жүргізудің негізгі міндеті кепілдендірілген әлеуметтік топтаманы тағайындауға және төлеуге мониторингті жүзеге асыру болып табылады.</w:t>
      </w:r>
    </w:p>
    <w:bookmarkEnd w:id="555"/>
    <w:bookmarkStart w:name="z581" w:id="556"/>
    <w:p>
      <w:pPr>
        <w:spacing w:after="0"/>
        <w:ind w:left="0"/>
        <w:jc w:val="both"/>
      </w:pPr>
      <w:r>
        <w:rPr>
          <w:rFonts w:ascii="Times New Roman"/>
          <w:b w:val="false"/>
          <w:i w:val="false"/>
          <w:color w:val="000000"/>
          <w:sz w:val="28"/>
        </w:rPr>
        <w:t>
      3. Есеп нысанын облыстық, республикалық маңызы бар қалалардың, астананың жұмыспен қамтуды үйлестіру және әлеуметтік бағдарламалар басқармалары (бұдан әрі – Басқарма) толтырады және тоқсан сайын, есепті тоқсаннан кейінгі айдың 5-күніне қарай ұсынады.</w:t>
      </w:r>
    </w:p>
    <w:bookmarkEnd w:id="556"/>
    <w:bookmarkStart w:name="z582" w:id="557"/>
    <w:p>
      <w:pPr>
        <w:spacing w:after="0"/>
        <w:ind w:left="0"/>
        <w:jc w:val="both"/>
      </w:pPr>
      <w:r>
        <w:rPr>
          <w:rFonts w:ascii="Times New Roman"/>
          <w:b w:val="false"/>
          <w:i w:val="false"/>
          <w:color w:val="000000"/>
          <w:sz w:val="28"/>
        </w:rPr>
        <w:t>
      4. Есеп нысанына облыстық, республикалық маңызы бар қалалар және астана басқармаларының басшысы, ал ол болмаған жағдайда оның міндетін атқарушы адам қол қояды.</w:t>
      </w:r>
    </w:p>
    <w:bookmarkEnd w:id="557"/>
    <w:bookmarkStart w:name="z583" w:id="55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18-қосымшасымен</w:t>
      </w:r>
      <w:r>
        <w:rPr>
          <w:rFonts w:ascii="Times New Roman"/>
          <w:b w:val="false"/>
          <w:i w:val="false"/>
          <w:color w:val="000000"/>
          <w:sz w:val="28"/>
        </w:rPr>
        <w:t xml:space="preserve"> бекітілген нысан бойынша кепілдендірілген әлеуметтік топтаманы тағайындау және төлеу туралы тоқсан сайынғы есепті "Еңбек ресурстарын дамыту орталығы" акционерлік қоғамы басқармалар жалпы Қазақстан Республикасы бойынша және облыстар, республикалық маңызы бар қалалар және астана, қалалық және ауылдық жерлер бөлінісінде ұсынған деректер негізінде орталықтан жасайды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558"/>
    <w:bookmarkStart w:name="z584" w:id="559"/>
    <w:p>
      <w:pPr>
        <w:spacing w:after="0"/>
        <w:ind w:left="0"/>
        <w:jc w:val="both"/>
      </w:pPr>
      <w:r>
        <w:rPr>
          <w:rFonts w:ascii="Times New Roman"/>
          <w:b w:val="false"/>
          <w:i w:val="false"/>
          <w:color w:val="000000"/>
          <w:sz w:val="28"/>
        </w:rPr>
        <w:t>
      6. Есеп нысаны әкімшілік деректер негізінде есепті тоқсаннан кейінгі айдың бірінші күніндегі жағдай бойынша жасалады. Есептің барлық көрсеткіштері ағымдағы жылдың басынан үдемелі қорытындымен көрсетіледі</w:t>
      </w:r>
    </w:p>
    <w:bookmarkEnd w:id="559"/>
    <w:bookmarkStart w:name="z585" w:id="560"/>
    <w:p>
      <w:pPr>
        <w:spacing w:after="0"/>
        <w:ind w:left="0"/>
        <w:jc w:val="left"/>
      </w:pPr>
      <w:r>
        <w:rPr>
          <w:rFonts w:ascii="Times New Roman"/>
          <w:b/>
          <w:i w:val="false"/>
          <w:color w:val="000000"/>
        </w:rPr>
        <w:t xml:space="preserve"> 2-тарау. Есеп нысанын толтыру бойынша түсіндірме</w:t>
      </w:r>
    </w:p>
    <w:bookmarkEnd w:id="560"/>
    <w:bookmarkStart w:name="z586" w:id="561"/>
    <w:p>
      <w:pPr>
        <w:spacing w:after="0"/>
        <w:ind w:left="0"/>
        <w:jc w:val="both"/>
      </w:pPr>
      <w:r>
        <w:rPr>
          <w:rFonts w:ascii="Times New Roman"/>
          <w:b w:val="false"/>
          <w:i w:val="false"/>
          <w:color w:val="000000"/>
          <w:sz w:val="28"/>
        </w:rPr>
        <w:t>
      7. "А" бағанында облыстар, республикалық маңызы бар қалалар және астана бөлінісінде реті бойынша нөмірленуі көрсетіледі.</w:t>
      </w:r>
    </w:p>
    <w:bookmarkEnd w:id="561"/>
    <w:bookmarkStart w:name="z587" w:id="562"/>
    <w:p>
      <w:pPr>
        <w:spacing w:after="0"/>
        <w:ind w:left="0"/>
        <w:jc w:val="both"/>
      </w:pPr>
      <w:r>
        <w:rPr>
          <w:rFonts w:ascii="Times New Roman"/>
          <w:b w:val="false"/>
          <w:i w:val="false"/>
          <w:color w:val="000000"/>
          <w:sz w:val="28"/>
        </w:rPr>
        <w:t>
      8. "Б" бағанында қалалық және ауылдық жерлер бөлінісінде облыстардың, республикалық маңызы бар қалалардың және астананың атауы көрсетіледі.</w:t>
      </w:r>
    </w:p>
    <w:bookmarkEnd w:id="562"/>
    <w:bookmarkStart w:name="z588" w:id="563"/>
    <w:p>
      <w:pPr>
        <w:spacing w:after="0"/>
        <w:ind w:left="0"/>
        <w:jc w:val="both"/>
      </w:pPr>
      <w:r>
        <w:rPr>
          <w:rFonts w:ascii="Times New Roman"/>
          <w:b w:val="false"/>
          <w:i w:val="false"/>
          <w:color w:val="000000"/>
          <w:sz w:val="28"/>
        </w:rPr>
        <w:t>
      9.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563"/>
    <w:bookmarkStart w:name="z589" w:id="564"/>
    <w:p>
      <w:pPr>
        <w:spacing w:after="0"/>
        <w:ind w:left="0"/>
        <w:jc w:val="both"/>
      </w:pPr>
      <w:r>
        <w:rPr>
          <w:rFonts w:ascii="Times New Roman"/>
          <w:b w:val="false"/>
          <w:i w:val="false"/>
          <w:color w:val="000000"/>
          <w:sz w:val="28"/>
        </w:rPr>
        <w:t>
      10. 1-бағанда есепті тоқсанда атаулы әлеуметтік көмек тағайындалған отбасылар саны көрсетіледі.</w:t>
      </w:r>
    </w:p>
    <w:bookmarkEnd w:id="564"/>
    <w:bookmarkStart w:name="z590" w:id="565"/>
    <w:p>
      <w:pPr>
        <w:spacing w:after="0"/>
        <w:ind w:left="0"/>
        <w:jc w:val="both"/>
      </w:pPr>
      <w:r>
        <w:rPr>
          <w:rFonts w:ascii="Times New Roman"/>
          <w:b w:val="false"/>
          <w:i w:val="false"/>
          <w:color w:val="000000"/>
          <w:sz w:val="28"/>
        </w:rPr>
        <w:t>
      11. 2-бағанда есепті тоқсанда мемлекеттік атаулы әлеуметтік көмек тағайындалған адамдардың саны көрсетіледі.</w:t>
      </w:r>
    </w:p>
    <w:bookmarkEnd w:id="565"/>
    <w:bookmarkStart w:name="z591" w:id="566"/>
    <w:p>
      <w:pPr>
        <w:spacing w:after="0"/>
        <w:ind w:left="0"/>
        <w:jc w:val="both"/>
      </w:pPr>
      <w:r>
        <w:rPr>
          <w:rFonts w:ascii="Times New Roman"/>
          <w:b w:val="false"/>
          <w:i w:val="false"/>
          <w:color w:val="000000"/>
          <w:sz w:val="28"/>
        </w:rPr>
        <w:t>
      12. 3-бағанда есептік тоқсанда атаулы әлеуметтік көмек тағайындалған балалары бар отбасылардың саны көрсетіледі.</w:t>
      </w:r>
    </w:p>
    <w:bookmarkEnd w:id="566"/>
    <w:bookmarkStart w:name="z592" w:id="567"/>
    <w:p>
      <w:pPr>
        <w:spacing w:after="0"/>
        <w:ind w:left="0"/>
        <w:jc w:val="both"/>
      </w:pPr>
      <w:r>
        <w:rPr>
          <w:rFonts w:ascii="Times New Roman"/>
          <w:b w:val="false"/>
          <w:i w:val="false"/>
          <w:color w:val="000000"/>
          <w:sz w:val="28"/>
        </w:rPr>
        <w:t>
      13. 4-бағанда есептік тоқсанда атаулы әлеуметтік көмек тағайындалған балалары бар адамдардың саны көрсетіледі.</w:t>
      </w:r>
    </w:p>
    <w:bookmarkEnd w:id="567"/>
    <w:bookmarkStart w:name="z593" w:id="568"/>
    <w:p>
      <w:pPr>
        <w:spacing w:after="0"/>
        <w:ind w:left="0"/>
        <w:jc w:val="both"/>
      </w:pPr>
      <w:r>
        <w:rPr>
          <w:rFonts w:ascii="Times New Roman"/>
          <w:b w:val="false"/>
          <w:i w:val="false"/>
          <w:color w:val="000000"/>
          <w:sz w:val="28"/>
        </w:rPr>
        <w:t>
      14. 5-бағанда есептік тоқсанда атаулы әлеуметтік көмек алушылар қатарынан 1 жастан 18 жасқа дейінгі балалардың саны көрсетіледі. Бұл баған 6-9 бағандарды қамтиды.</w:t>
      </w:r>
    </w:p>
    <w:bookmarkEnd w:id="568"/>
    <w:bookmarkStart w:name="z594" w:id="569"/>
    <w:p>
      <w:pPr>
        <w:spacing w:after="0"/>
        <w:ind w:left="0"/>
        <w:jc w:val="both"/>
      </w:pPr>
      <w:r>
        <w:rPr>
          <w:rFonts w:ascii="Times New Roman"/>
          <w:b w:val="false"/>
          <w:i w:val="false"/>
          <w:color w:val="000000"/>
          <w:sz w:val="28"/>
        </w:rPr>
        <w:t>
      15. 6-бағанда есептік тоқсанда атаулы әлеуметтік көмек тағайындалған 1 жасқа дейінгі балалардың саны көрсетіледі.</w:t>
      </w:r>
    </w:p>
    <w:bookmarkEnd w:id="569"/>
    <w:bookmarkStart w:name="z595" w:id="570"/>
    <w:p>
      <w:pPr>
        <w:spacing w:after="0"/>
        <w:ind w:left="0"/>
        <w:jc w:val="both"/>
      </w:pPr>
      <w:r>
        <w:rPr>
          <w:rFonts w:ascii="Times New Roman"/>
          <w:b w:val="false"/>
          <w:i w:val="false"/>
          <w:color w:val="000000"/>
          <w:sz w:val="28"/>
        </w:rPr>
        <w:t>
      16. 7-бағанда есептік тоқсанда атаулы әлеуметтік көмек тағайындалған 1 жастан 3 жасқа дейінгі балалардың саны көрсетіледі.</w:t>
      </w:r>
    </w:p>
    <w:bookmarkEnd w:id="570"/>
    <w:bookmarkStart w:name="z596" w:id="571"/>
    <w:p>
      <w:pPr>
        <w:spacing w:after="0"/>
        <w:ind w:left="0"/>
        <w:jc w:val="both"/>
      </w:pPr>
      <w:r>
        <w:rPr>
          <w:rFonts w:ascii="Times New Roman"/>
          <w:b w:val="false"/>
          <w:i w:val="false"/>
          <w:color w:val="000000"/>
          <w:sz w:val="28"/>
        </w:rPr>
        <w:t>
      17. 8-бағанда есептік тоқсанда атаулы әлеуметтік көмек тағайындалған 3 жастан 6 жасқа дейінгі балалардың саны көрсетіледі.</w:t>
      </w:r>
    </w:p>
    <w:bookmarkEnd w:id="571"/>
    <w:bookmarkStart w:name="z597" w:id="572"/>
    <w:p>
      <w:pPr>
        <w:spacing w:after="0"/>
        <w:ind w:left="0"/>
        <w:jc w:val="both"/>
      </w:pPr>
      <w:r>
        <w:rPr>
          <w:rFonts w:ascii="Times New Roman"/>
          <w:b w:val="false"/>
          <w:i w:val="false"/>
          <w:color w:val="000000"/>
          <w:sz w:val="28"/>
        </w:rPr>
        <w:t>
      18. 9-бағанда есептік тоқсанда атаулы әлеуметтік көмек тағайындалған 6 жастан 18 жасқа дейінгі балалардың саны көрсетіледі.</w:t>
      </w:r>
    </w:p>
    <w:bookmarkEnd w:id="572"/>
    <w:bookmarkStart w:name="z598" w:id="573"/>
    <w:p>
      <w:pPr>
        <w:spacing w:after="0"/>
        <w:ind w:left="0"/>
        <w:jc w:val="both"/>
      </w:pPr>
      <w:r>
        <w:rPr>
          <w:rFonts w:ascii="Times New Roman"/>
          <w:b w:val="false"/>
          <w:i w:val="false"/>
          <w:color w:val="000000"/>
          <w:sz w:val="28"/>
        </w:rPr>
        <w:t>
      19. 10-бағанда есепті тоқсанда атаулы әлеуметтік көмек тағайындалған мүгедек балалардың саны көрсетіледі.</w:t>
      </w:r>
    </w:p>
    <w:bookmarkEnd w:id="573"/>
    <w:bookmarkStart w:name="z599" w:id="574"/>
    <w:p>
      <w:pPr>
        <w:spacing w:after="0"/>
        <w:ind w:left="0"/>
        <w:jc w:val="both"/>
      </w:pPr>
      <w:r>
        <w:rPr>
          <w:rFonts w:ascii="Times New Roman"/>
          <w:b w:val="false"/>
          <w:i w:val="false"/>
          <w:color w:val="000000"/>
          <w:sz w:val="28"/>
        </w:rPr>
        <w:t>
      20. 11-бағанда есепті тоқсанда атаулы әлеуметтік көмек тағайындалған 18 жасқа дейінгі студенттер саны көрсетіледі.</w:t>
      </w:r>
    </w:p>
    <w:bookmarkEnd w:id="574"/>
    <w:bookmarkStart w:name="z600" w:id="575"/>
    <w:p>
      <w:pPr>
        <w:spacing w:after="0"/>
        <w:ind w:left="0"/>
        <w:jc w:val="both"/>
      </w:pPr>
      <w:r>
        <w:rPr>
          <w:rFonts w:ascii="Times New Roman"/>
          <w:b w:val="false"/>
          <w:i w:val="false"/>
          <w:color w:val="000000"/>
          <w:sz w:val="28"/>
        </w:rPr>
        <w:t>
      21. 12-бағанда есепті тоқсанда кепілдендірілген әлеуметтік топтама тағайындалған 1 жастан 6 жасқа дейінгі балалардың саны көрсетіледі. Бұл баған 15-бағанды және 17-бағанды қамтиды.</w:t>
      </w:r>
    </w:p>
    <w:bookmarkEnd w:id="575"/>
    <w:bookmarkStart w:name="z601" w:id="576"/>
    <w:p>
      <w:pPr>
        <w:spacing w:after="0"/>
        <w:ind w:left="0"/>
        <w:jc w:val="both"/>
      </w:pPr>
      <w:r>
        <w:rPr>
          <w:rFonts w:ascii="Times New Roman"/>
          <w:b w:val="false"/>
          <w:i w:val="false"/>
          <w:color w:val="000000"/>
          <w:sz w:val="28"/>
        </w:rPr>
        <w:t>
      22. 13-бағанда есепті тоқсанда 1 жылдан 6 жылға дейінгі тұрмыстық химия жиынтығы тағайындалған даналы жиынтықтарының саны көрсетіледі.</w:t>
      </w:r>
    </w:p>
    <w:bookmarkEnd w:id="576"/>
    <w:bookmarkStart w:name="z602" w:id="577"/>
    <w:p>
      <w:pPr>
        <w:spacing w:after="0"/>
        <w:ind w:left="0"/>
        <w:jc w:val="both"/>
      </w:pPr>
      <w:r>
        <w:rPr>
          <w:rFonts w:ascii="Times New Roman"/>
          <w:b w:val="false"/>
          <w:i w:val="false"/>
          <w:color w:val="000000"/>
          <w:sz w:val="28"/>
        </w:rPr>
        <w:t>
      23. 14-бағанда есептік тоқсанда 1 жылдан 6 жылға дейін тағайындалған дана азық-түлік жиынтықтарының саны көрсетіледі. Бұл баған 15-18 бағандарды қамтиды.</w:t>
      </w:r>
    </w:p>
    <w:bookmarkEnd w:id="577"/>
    <w:bookmarkStart w:name="z603" w:id="578"/>
    <w:p>
      <w:pPr>
        <w:spacing w:after="0"/>
        <w:ind w:left="0"/>
        <w:jc w:val="both"/>
      </w:pPr>
      <w:r>
        <w:rPr>
          <w:rFonts w:ascii="Times New Roman"/>
          <w:b w:val="false"/>
          <w:i w:val="false"/>
          <w:color w:val="000000"/>
          <w:sz w:val="28"/>
        </w:rPr>
        <w:t>
      24. 15-бағанда есепті тоқсанда кепілдендірілген әлеуметтік топтама тағайындалған 1 жастан 3 жасқа дейінгі балалардың саны көрсетіледі.</w:t>
      </w:r>
    </w:p>
    <w:bookmarkEnd w:id="578"/>
    <w:bookmarkStart w:name="z604" w:id="579"/>
    <w:p>
      <w:pPr>
        <w:spacing w:after="0"/>
        <w:ind w:left="0"/>
        <w:jc w:val="both"/>
      </w:pPr>
      <w:r>
        <w:rPr>
          <w:rFonts w:ascii="Times New Roman"/>
          <w:b w:val="false"/>
          <w:i w:val="false"/>
          <w:color w:val="000000"/>
          <w:sz w:val="28"/>
        </w:rPr>
        <w:t>
      25. 16-бағанда есептік тоқсанда 1 жылдан 3 жылға дейін тағайындалған дана азық-түлік жиынтықтарының саны көрсетіледі.</w:t>
      </w:r>
    </w:p>
    <w:bookmarkEnd w:id="579"/>
    <w:bookmarkStart w:name="z605" w:id="580"/>
    <w:p>
      <w:pPr>
        <w:spacing w:after="0"/>
        <w:ind w:left="0"/>
        <w:jc w:val="both"/>
      </w:pPr>
      <w:r>
        <w:rPr>
          <w:rFonts w:ascii="Times New Roman"/>
          <w:b w:val="false"/>
          <w:i w:val="false"/>
          <w:color w:val="000000"/>
          <w:sz w:val="28"/>
        </w:rPr>
        <w:t>
      26. 17-бағанда есепті тоқсанда кепілдендірілген әлеуметтік топтама тағайындалған 3 жастан 6 жасқа дейінгі балалардың саны көрсетіледі.</w:t>
      </w:r>
    </w:p>
    <w:bookmarkEnd w:id="580"/>
    <w:bookmarkStart w:name="z606" w:id="581"/>
    <w:p>
      <w:pPr>
        <w:spacing w:after="0"/>
        <w:ind w:left="0"/>
        <w:jc w:val="both"/>
      </w:pPr>
      <w:r>
        <w:rPr>
          <w:rFonts w:ascii="Times New Roman"/>
          <w:b w:val="false"/>
          <w:i w:val="false"/>
          <w:color w:val="000000"/>
          <w:sz w:val="28"/>
        </w:rPr>
        <w:t>
      27. 18-бағанда есептік тоқсанда 3 жылдан 6 жылға дейін тағайындалған даналы азық-түлік жиынтықтарының саны көрсетілед</w:t>
      </w:r>
    </w:p>
    <w:bookmarkEnd w:id="581"/>
    <w:bookmarkStart w:name="z607" w:id="582"/>
    <w:p>
      <w:pPr>
        <w:spacing w:after="0"/>
        <w:ind w:left="0"/>
        <w:jc w:val="both"/>
      </w:pPr>
      <w:r>
        <w:rPr>
          <w:rFonts w:ascii="Times New Roman"/>
          <w:b w:val="false"/>
          <w:i w:val="false"/>
          <w:color w:val="000000"/>
          <w:sz w:val="28"/>
        </w:rPr>
        <w:t>
      28. 19-бағанда есепті тоқсанда 6 жастан 18 жасқа дейінгі балалар үшін кепілдендірілген әлеуметтік топтама тағайындалған 6 жастан 18 жасқа дейінгі балалардың саны көрсетіледі.</w:t>
      </w:r>
    </w:p>
    <w:bookmarkEnd w:id="582"/>
    <w:bookmarkStart w:name="z608" w:id="583"/>
    <w:p>
      <w:pPr>
        <w:spacing w:after="0"/>
        <w:ind w:left="0"/>
        <w:jc w:val="both"/>
      </w:pPr>
      <w:r>
        <w:rPr>
          <w:rFonts w:ascii="Times New Roman"/>
          <w:b w:val="false"/>
          <w:i w:val="false"/>
          <w:color w:val="000000"/>
          <w:sz w:val="28"/>
        </w:rPr>
        <w:t>
      29. 20-бағанда есепті тоқсанда ұл балаларға арналған мектеп формасының жиынтығы түрінде тағайындалған кепілдендірілген әлеуметтік топтаманың саны көрсетіледі.</w:t>
      </w:r>
    </w:p>
    <w:bookmarkEnd w:id="583"/>
    <w:bookmarkStart w:name="z609" w:id="584"/>
    <w:p>
      <w:pPr>
        <w:spacing w:after="0"/>
        <w:ind w:left="0"/>
        <w:jc w:val="both"/>
      </w:pPr>
      <w:r>
        <w:rPr>
          <w:rFonts w:ascii="Times New Roman"/>
          <w:b w:val="false"/>
          <w:i w:val="false"/>
          <w:color w:val="000000"/>
          <w:sz w:val="28"/>
        </w:rPr>
        <w:t>
      30. 21-бағанда есепті тоқсанда қыздарға арналған мектеп формасы түріндегі тағайындалған кепілдендірілген әлеуметтік топтаманың саны көрсетіледі.</w:t>
      </w:r>
    </w:p>
    <w:bookmarkEnd w:id="584"/>
    <w:bookmarkStart w:name="z610" w:id="585"/>
    <w:p>
      <w:pPr>
        <w:spacing w:after="0"/>
        <w:ind w:left="0"/>
        <w:jc w:val="both"/>
      </w:pPr>
      <w:r>
        <w:rPr>
          <w:rFonts w:ascii="Times New Roman"/>
          <w:b w:val="false"/>
          <w:i w:val="false"/>
          <w:color w:val="000000"/>
          <w:sz w:val="28"/>
        </w:rPr>
        <w:t>
      31. 22-бағанда есепті тоқсанда бастауыш сыныптарға арналған оқу (жазбаша) керек-жарақтар жиынтығы түрінде тағайындалған кепілдендірілген әлеуметтік топтаманың саны көрсетіледі.</w:t>
      </w:r>
    </w:p>
    <w:bookmarkEnd w:id="585"/>
    <w:bookmarkStart w:name="z611" w:id="586"/>
    <w:p>
      <w:pPr>
        <w:spacing w:after="0"/>
        <w:ind w:left="0"/>
        <w:jc w:val="both"/>
      </w:pPr>
      <w:r>
        <w:rPr>
          <w:rFonts w:ascii="Times New Roman"/>
          <w:b w:val="false"/>
          <w:i w:val="false"/>
          <w:color w:val="000000"/>
          <w:sz w:val="28"/>
        </w:rPr>
        <w:t>
      32 23-бағанда есепті тоқсанда орта сыныптар үшін оқу (жазбаша) керек-жарақтарының жиынтығы түрінде тағайындалған кепілдендірілген әлеуметтік топтаманың саны көрсетіледі.</w:t>
      </w:r>
    </w:p>
    <w:bookmarkEnd w:id="586"/>
    <w:bookmarkStart w:name="z612" w:id="587"/>
    <w:p>
      <w:pPr>
        <w:spacing w:after="0"/>
        <w:ind w:left="0"/>
        <w:jc w:val="both"/>
      </w:pPr>
      <w:r>
        <w:rPr>
          <w:rFonts w:ascii="Times New Roman"/>
          <w:b w:val="false"/>
          <w:i w:val="false"/>
          <w:color w:val="000000"/>
          <w:sz w:val="28"/>
        </w:rPr>
        <w:t>
      33. 24-бағанда есепті тоқсанда жоғары сыныптар үшін оқу (жазбаша) керек-жарақтарының жиынтығы түрінде тағайындалған кепілдендірілген әлеуметтік топтаманың саны көрсетіледі.</w:t>
      </w:r>
    </w:p>
    <w:bookmarkEnd w:id="587"/>
    <w:bookmarkStart w:name="z613" w:id="5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25-бағанда есепті тоқсанда оқу орны бойынша бір реттік мектептік тамақтандыру түрінде тағайындалған кепілдендірілген әлеуметтік топтаманың саны көрсетіледі.</w:t>
      </w:r>
    </w:p>
    <w:bookmarkEnd w:id="588"/>
    <w:bookmarkStart w:name="z615" w:id="589"/>
    <w:p>
      <w:pPr>
        <w:spacing w:after="0"/>
        <w:ind w:left="0"/>
        <w:jc w:val="both"/>
      </w:pPr>
      <w:r>
        <w:rPr>
          <w:rFonts w:ascii="Times New Roman"/>
          <w:b w:val="false"/>
          <w:i w:val="false"/>
          <w:color w:val="000000"/>
          <w:sz w:val="28"/>
        </w:rPr>
        <w:t>
      35. 26-бағанда есепті тоқсанда 7 жастан 18 жасқа дейінгі балалар үшін қалалық қоғамдық көлікте жеңілдікпен жол жүру түрінде тағайындалған кепілдендірілген әлеуметтік топтаманың саны көрсетіледі.</w:t>
      </w:r>
    </w:p>
    <w:bookmarkEnd w:id="589"/>
    <w:bookmarkStart w:name="z616" w:id="590"/>
    <w:p>
      <w:pPr>
        <w:spacing w:after="0"/>
        <w:ind w:left="0"/>
        <w:jc w:val="both"/>
      </w:pPr>
      <w:r>
        <w:rPr>
          <w:rFonts w:ascii="Times New Roman"/>
          <w:b w:val="false"/>
          <w:i w:val="false"/>
          <w:color w:val="000000"/>
          <w:sz w:val="28"/>
        </w:rPr>
        <w:t>
      36. 27-бағанда есепті тоқсанда ұл балаларға арналған спорттық нысан жиынтығы түрінде тағайындалған кепілдендірілген әлеуметтік топтаманың саны көрсетіледі.</w:t>
      </w:r>
    </w:p>
    <w:bookmarkEnd w:id="590"/>
    <w:bookmarkStart w:name="z617" w:id="591"/>
    <w:p>
      <w:pPr>
        <w:spacing w:after="0"/>
        <w:ind w:left="0"/>
        <w:jc w:val="both"/>
      </w:pPr>
      <w:r>
        <w:rPr>
          <w:rFonts w:ascii="Times New Roman"/>
          <w:b w:val="false"/>
          <w:i w:val="false"/>
          <w:color w:val="000000"/>
          <w:sz w:val="28"/>
        </w:rPr>
        <w:t>
      37. 28-бағанда есепті тоқсанда қыздарға арналған спорттық киім жиынтығы түрінде тағайындалған кепілдендірілген әлеуметтік топтаманың саны көрсетіледі.</w:t>
      </w:r>
    </w:p>
    <w:bookmarkEnd w:id="591"/>
    <w:bookmarkStart w:name="z618" w:id="592"/>
    <w:p>
      <w:pPr>
        <w:spacing w:after="0"/>
        <w:ind w:left="0"/>
        <w:jc w:val="both"/>
      </w:pPr>
      <w:r>
        <w:rPr>
          <w:rFonts w:ascii="Times New Roman"/>
          <w:b w:val="false"/>
          <w:i w:val="false"/>
          <w:color w:val="000000"/>
          <w:sz w:val="28"/>
        </w:rPr>
        <w:t>
      38. 29-бағанда есепті тоқсанда кепілдендірілген әлеуметтік топтама берілген 1 жастан 6 жасқа дейінгі балалардың саны көрсетіледі. Бұл баған 32-бағанды және 34-бағанды қамтиды.</w:t>
      </w:r>
    </w:p>
    <w:bookmarkEnd w:id="592"/>
    <w:bookmarkStart w:name="z619" w:id="593"/>
    <w:p>
      <w:pPr>
        <w:spacing w:after="0"/>
        <w:ind w:left="0"/>
        <w:jc w:val="both"/>
      </w:pPr>
      <w:r>
        <w:rPr>
          <w:rFonts w:ascii="Times New Roman"/>
          <w:b w:val="false"/>
          <w:i w:val="false"/>
          <w:color w:val="000000"/>
          <w:sz w:val="28"/>
        </w:rPr>
        <w:t>
      39. 30-бағанда есепті тоқсанда е 1-ден 6 жасқа дейінгі балалар үшін тұрмыстық химия тауарларының берілген даналы жиынтықтарының саны көрсетіледі.</w:t>
      </w:r>
    </w:p>
    <w:bookmarkEnd w:id="593"/>
    <w:bookmarkStart w:name="z620" w:id="594"/>
    <w:p>
      <w:pPr>
        <w:spacing w:after="0"/>
        <w:ind w:left="0"/>
        <w:jc w:val="both"/>
      </w:pPr>
      <w:r>
        <w:rPr>
          <w:rFonts w:ascii="Times New Roman"/>
          <w:b w:val="false"/>
          <w:i w:val="false"/>
          <w:color w:val="000000"/>
          <w:sz w:val="28"/>
        </w:rPr>
        <w:t>
      40. 31-бағанда есепті тоқсанда 1 жылдан 6 жылға дейін берілген даналы азық-түлік жиынтықтарының саны көрсетіледі. Бұл баған 15-18 бағандарды қамтиды.</w:t>
      </w:r>
    </w:p>
    <w:bookmarkEnd w:id="594"/>
    <w:bookmarkStart w:name="z621" w:id="595"/>
    <w:p>
      <w:pPr>
        <w:spacing w:after="0"/>
        <w:ind w:left="0"/>
        <w:jc w:val="both"/>
      </w:pPr>
      <w:r>
        <w:rPr>
          <w:rFonts w:ascii="Times New Roman"/>
          <w:b w:val="false"/>
          <w:i w:val="false"/>
          <w:color w:val="000000"/>
          <w:sz w:val="28"/>
        </w:rPr>
        <w:t>
      41. 32-бағанда есепті тоқсанда кепілдендірілген әлеуметтік топтама берілген 1 жастан 3 жасқа дейінгі балалардың саны көрсетіледі.</w:t>
      </w:r>
    </w:p>
    <w:bookmarkEnd w:id="595"/>
    <w:bookmarkStart w:name="z622" w:id="596"/>
    <w:p>
      <w:pPr>
        <w:spacing w:after="0"/>
        <w:ind w:left="0"/>
        <w:jc w:val="both"/>
      </w:pPr>
      <w:r>
        <w:rPr>
          <w:rFonts w:ascii="Times New Roman"/>
          <w:b w:val="false"/>
          <w:i w:val="false"/>
          <w:color w:val="000000"/>
          <w:sz w:val="28"/>
        </w:rPr>
        <w:t>
      42. 33-бағанда есепті тоқсанда 1 жылдан 3 жылға дейінгі балалар үшін берілген даналы азық-түлік жиынтықтарының саны көрсетіледі.</w:t>
      </w:r>
    </w:p>
    <w:bookmarkEnd w:id="596"/>
    <w:bookmarkStart w:name="z623" w:id="597"/>
    <w:p>
      <w:pPr>
        <w:spacing w:after="0"/>
        <w:ind w:left="0"/>
        <w:jc w:val="both"/>
      </w:pPr>
      <w:r>
        <w:rPr>
          <w:rFonts w:ascii="Times New Roman"/>
          <w:b w:val="false"/>
          <w:i w:val="false"/>
          <w:color w:val="000000"/>
          <w:sz w:val="28"/>
        </w:rPr>
        <w:t>
      43. 34-бағанда есепті тоқсанда кепілдендірілген әлеуметтік топтама берілген 3 жастан 6 жасқа дейінгі балалардың саны көрсетіледі.</w:t>
      </w:r>
    </w:p>
    <w:bookmarkEnd w:id="597"/>
    <w:bookmarkStart w:name="z624" w:id="598"/>
    <w:p>
      <w:pPr>
        <w:spacing w:after="0"/>
        <w:ind w:left="0"/>
        <w:jc w:val="both"/>
      </w:pPr>
      <w:r>
        <w:rPr>
          <w:rFonts w:ascii="Times New Roman"/>
          <w:b w:val="false"/>
          <w:i w:val="false"/>
          <w:color w:val="000000"/>
          <w:sz w:val="28"/>
        </w:rPr>
        <w:t>
      44. 35-бағанда есепті тоқсанда 3 жылдан 6 жылға дейінгі балалар үшін берілген даналы азық-түлік жиынтықтарының саны көрсетіледі.</w:t>
      </w:r>
    </w:p>
    <w:bookmarkEnd w:id="598"/>
    <w:bookmarkStart w:name="z625" w:id="599"/>
    <w:p>
      <w:pPr>
        <w:spacing w:after="0"/>
        <w:ind w:left="0"/>
        <w:jc w:val="both"/>
      </w:pPr>
      <w:r>
        <w:rPr>
          <w:rFonts w:ascii="Times New Roman"/>
          <w:b w:val="false"/>
          <w:i w:val="false"/>
          <w:color w:val="000000"/>
          <w:sz w:val="28"/>
        </w:rPr>
        <w:t>
      45. 36-бағанда есепті тоқсанда 6-дан 18 жасқа дейінгі балалар үшін кепілдендірілген әлеуметтік топтама берілген 6-дан 18 жасқа дейінгі балалардың саны көрсетіледі.</w:t>
      </w:r>
    </w:p>
    <w:bookmarkEnd w:id="599"/>
    <w:bookmarkStart w:name="z626" w:id="600"/>
    <w:p>
      <w:pPr>
        <w:spacing w:after="0"/>
        <w:ind w:left="0"/>
        <w:jc w:val="both"/>
      </w:pPr>
      <w:r>
        <w:rPr>
          <w:rFonts w:ascii="Times New Roman"/>
          <w:b w:val="false"/>
          <w:i w:val="false"/>
          <w:color w:val="000000"/>
          <w:sz w:val="28"/>
        </w:rPr>
        <w:t>
      46. 37-бағанда есепті тоқсанда ұл балаларға арналған мектеп формасының жиынтығы түрінде берілген кепілдендірілген әлеуметтік топатаманың саны көрсетіледі.</w:t>
      </w:r>
    </w:p>
    <w:bookmarkEnd w:id="600"/>
    <w:bookmarkStart w:name="z627" w:id="601"/>
    <w:p>
      <w:pPr>
        <w:spacing w:after="0"/>
        <w:ind w:left="0"/>
        <w:jc w:val="both"/>
      </w:pPr>
      <w:r>
        <w:rPr>
          <w:rFonts w:ascii="Times New Roman"/>
          <w:b w:val="false"/>
          <w:i w:val="false"/>
          <w:color w:val="000000"/>
          <w:sz w:val="28"/>
        </w:rPr>
        <w:t>
      47. 38-бағанда есепті тоқсанда қыздарға арналған мектеп формасы түрінде берілген кепілдендірілген әлеуметтік топатаманың саны көрсетіледі.</w:t>
      </w:r>
    </w:p>
    <w:bookmarkEnd w:id="601"/>
    <w:bookmarkStart w:name="z628" w:id="602"/>
    <w:p>
      <w:pPr>
        <w:spacing w:after="0"/>
        <w:ind w:left="0"/>
        <w:jc w:val="both"/>
      </w:pPr>
      <w:r>
        <w:rPr>
          <w:rFonts w:ascii="Times New Roman"/>
          <w:b w:val="false"/>
          <w:i w:val="false"/>
          <w:color w:val="000000"/>
          <w:sz w:val="28"/>
        </w:rPr>
        <w:t>
      48. 39-бағанда есепті тоқсанда бастауыш сыныптарға арналған оқу (жазбаша) керек-жарақтар жиынтығы түрінде берілген кепілдендірілген әлеуметтік топатаманың саны көрсетіледі.</w:t>
      </w:r>
    </w:p>
    <w:bookmarkEnd w:id="602"/>
    <w:bookmarkStart w:name="z629" w:id="603"/>
    <w:p>
      <w:pPr>
        <w:spacing w:after="0"/>
        <w:ind w:left="0"/>
        <w:jc w:val="both"/>
      </w:pPr>
      <w:r>
        <w:rPr>
          <w:rFonts w:ascii="Times New Roman"/>
          <w:b w:val="false"/>
          <w:i w:val="false"/>
          <w:color w:val="000000"/>
          <w:sz w:val="28"/>
        </w:rPr>
        <w:t>
      49 40-бағанда есепті тоқсанда орта сыныптар үшін оқу (жазбаша) керек-жарақтарының жиынтығы түрінде тағайындалған кепілдендірілген әлеуметтік топатаманың саны көрсетіледі.</w:t>
      </w:r>
    </w:p>
    <w:bookmarkEnd w:id="603"/>
    <w:bookmarkStart w:name="z630" w:id="604"/>
    <w:p>
      <w:pPr>
        <w:spacing w:after="0"/>
        <w:ind w:left="0"/>
        <w:jc w:val="both"/>
      </w:pPr>
      <w:r>
        <w:rPr>
          <w:rFonts w:ascii="Times New Roman"/>
          <w:b w:val="false"/>
          <w:i w:val="false"/>
          <w:color w:val="000000"/>
          <w:sz w:val="28"/>
        </w:rPr>
        <w:t>
      50. 41-бағанда есепті тоқсанда жоғары сыныптар үшін оқу (жазбаша) керек-жарақтарының жиынтығы түрінде берілген кепілдендірілген әлеуметтік топатаманың саны көрсетіледі.</w:t>
      </w:r>
    </w:p>
    <w:bookmarkEnd w:id="604"/>
    <w:bookmarkStart w:name="z631" w:id="605"/>
    <w:p>
      <w:pPr>
        <w:spacing w:after="0"/>
        <w:ind w:left="0"/>
        <w:jc w:val="both"/>
      </w:pPr>
      <w:r>
        <w:rPr>
          <w:rFonts w:ascii="Times New Roman"/>
          <w:b w:val="false"/>
          <w:i w:val="false"/>
          <w:color w:val="000000"/>
          <w:sz w:val="28"/>
        </w:rPr>
        <w:t>
      51. 42-бағанда есепті тоқсанда оқу орны бойынша бір реттік мектептік тамақтандыру түрінде берілген кепілдендірілген әлеуметтік топатаманың саны көрсетіледі.</w:t>
      </w:r>
    </w:p>
    <w:bookmarkEnd w:id="605"/>
    <w:bookmarkStart w:name="z632" w:id="606"/>
    <w:p>
      <w:pPr>
        <w:spacing w:after="0"/>
        <w:ind w:left="0"/>
        <w:jc w:val="both"/>
      </w:pPr>
      <w:r>
        <w:rPr>
          <w:rFonts w:ascii="Times New Roman"/>
          <w:b w:val="false"/>
          <w:i w:val="false"/>
          <w:color w:val="000000"/>
          <w:sz w:val="28"/>
        </w:rPr>
        <w:t>
      52. 43-бағанда есепті тоқсанда 7 жастан 18 жасқа дейінгі балалар үшін қалалық қоғамдық көлікте жеңілдікпен жол жүру түрінде берілген кепілдендірілген әлеуметтік топатаманың саны көрсетіледі.</w:t>
      </w:r>
    </w:p>
    <w:bookmarkEnd w:id="606"/>
    <w:bookmarkStart w:name="z633" w:id="607"/>
    <w:p>
      <w:pPr>
        <w:spacing w:after="0"/>
        <w:ind w:left="0"/>
        <w:jc w:val="both"/>
      </w:pPr>
      <w:r>
        <w:rPr>
          <w:rFonts w:ascii="Times New Roman"/>
          <w:b w:val="false"/>
          <w:i w:val="false"/>
          <w:color w:val="000000"/>
          <w:sz w:val="28"/>
        </w:rPr>
        <w:t>
      53. 44-бағанда есепті тоқсанда ұлдарға арналған спорттық нысан жиынтығы түрінде берілген кепілдендірілген әлеуметтік топатаманың саны көрсетіледі.</w:t>
      </w:r>
    </w:p>
    <w:bookmarkEnd w:id="607"/>
    <w:bookmarkStart w:name="z634" w:id="608"/>
    <w:p>
      <w:pPr>
        <w:spacing w:after="0"/>
        <w:ind w:left="0"/>
        <w:jc w:val="both"/>
      </w:pPr>
      <w:r>
        <w:rPr>
          <w:rFonts w:ascii="Times New Roman"/>
          <w:b w:val="false"/>
          <w:i w:val="false"/>
          <w:color w:val="000000"/>
          <w:sz w:val="28"/>
        </w:rPr>
        <w:t>
      54. 45-бағанда есепті тоқсанда қыздарға арналған спорттық киім жиынтығы түрінде берілген кепілдендірілген әлеуметтік топатаманың саны көрсетіледі.</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19 -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19-қосымша</w:t>
            </w:r>
          </w:p>
        </w:tc>
      </w:tr>
    </w:tbl>
    <w:bookmarkStart w:name="z636" w:id="609"/>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Ассистенттің әлеуметтік келісімшартты сүйемелдеуі туралы 20__ жылғы ________________ үшін ай сайынғы есеп _____________________________________________ елді мекендер бойынша (ақпарат қандай елді мекендер бойынша ұсынылатынын көрсету) Есептік кезең 20___ жылғы __________</w:t>
      </w:r>
    </w:p>
    <w:bookmarkEnd w:id="609"/>
    <w:p>
      <w:pPr>
        <w:spacing w:after="0"/>
        <w:ind w:left="0"/>
        <w:jc w:val="both"/>
      </w:pPr>
      <w:r>
        <w:rPr>
          <w:rFonts w:ascii="Times New Roman"/>
          <w:b w:val="false"/>
          <w:i w:val="false"/>
          <w:color w:val="000000"/>
          <w:sz w:val="28"/>
        </w:rPr>
        <w:t>
      Индексі: 1-ААЕ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ассистент</w:t>
      </w:r>
    </w:p>
    <w:p>
      <w:pPr>
        <w:spacing w:after="0"/>
        <w:ind w:left="0"/>
        <w:jc w:val="both"/>
      </w:pPr>
      <w:r>
        <w:rPr>
          <w:rFonts w:ascii="Times New Roman"/>
          <w:b w:val="false"/>
          <w:i w:val="false"/>
          <w:color w:val="000000"/>
          <w:sz w:val="28"/>
        </w:rPr>
        <w:t>
      Қайда ұсынады: әлеуметтік жұмыс жөніндегі консультантқа</w:t>
      </w:r>
    </w:p>
    <w:p>
      <w:pPr>
        <w:spacing w:after="0"/>
        <w:ind w:left="0"/>
        <w:jc w:val="both"/>
      </w:pPr>
      <w:r>
        <w:rPr>
          <w:rFonts w:ascii="Times New Roman"/>
          <w:b w:val="false"/>
          <w:i w:val="false"/>
          <w:color w:val="000000"/>
          <w:sz w:val="28"/>
        </w:rPr>
        <w:t>
      Тапсыру мерзімі: ассистент ай сайын, есепті кезеңнен кейінгі айдың 3-күніне дейінгі мерзімде әлеуметтік жұмыс бойынша консультантқа ұсынады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w:t>
            </w:r>
          </w:p>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біржол-ғы /ай сайын ғы төлем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Ассистенттердің жұмысын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37" w:id="610"/>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"Ассистенттің әлеуметтік келісімшартты сүйемелдеу туралы ай сайынғы есеп" (Нысанның индексі: 1-ААЕ, кезеңділігі: ай сайын)</w:t>
      </w:r>
    </w:p>
    <w:bookmarkEnd w:id="610"/>
    <w:bookmarkStart w:name="z638" w:id="611"/>
    <w:p>
      <w:pPr>
        <w:spacing w:after="0"/>
        <w:ind w:left="0"/>
        <w:jc w:val="left"/>
      </w:pPr>
      <w:r>
        <w:rPr>
          <w:rFonts w:ascii="Times New Roman"/>
          <w:b/>
          <w:i w:val="false"/>
          <w:color w:val="000000"/>
        </w:rPr>
        <w:t xml:space="preserve"> 1-тарау. Жалпы ережелер</w:t>
      </w:r>
    </w:p>
    <w:bookmarkEnd w:id="611"/>
    <w:bookmarkStart w:name="z639" w:id="612"/>
    <w:p>
      <w:pPr>
        <w:spacing w:after="0"/>
        <w:ind w:left="0"/>
        <w:jc w:val="both"/>
      </w:pPr>
      <w:r>
        <w:rPr>
          <w:rFonts w:ascii="Times New Roman"/>
          <w:b w:val="false"/>
          <w:i w:val="false"/>
          <w:color w:val="000000"/>
          <w:sz w:val="28"/>
        </w:rPr>
        <w:t>
      1. Осы түсіндірме ассистенттің әлеуметтік келісімшартты сүйемелдеу туралы ай сайынғы есептің нысанын (бұдан әрі – есеп нысаны) толтыру бойынша бірыңғай талаптарды айқындайды.</w:t>
      </w:r>
    </w:p>
    <w:bookmarkEnd w:id="612"/>
    <w:bookmarkStart w:name="z640" w:id="613"/>
    <w:p>
      <w:pPr>
        <w:spacing w:after="0"/>
        <w:ind w:left="0"/>
        <w:jc w:val="both"/>
      </w:pPr>
      <w:r>
        <w:rPr>
          <w:rFonts w:ascii="Times New Roman"/>
          <w:b w:val="false"/>
          <w:i w:val="false"/>
          <w:color w:val="000000"/>
          <w:sz w:val="28"/>
        </w:rPr>
        <w:t>
      2. Осы есеп нысанын жүргізудің негізгі міндеті ассистенттің әлеуметтік келісімшартты сүйемелдеу бойынша ай сайынғы есебіне мониторингті жүзеге асыру болып табылады.</w:t>
      </w:r>
    </w:p>
    <w:bookmarkEnd w:id="613"/>
    <w:bookmarkStart w:name="z641" w:id="614"/>
    <w:p>
      <w:pPr>
        <w:spacing w:after="0"/>
        <w:ind w:left="0"/>
        <w:jc w:val="both"/>
      </w:pPr>
      <w:r>
        <w:rPr>
          <w:rFonts w:ascii="Times New Roman"/>
          <w:b w:val="false"/>
          <w:i w:val="false"/>
          <w:color w:val="000000"/>
          <w:sz w:val="28"/>
        </w:rPr>
        <w:t>
      3. Есеп нысаны № 1 кестеден және № 2 кестеден тұрады.</w:t>
      </w:r>
    </w:p>
    <w:bookmarkEnd w:id="614"/>
    <w:bookmarkStart w:name="z642" w:id="615"/>
    <w:p>
      <w:pPr>
        <w:spacing w:after="0"/>
        <w:ind w:left="0"/>
        <w:jc w:val="both"/>
      </w:pPr>
      <w:r>
        <w:rPr>
          <w:rFonts w:ascii="Times New Roman"/>
          <w:b w:val="false"/>
          <w:i w:val="false"/>
          <w:color w:val="000000"/>
          <w:sz w:val="28"/>
        </w:rPr>
        <w:t>
      4. Есеп нысанын ассистент ай сайын, есепті кезеңнен кейінгі айдың 3 күніне дейінгі мерзімде толтырылады және консультантқа ұсынады.</w:t>
      </w:r>
    </w:p>
    <w:bookmarkEnd w:id="615"/>
    <w:bookmarkStart w:name="z643" w:id="616"/>
    <w:p>
      <w:pPr>
        <w:spacing w:after="0"/>
        <w:ind w:left="0"/>
        <w:jc w:val="both"/>
      </w:pPr>
      <w:r>
        <w:rPr>
          <w:rFonts w:ascii="Times New Roman"/>
          <w:b w:val="false"/>
          <w:i w:val="false"/>
          <w:color w:val="000000"/>
          <w:sz w:val="28"/>
        </w:rPr>
        <w:t>
      5. Есеп нысанына ассистент қол қояды.</w:t>
      </w:r>
    </w:p>
    <w:bookmarkEnd w:id="616"/>
    <w:bookmarkStart w:name="z644" w:id="617"/>
    <w:p>
      <w:pPr>
        <w:spacing w:after="0"/>
        <w:ind w:left="0"/>
        <w:jc w:val="both"/>
      </w:pPr>
      <w:r>
        <w:rPr>
          <w:rFonts w:ascii="Times New Roman"/>
          <w:b w:val="false"/>
          <w:i w:val="false"/>
          <w:color w:val="000000"/>
          <w:sz w:val="28"/>
        </w:rPr>
        <w:t>
      6. Есеп нысаны бастапқы деректер негізінде, есепті кезеңнен кейінгі айдың бірінші күніндегі жағдай бойынша жасалады. Есептің барлық көрсеткіштері ағымдағы айдың басынан үдемелі қорытындымен көрсетіледі.</w:t>
      </w:r>
    </w:p>
    <w:bookmarkEnd w:id="617"/>
    <w:bookmarkStart w:name="z645" w:id="618"/>
    <w:p>
      <w:pPr>
        <w:spacing w:after="0"/>
        <w:ind w:left="0"/>
        <w:jc w:val="left"/>
      </w:pPr>
      <w:r>
        <w:rPr>
          <w:rFonts w:ascii="Times New Roman"/>
          <w:b/>
          <w:i w:val="false"/>
          <w:color w:val="000000"/>
        </w:rPr>
        <w:t xml:space="preserve"> 2-тарау. № 1 кесте бойынша есеп нысанын толтыру жөніндегі түсіндірме</w:t>
      </w:r>
    </w:p>
    <w:bookmarkEnd w:id="618"/>
    <w:bookmarkStart w:name="z646" w:id="619"/>
    <w:p>
      <w:pPr>
        <w:spacing w:after="0"/>
        <w:ind w:left="0"/>
        <w:jc w:val="both"/>
      </w:pPr>
      <w:r>
        <w:rPr>
          <w:rFonts w:ascii="Times New Roman"/>
          <w:b w:val="false"/>
          <w:i w:val="false"/>
          <w:color w:val="000000"/>
          <w:sz w:val="28"/>
        </w:rPr>
        <w:t>
      7. "А" бағанында реті бойынша нөмірленуі көрсетіледі.</w:t>
      </w:r>
    </w:p>
    <w:bookmarkEnd w:id="619"/>
    <w:bookmarkStart w:name="z647" w:id="620"/>
    <w:p>
      <w:pPr>
        <w:spacing w:after="0"/>
        <w:ind w:left="0"/>
        <w:jc w:val="both"/>
      </w:pPr>
      <w:r>
        <w:rPr>
          <w:rFonts w:ascii="Times New Roman"/>
          <w:b w:val="false"/>
          <w:i w:val="false"/>
          <w:color w:val="000000"/>
          <w:sz w:val="28"/>
        </w:rPr>
        <w:t>
      8. 1-бағанда мемлекеттік атаулы әлеуметтік көмек алушы отбасының тіркеу нөмірі көрсетіледі.</w:t>
      </w:r>
    </w:p>
    <w:bookmarkEnd w:id="620"/>
    <w:bookmarkStart w:name="z648" w:id="621"/>
    <w:p>
      <w:pPr>
        <w:spacing w:after="0"/>
        <w:ind w:left="0"/>
        <w:jc w:val="both"/>
      </w:pPr>
      <w:r>
        <w:rPr>
          <w:rFonts w:ascii="Times New Roman"/>
          <w:b w:val="false"/>
          <w:i w:val="false"/>
          <w:color w:val="000000"/>
          <w:sz w:val="28"/>
        </w:rPr>
        <w:t>
      9. 2-бағанда мемлекеттік атаулы әлеуметтік көмек алушы отбасының тұрғылықты мекенжайы көрсетіледі.</w:t>
      </w:r>
    </w:p>
    <w:bookmarkEnd w:id="621"/>
    <w:bookmarkStart w:name="z649" w:id="622"/>
    <w:p>
      <w:pPr>
        <w:spacing w:after="0"/>
        <w:ind w:left="0"/>
        <w:jc w:val="both"/>
      </w:pPr>
      <w:r>
        <w:rPr>
          <w:rFonts w:ascii="Times New Roman"/>
          <w:b w:val="false"/>
          <w:i w:val="false"/>
          <w:color w:val="000000"/>
          <w:sz w:val="28"/>
        </w:rPr>
        <w:t>
      10. 3-бағанда 2-бағанда көрсетілген отбасылар қатарынан отбасы мүшелерінің саны көрсетіледі.</w:t>
      </w:r>
    </w:p>
    <w:bookmarkEnd w:id="622"/>
    <w:bookmarkStart w:name="z650" w:id="623"/>
    <w:p>
      <w:pPr>
        <w:spacing w:after="0"/>
        <w:ind w:left="0"/>
        <w:jc w:val="both"/>
      </w:pPr>
      <w:r>
        <w:rPr>
          <w:rFonts w:ascii="Times New Roman"/>
          <w:b w:val="false"/>
          <w:i w:val="false"/>
          <w:color w:val="000000"/>
          <w:sz w:val="28"/>
        </w:rPr>
        <w:t>
      11. 4-бағанда жеке жоспарда жұмыспен қамтудың белсенді шараларына тарту және әлеуметтік бейімдеу бойынша іс-шаралар көзделген өтініш беруші мен отбасы мүшелерінің тегі, аты, әкесінің аты (бар болса) көрсетіледі.</w:t>
      </w:r>
    </w:p>
    <w:bookmarkEnd w:id="623"/>
    <w:bookmarkStart w:name="z651" w:id="624"/>
    <w:p>
      <w:pPr>
        <w:spacing w:after="0"/>
        <w:ind w:left="0"/>
        <w:jc w:val="both"/>
      </w:pPr>
      <w:r>
        <w:rPr>
          <w:rFonts w:ascii="Times New Roman"/>
          <w:b w:val="false"/>
          <w:i w:val="false"/>
          <w:color w:val="000000"/>
          <w:sz w:val="28"/>
        </w:rPr>
        <w:t>
      12. 5-бағанда отбасылар тағайындалатын бір жолғы/ай сайынғы мемлекеттік атаулы әлеуметтік көмек төлемінің сомасы теңгемен көрсетіледі.</w:t>
      </w:r>
    </w:p>
    <w:bookmarkEnd w:id="624"/>
    <w:bookmarkStart w:name="z652" w:id="625"/>
    <w:p>
      <w:pPr>
        <w:spacing w:after="0"/>
        <w:ind w:left="0"/>
        <w:jc w:val="both"/>
      </w:pPr>
      <w:r>
        <w:rPr>
          <w:rFonts w:ascii="Times New Roman"/>
          <w:b w:val="false"/>
          <w:i w:val="false"/>
          <w:color w:val="000000"/>
          <w:sz w:val="28"/>
        </w:rPr>
        <w:t>
      13. 6-бағанда төлемді тағайындау кезеңі, тағайындау айының саны бойынша көрсетіледі.</w:t>
      </w:r>
    </w:p>
    <w:bookmarkEnd w:id="625"/>
    <w:bookmarkStart w:name="z653" w:id="626"/>
    <w:p>
      <w:pPr>
        <w:spacing w:after="0"/>
        <w:ind w:left="0"/>
        <w:jc w:val="both"/>
      </w:pPr>
      <w:r>
        <w:rPr>
          <w:rFonts w:ascii="Times New Roman"/>
          <w:b w:val="false"/>
          <w:i w:val="false"/>
          <w:color w:val="000000"/>
          <w:sz w:val="28"/>
        </w:rPr>
        <w:t>
      14. 7-бағанда әлеуметтік келісімшартқа және жеке жоспарға сәйкес жоспарланған іс-шаралар көрсетіледі.</w:t>
      </w:r>
    </w:p>
    <w:bookmarkEnd w:id="626"/>
    <w:bookmarkStart w:name="z654" w:id="627"/>
    <w:p>
      <w:pPr>
        <w:spacing w:after="0"/>
        <w:ind w:left="0"/>
        <w:jc w:val="both"/>
      </w:pPr>
      <w:r>
        <w:rPr>
          <w:rFonts w:ascii="Times New Roman"/>
          <w:b w:val="false"/>
          <w:i w:val="false"/>
          <w:color w:val="000000"/>
          <w:sz w:val="28"/>
        </w:rPr>
        <w:t>
      15. 8-бағанда әлеуметтік келісімшарт және жеке жоспар талаптарының орындалуы не орындалмауы туралы белгі, сондай-ақ орындалмаған жағдайда орындалмау себебі қосымша көрсетіледі.</w:t>
      </w:r>
    </w:p>
    <w:bookmarkEnd w:id="627"/>
    <w:bookmarkStart w:name="z655" w:id="628"/>
    <w:p>
      <w:pPr>
        <w:spacing w:after="0"/>
        <w:ind w:left="0"/>
        <w:jc w:val="both"/>
      </w:pPr>
      <w:r>
        <w:rPr>
          <w:rFonts w:ascii="Times New Roman"/>
          <w:b w:val="false"/>
          <w:i w:val="false"/>
          <w:color w:val="000000"/>
          <w:sz w:val="28"/>
        </w:rPr>
        <w:t>
      16. 9-бағанда ассистенттің әлеуметтік келісімшарт талаптарын орындауға отбасыға жәрдемдесу жөнінде қабылдаған іс-шаралары көрсетіледі.</w:t>
      </w:r>
    </w:p>
    <w:bookmarkEnd w:id="628"/>
    <w:bookmarkStart w:name="z656" w:id="629"/>
    <w:p>
      <w:pPr>
        <w:spacing w:after="0"/>
        <w:ind w:left="0"/>
        <w:jc w:val="left"/>
      </w:pPr>
      <w:r>
        <w:rPr>
          <w:rFonts w:ascii="Times New Roman"/>
          <w:b/>
          <w:i w:val="false"/>
          <w:color w:val="000000"/>
        </w:rPr>
        <w:t xml:space="preserve"> 3-тарау. № 2 кестесінің есеп нысанын толтыру бойынша түсіндірме</w:t>
      </w:r>
    </w:p>
    <w:bookmarkEnd w:id="629"/>
    <w:bookmarkStart w:name="z657" w:id="630"/>
    <w:p>
      <w:pPr>
        <w:spacing w:after="0"/>
        <w:ind w:left="0"/>
        <w:jc w:val="both"/>
      </w:pPr>
      <w:r>
        <w:rPr>
          <w:rFonts w:ascii="Times New Roman"/>
          <w:b w:val="false"/>
          <w:i w:val="false"/>
          <w:color w:val="000000"/>
          <w:sz w:val="28"/>
        </w:rPr>
        <w:t>
      17. "А" бағанында реті бойынша нөмірленуі көрсетіледі.</w:t>
      </w:r>
    </w:p>
    <w:bookmarkEnd w:id="630"/>
    <w:bookmarkStart w:name="z658" w:id="631"/>
    <w:p>
      <w:pPr>
        <w:spacing w:after="0"/>
        <w:ind w:left="0"/>
        <w:jc w:val="both"/>
      </w:pPr>
      <w:r>
        <w:rPr>
          <w:rFonts w:ascii="Times New Roman"/>
          <w:b w:val="false"/>
          <w:i w:val="false"/>
          <w:color w:val="000000"/>
          <w:sz w:val="28"/>
        </w:rPr>
        <w:t>
      18. 1-бағанда есепті кезеңде ассистенттің елді мекендерге шығу саны көрсетіледі.</w:t>
      </w:r>
    </w:p>
    <w:bookmarkEnd w:id="631"/>
    <w:bookmarkStart w:name="z659" w:id="632"/>
    <w:p>
      <w:pPr>
        <w:spacing w:after="0"/>
        <w:ind w:left="0"/>
        <w:jc w:val="both"/>
      </w:pPr>
      <w:r>
        <w:rPr>
          <w:rFonts w:ascii="Times New Roman"/>
          <w:b w:val="false"/>
          <w:i w:val="false"/>
          <w:color w:val="000000"/>
          <w:sz w:val="28"/>
        </w:rPr>
        <w:t>
      19. 2-бағанда есепті кезеңде ассистен жүргізген үй-үйді аралау саны көрсетіледі. Осы баған 3 және 4-бағандарды қамтиды.</w:t>
      </w:r>
    </w:p>
    <w:bookmarkEnd w:id="632"/>
    <w:bookmarkStart w:name="z660" w:id="633"/>
    <w:p>
      <w:pPr>
        <w:spacing w:after="0"/>
        <w:ind w:left="0"/>
        <w:jc w:val="both"/>
      </w:pPr>
      <w:r>
        <w:rPr>
          <w:rFonts w:ascii="Times New Roman"/>
          <w:b w:val="false"/>
          <w:i w:val="false"/>
          <w:color w:val="000000"/>
          <w:sz w:val="28"/>
        </w:rPr>
        <w:t>
      20. 3-бағанда есепті кезеңде мемлекеттік атаулы әлеуметтік көмек алушы отбасылардың саны көрсетіледі.</w:t>
      </w:r>
    </w:p>
    <w:bookmarkEnd w:id="633"/>
    <w:bookmarkStart w:name="z661" w:id="634"/>
    <w:p>
      <w:pPr>
        <w:spacing w:after="0"/>
        <w:ind w:left="0"/>
        <w:jc w:val="both"/>
      </w:pPr>
      <w:r>
        <w:rPr>
          <w:rFonts w:ascii="Times New Roman"/>
          <w:b w:val="false"/>
          <w:i w:val="false"/>
          <w:color w:val="000000"/>
          <w:sz w:val="28"/>
        </w:rPr>
        <w:t>
      21. 4-бағанда есепті кезеңде мемлекеттік атаулы әлеуметтік көмекті алмайтын отбасылардың саны көрсетіледі.</w:t>
      </w:r>
    </w:p>
    <w:bookmarkEnd w:id="63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534 бұйрығына 20 -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10 тамыздағы</w:t>
            </w:r>
            <w:r>
              <w:br/>
            </w:r>
            <w:r>
              <w:rPr>
                <w:rFonts w:ascii="Times New Roman"/>
                <w:b w:val="false"/>
                <w:i w:val="false"/>
                <w:color w:val="000000"/>
                <w:sz w:val="20"/>
              </w:rPr>
              <w:t>№ 347 бұйрығына 20-қосымша</w:t>
            </w:r>
          </w:p>
        </w:tc>
      </w:tr>
    </w:tbl>
    <w:bookmarkStart w:name="z663" w:id="635"/>
    <w:p>
      <w:pPr>
        <w:spacing w:after="0"/>
        <w:ind w:left="0"/>
        <w:jc w:val="left"/>
      </w:pPr>
      <w:r>
        <w:rPr>
          <w:rFonts w:ascii="Times New Roman"/>
          <w:b/>
          <w:i w:val="false"/>
          <w:color w:val="000000"/>
        </w:rPr>
        <w:t xml:space="preserve"> Әкімшілік деректерді жинауға арналған нысан Әкімшілік деректердің нысаны интернет - ресурста орналастырылған: https://www.gov.kz/memleket/entities/enbek/documents/details/68736?lang=ru Әлеуметтік жұмыс жөніндегі консультанттың әлеуметтік келісімшартты сүйемелдеу туралы 20__ жылғы ______________ үшін ай сайынғы есеп Есептік кезең 20___ жылғы __________</w:t>
      </w:r>
    </w:p>
    <w:bookmarkEnd w:id="635"/>
    <w:p>
      <w:pPr>
        <w:spacing w:after="0"/>
        <w:ind w:left="0"/>
        <w:jc w:val="both"/>
      </w:pPr>
      <w:r>
        <w:rPr>
          <w:rFonts w:ascii="Times New Roman"/>
          <w:b w:val="false"/>
          <w:i w:val="false"/>
          <w:color w:val="000000"/>
          <w:sz w:val="28"/>
        </w:rPr>
        <w:t>
      Индексі: 1-ӘЖКАЕ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әлеуметтік жұмыс жөніндегі консультант</w:t>
      </w:r>
    </w:p>
    <w:p>
      <w:pPr>
        <w:spacing w:after="0"/>
        <w:ind w:left="0"/>
        <w:jc w:val="both"/>
      </w:pPr>
      <w:r>
        <w:rPr>
          <w:rFonts w:ascii="Times New Roman"/>
          <w:b w:val="false"/>
          <w:i w:val="false"/>
          <w:color w:val="000000"/>
          <w:sz w:val="28"/>
        </w:rPr>
        <w:t>
      Қайда ұсынады: облыстық, республикалық маңызы бар қалалардың, астананың жұмыспен қамтуды үйлестіру және әлеуметтік бағдарламалар басқармаларына</w:t>
      </w:r>
    </w:p>
    <w:p>
      <w:pPr>
        <w:spacing w:after="0"/>
        <w:ind w:left="0"/>
        <w:jc w:val="both"/>
      </w:pPr>
      <w:r>
        <w:rPr>
          <w:rFonts w:ascii="Times New Roman"/>
          <w:b w:val="false"/>
          <w:i w:val="false"/>
          <w:color w:val="000000"/>
          <w:sz w:val="28"/>
        </w:rPr>
        <w:t>
      Тапсыру мерзімі: әлеуметтік жұмыс жөніндегі консультант ай сайын, есепті кезеңнен кейінгі айдың 5-күніне дейінгі мерзімде толтырылады және облыстық, республикалық маңызы бар қалалардың, астананың жұмыспен қамтуды үйлестіру және әлеуметтік бағдарламалар басқармаларына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республикалық маңызы бар қаланың, астананың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облыстың, республикалық маңызы бар қалалардың және астананың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w:t>
      </w:r>
    </w:p>
    <w:bookmarkStart w:name="z664" w:id="636"/>
    <w:p>
      <w:pPr>
        <w:spacing w:after="0"/>
        <w:ind w:left="0"/>
        <w:jc w:val="left"/>
      </w:pPr>
      <w:r>
        <w:rPr>
          <w:rFonts w:ascii="Times New Roman"/>
          <w:b/>
          <w:i w:val="false"/>
          <w:color w:val="000000"/>
        </w:rPr>
        <w:t xml:space="preserve"> Әкімшілік деректерін жинауға арналған нысанды толтыру бойынша түсіндірме "Әлеуметтік жұмыс жөніндегі консультанттың әлеуметтік келісімшартты сүйемелдеу туралы ай сайынғы есеп" (Нысанның индексі: 1-ӘЖКАЕ, кезеңділігі: ай сайын)</w:t>
      </w:r>
    </w:p>
    <w:bookmarkEnd w:id="636"/>
    <w:bookmarkStart w:name="z665" w:id="637"/>
    <w:p>
      <w:pPr>
        <w:spacing w:after="0"/>
        <w:ind w:left="0"/>
        <w:jc w:val="left"/>
      </w:pPr>
      <w:r>
        <w:rPr>
          <w:rFonts w:ascii="Times New Roman"/>
          <w:b/>
          <w:i w:val="false"/>
          <w:color w:val="000000"/>
        </w:rPr>
        <w:t xml:space="preserve"> 1-тарау. Жалпы ережелер</w:t>
      </w:r>
    </w:p>
    <w:bookmarkEnd w:id="637"/>
    <w:bookmarkStart w:name="z666" w:id="638"/>
    <w:p>
      <w:pPr>
        <w:spacing w:after="0"/>
        <w:ind w:left="0"/>
        <w:jc w:val="both"/>
      </w:pPr>
      <w:r>
        <w:rPr>
          <w:rFonts w:ascii="Times New Roman"/>
          <w:b w:val="false"/>
          <w:i w:val="false"/>
          <w:color w:val="000000"/>
          <w:sz w:val="28"/>
        </w:rPr>
        <w:t>
      1. Осы түсіндірме әлеуметтік жұмыс жөніндегі консультанттың әлеуметтік келісімшартты сүйемелдеу туралы ай сайынғы есептің нысанын (бұдан әрі – есеп нысаны) толтыру бойынша бірыңғай талаптарды айқындайды.</w:t>
      </w:r>
    </w:p>
    <w:bookmarkEnd w:id="638"/>
    <w:bookmarkStart w:name="z667" w:id="639"/>
    <w:p>
      <w:pPr>
        <w:spacing w:after="0"/>
        <w:ind w:left="0"/>
        <w:jc w:val="both"/>
      </w:pPr>
      <w:r>
        <w:rPr>
          <w:rFonts w:ascii="Times New Roman"/>
          <w:b w:val="false"/>
          <w:i w:val="false"/>
          <w:color w:val="000000"/>
          <w:sz w:val="28"/>
        </w:rPr>
        <w:t>
      2. Осы есеп нысанын жүргізудің негізгі міндеті әлеуметтік жұмыс жөніндегі консультанттың әлеуметтік келісімшартты сүйемелдеу бойынша ай сайынғы есебіне мониторингті жүзеге асыру болып табылады.</w:t>
      </w:r>
    </w:p>
    <w:bookmarkEnd w:id="639"/>
    <w:bookmarkStart w:name="z668" w:id="640"/>
    <w:p>
      <w:pPr>
        <w:spacing w:after="0"/>
        <w:ind w:left="0"/>
        <w:jc w:val="both"/>
      </w:pPr>
      <w:r>
        <w:rPr>
          <w:rFonts w:ascii="Times New Roman"/>
          <w:b w:val="false"/>
          <w:i w:val="false"/>
          <w:color w:val="000000"/>
          <w:sz w:val="28"/>
        </w:rPr>
        <w:t>
      3. Есеп нысанын әлеуметтік жұмыс жөніндегі консультант ай сайын, есепті кезеңнен кейінгі айдың 5-күніне дейінгі мерзімде толтырады және облыстық, республикалық маңызы бар қалалардың, астананың жұмыспен қамтуды үйлестіру және әлеуметтік бағдарламалар басқармаларына ұсынады.</w:t>
      </w:r>
    </w:p>
    <w:bookmarkEnd w:id="640"/>
    <w:bookmarkStart w:name="z669" w:id="641"/>
    <w:p>
      <w:pPr>
        <w:spacing w:after="0"/>
        <w:ind w:left="0"/>
        <w:jc w:val="both"/>
      </w:pPr>
      <w:r>
        <w:rPr>
          <w:rFonts w:ascii="Times New Roman"/>
          <w:b w:val="false"/>
          <w:i w:val="false"/>
          <w:color w:val="000000"/>
          <w:sz w:val="28"/>
        </w:rPr>
        <w:t>
      4. Есеп нысанына әлеуметтік жұмыс жөніндегі консультант қол қояды.</w:t>
      </w:r>
    </w:p>
    <w:bookmarkEnd w:id="641"/>
    <w:bookmarkStart w:name="z670" w:id="642"/>
    <w:p>
      <w:pPr>
        <w:spacing w:after="0"/>
        <w:ind w:left="0"/>
        <w:jc w:val="both"/>
      </w:pPr>
      <w:r>
        <w:rPr>
          <w:rFonts w:ascii="Times New Roman"/>
          <w:b w:val="false"/>
          <w:i w:val="false"/>
          <w:color w:val="000000"/>
          <w:sz w:val="28"/>
        </w:rPr>
        <w:t>
      5. Есеп нысаны бастапқы деректер негізінде, есепті кезеңнен кейінгі айдың бірінші күніндегі жағдай бойынша жасалады. Есептің барлық көрсеткіштері ағымдағы айдың басынан үдемелі қорытындымен көрсетіледі.</w:t>
      </w:r>
    </w:p>
    <w:bookmarkEnd w:id="642"/>
    <w:bookmarkStart w:name="z671" w:id="643"/>
    <w:p>
      <w:pPr>
        <w:spacing w:after="0"/>
        <w:ind w:left="0"/>
        <w:jc w:val="left"/>
      </w:pPr>
      <w:r>
        <w:rPr>
          <w:rFonts w:ascii="Times New Roman"/>
          <w:b/>
          <w:i w:val="false"/>
          <w:color w:val="000000"/>
        </w:rPr>
        <w:t xml:space="preserve"> 2-тарау. Есеп нысанын толтыру жөніндегі түсіндірме</w:t>
      </w:r>
    </w:p>
    <w:bookmarkEnd w:id="643"/>
    <w:bookmarkStart w:name="z672" w:id="644"/>
    <w:p>
      <w:pPr>
        <w:spacing w:after="0"/>
        <w:ind w:left="0"/>
        <w:jc w:val="both"/>
      </w:pPr>
      <w:r>
        <w:rPr>
          <w:rFonts w:ascii="Times New Roman"/>
          <w:b w:val="false"/>
          <w:i w:val="false"/>
          <w:color w:val="000000"/>
          <w:sz w:val="28"/>
        </w:rPr>
        <w:t>
      6. "А" бағанында облыстардың, республикалық маңызы бар қалалардың және астананың, аудандар, қалалар бөлінісінде реті бойынша нөмірленуі көрсетіледі.</w:t>
      </w:r>
    </w:p>
    <w:bookmarkEnd w:id="644"/>
    <w:bookmarkStart w:name="z673" w:id="645"/>
    <w:p>
      <w:pPr>
        <w:spacing w:after="0"/>
        <w:ind w:left="0"/>
        <w:jc w:val="both"/>
      </w:pPr>
      <w:r>
        <w:rPr>
          <w:rFonts w:ascii="Times New Roman"/>
          <w:b w:val="false"/>
          <w:i w:val="false"/>
          <w:color w:val="000000"/>
          <w:sz w:val="28"/>
        </w:rPr>
        <w:t>
      7. "Б" бағанында аудандардың, облыстың, республикалық маңызы бар қалалардың және астананың атауы көрсетіледі.</w:t>
      </w:r>
    </w:p>
    <w:bookmarkEnd w:id="645"/>
    <w:bookmarkStart w:name="z674" w:id="646"/>
    <w:p>
      <w:pPr>
        <w:spacing w:after="0"/>
        <w:ind w:left="0"/>
        <w:jc w:val="both"/>
      </w:pPr>
      <w:r>
        <w:rPr>
          <w:rFonts w:ascii="Times New Roman"/>
          <w:b w:val="false"/>
          <w:i w:val="false"/>
          <w:color w:val="000000"/>
          <w:sz w:val="28"/>
        </w:rPr>
        <w:t>
      8. "В" бағанында Қазақстан Республикасы Ұлттық экономика министрлігінің Статистика комитетінің ресми интернет-ресурсында орналастырылған Әкімшілік-аумақтық объектілердің жіктеуіші (ӘАОЖ) бойынша облыстың, республикалық маңызы бар қаланың, астананың коды көрсетіледі.</w:t>
      </w:r>
    </w:p>
    <w:bookmarkEnd w:id="646"/>
    <w:bookmarkStart w:name="z675" w:id="647"/>
    <w:p>
      <w:pPr>
        <w:spacing w:after="0"/>
        <w:ind w:left="0"/>
        <w:jc w:val="both"/>
      </w:pPr>
      <w:r>
        <w:rPr>
          <w:rFonts w:ascii="Times New Roman"/>
          <w:b w:val="false"/>
          <w:i w:val="false"/>
          <w:color w:val="000000"/>
          <w:sz w:val="28"/>
        </w:rPr>
        <w:t>
      9. 1-бағанда есепті кезеңде мемлекеттік атаулы әлеуметтік көмек тағайындау үшін халықпен сөйлесу жұмыстарына тартылған ассистенттердің саны көрсетіледі.</w:t>
      </w:r>
    </w:p>
    <w:bookmarkEnd w:id="647"/>
    <w:bookmarkStart w:name="z676" w:id="648"/>
    <w:p>
      <w:pPr>
        <w:spacing w:after="0"/>
        <w:ind w:left="0"/>
        <w:jc w:val="both"/>
      </w:pPr>
      <w:r>
        <w:rPr>
          <w:rFonts w:ascii="Times New Roman"/>
          <w:b w:val="false"/>
          <w:i w:val="false"/>
          <w:color w:val="000000"/>
          <w:sz w:val="28"/>
        </w:rPr>
        <w:t>
      10. 2-бағанда есепті кезеңде мемлекеттік атаулы әлеуметтік көмек тағайындау үшін халықпен сөйлесу жұмыстарына тартылған консультанттардың саны көрсетіледі.</w:t>
      </w:r>
    </w:p>
    <w:bookmarkEnd w:id="648"/>
    <w:bookmarkStart w:name="z677" w:id="649"/>
    <w:p>
      <w:pPr>
        <w:spacing w:after="0"/>
        <w:ind w:left="0"/>
        <w:jc w:val="both"/>
      </w:pPr>
      <w:r>
        <w:rPr>
          <w:rFonts w:ascii="Times New Roman"/>
          <w:b w:val="false"/>
          <w:i w:val="false"/>
          <w:color w:val="000000"/>
          <w:sz w:val="28"/>
        </w:rPr>
        <w:t>
      11. 3-бағанда есепті кезеңде мемлекеттік атаулы әлеуметтік көмек алушы отбасылар арасында жүргізілген үй-үйді аралау саны көрсетіледі.</w:t>
      </w:r>
    </w:p>
    <w:bookmarkEnd w:id="649"/>
    <w:bookmarkStart w:name="z678" w:id="650"/>
    <w:p>
      <w:pPr>
        <w:spacing w:after="0"/>
        <w:ind w:left="0"/>
        <w:jc w:val="both"/>
      </w:pPr>
      <w:r>
        <w:rPr>
          <w:rFonts w:ascii="Times New Roman"/>
          <w:b w:val="false"/>
          <w:i w:val="false"/>
          <w:color w:val="000000"/>
          <w:sz w:val="28"/>
        </w:rPr>
        <w:t>
      12. 4-бағанда есепті кезеңде мемлекеттік атаулы әлеуметтік көмек алмайтын отбасылар арасында жүргізілген үй-үйді аралау саны көрсетіледі.</w:t>
      </w:r>
    </w:p>
    <w:bookmarkEnd w:id="650"/>
    <w:bookmarkStart w:name="z679" w:id="651"/>
    <w:p>
      <w:pPr>
        <w:spacing w:after="0"/>
        <w:ind w:left="0"/>
        <w:jc w:val="both"/>
      </w:pPr>
      <w:r>
        <w:rPr>
          <w:rFonts w:ascii="Times New Roman"/>
          <w:b w:val="false"/>
          <w:i w:val="false"/>
          <w:color w:val="000000"/>
          <w:sz w:val="28"/>
        </w:rPr>
        <w:t>
      13. 5-бағанда есепті кезеңде сөйлесу жүргізілген отбасылардың саны көрсетіледі.</w:t>
      </w:r>
    </w:p>
    <w:bookmarkEnd w:id="651"/>
    <w:bookmarkStart w:name="z680" w:id="652"/>
    <w:p>
      <w:pPr>
        <w:spacing w:after="0"/>
        <w:ind w:left="0"/>
        <w:jc w:val="both"/>
      </w:pPr>
      <w:r>
        <w:rPr>
          <w:rFonts w:ascii="Times New Roman"/>
          <w:b w:val="false"/>
          <w:i w:val="false"/>
          <w:color w:val="000000"/>
          <w:sz w:val="28"/>
        </w:rPr>
        <w:t>
      14. 6-бағанда есепті кезеңде 5-бағанда көрсетілген сөйлесу жүргізілген отбасылар қатарынан адам саны көрсетіледі. Осы баған 7-10-бағандарды қамтиды.</w:t>
      </w:r>
    </w:p>
    <w:bookmarkEnd w:id="652"/>
    <w:bookmarkStart w:name="z681" w:id="653"/>
    <w:p>
      <w:pPr>
        <w:spacing w:after="0"/>
        <w:ind w:left="0"/>
        <w:jc w:val="both"/>
      </w:pPr>
      <w:r>
        <w:rPr>
          <w:rFonts w:ascii="Times New Roman"/>
          <w:b w:val="false"/>
          <w:i w:val="false"/>
          <w:color w:val="000000"/>
          <w:sz w:val="28"/>
        </w:rPr>
        <w:t>
      15. 7-бағанда есепті кезеңде шартты ақшалай көмек түріндегі мемлекеттік атаулы әлеуметтік көмек тағайындалған отбасылардың саны көрсетіледі.</w:t>
      </w:r>
    </w:p>
    <w:bookmarkEnd w:id="653"/>
    <w:bookmarkStart w:name="z682" w:id="654"/>
    <w:p>
      <w:pPr>
        <w:spacing w:after="0"/>
        <w:ind w:left="0"/>
        <w:jc w:val="both"/>
      </w:pPr>
      <w:r>
        <w:rPr>
          <w:rFonts w:ascii="Times New Roman"/>
          <w:b w:val="false"/>
          <w:i w:val="false"/>
          <w:color w:val="000000"/>
          <w:sz w:val="28"/>
        </w:rPr>
        <w:t>
      16. 8-бағанда есепті кезеңде 7-бағанда көрсетілген отбасылар қатарынан шартты ақшалай көмек түріндегі мемлекеттік атаулы әлеуметтік көмек тағайындалған адамдардың саны көрсетіледі.</w:t>
      </w:r>
    </w:p>
    <w:bookmarkEnd w:id="654"/>
    <w:bookmarkStart w:name="z683" w:id="655"/>
    <w:p>
      <w:pPr>
        <w:spacing w:after="0"/>
        <w:ind w:left="0"/>
        <w:jc w:val="both"/>
      </w:pPr>
      <w:r>
        <w:rPr>
          <w:rFonts w:ascii="Times New Roman"/>
          <w:b w:val="false"/>
          <w:i w:val="false"/>
          <w:color w:val="000000"/>
          <w:sz w:val="28"/>
        </w:rPr>
        <w:t>
      17. 9-бағанда есепті кезеңдешартсыз ақшалай көмек түріндегі мемлекеттік атаулы әлеуметтік көмек тағайындалған отбасылардың саны көрсетіледі.</w:t>
      </w:r>
    </w:p>
    <w:bookmarkEnd w:id="655"/>
    <w:bookmarkStart w:name="z684" w:id="656"/>
    <w:p>
      <w:pPr>
        <w:spacing w:after="0"/>
        <w:ind w:left="0"/>
        <w:jc w:val="both"/>
      </w:pPr>
      <w:r>
        <w:rPr>
          <w:rFonts w:ascii="Times New Roman"/>
          <w:b w:val="false"/>
          <w:i w:val="false"/>
          <w:color w:val="000000"/>
          <w:sz w:val="28"/>
        </w:rPr>
        <w:t>
      18. 10-бағанда есепті кезеңде 9-бағанда көрсетілген отбасылар қатарынан шартсыз ақшалай көмек түріндегі мемлекеттік атаулы әлеуметтік көмек тағайындалған адамдардың саны көрсетіледі.</w:t>
      </w:r>
    </w:p>
    <w:bookmarkEnd w:id="656"/>
    <w:bookmarkStart w:name="z685" w:id="657"/>
    <w:p>
      <w:pPr>
        <w:spacing w:after="0"/>
        <w:ind w:left="0"/>
        <w:jc w:val="both"/>
      </w:pPr>
      <w:r>
        <w:rPr>
          <w:rFonts w:ascii="Times New Roman"/>
          <w:b w:val="false"/>
          <w:i w:val="false"/>
          <w:color w:val="000000"/>
          <w:sz w:val="28"/>
        </w:rPr>
        <w:t>
      19. 11-бағанда есепті кезеңде отбасының жан басына шаққандағы табысының асып түсуіне орай мемлекеттік атаулы әлеуметтік көмек тағайындау үшін құжат қабылдаудан бас тартылған отбасылардың саны көрсетіледі.</w:t>
      </w:r>
    </w:p>
    <w:bookmarkEnd w:id="657"/>
    <w:bookmarkStart w:name="z686" w:id="658"/>
    <w:p>
      <w:pPr>
        <w:spacing w:after="0"/>
        <w:ind w:left="0"/>
        <w:jc w:val="both"/>
      </w:pPr>
      <w:r>
        <w:rPr>
          <w:rFonts w:ascii="Times New Roman"/>
          <w:b w:val="false"/>
          <w:i w:val="false"/>
          <w:color w:val="000000"/>
          <w:sz w:val="28"/>
        </w:rPr>
        <w:t>
      20. 12-бағанда есепті кезеңде 11-бағанда көрсетілген отбасылар қатарынан отбасының жан басына шаққандағы табысының асып түсуіне орай мемлекеттік атаулы әлеуметтік көмек тағайындау үшін құжат қабылдаудан бас тартылған адамдардың саны көрсетіледі.</w:t>
      </w:r>
    </w:p>
    <w:bookmarkEnd w:id="658"/>
    <w:bookmarkStart w:name="z687" w:id="659"/>
    <w:p>
      <w:pPr>
        <w:spacing w:after="0"/>
        <w:ind w:left="0"/>
        <w:jc w:val="both"/>
      </w:pPr>
      <w:r>
        <w:rPr>
          <w:rFonts w:ascii="Times New Roman"/>
          <w:b w:val="false"/>
          <w:i w:val="false"/>
          <w:color w:val="000000"/>
          <w:sz w:val="28"/>
        </w:rPr>
        <w:t>
      21. 13-бағанда есепті кезеңде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отбасылардың саны көрсетіледі.</w:t>
      </w:r>
    </w:p>
    <w:bookmarkEnd w:id="659"/>
    <w:bookmarkStart w:name="z688" w:id="660"/>
    <w:p>
      <w:pPr>
        <w:spacing w:after="0"/>
        <w:ind w:left="0"/>
        <w:jc w:val="both"/>
      </w:pPr>
      <w:r>
        <w:rPr>
          <w:rFonts w:ascii="Times New Roman"/>
          <w:b w:val="false"/>
          <w:i w:val="false"/>
          <w:color w:val="000000"/>
          <w:sz w:val="28"/>
        </w:rPr>
        <w:t>
      22. 14-бағанда есепті кезеңде 13-бағанда көрсетілген отбасылар қатарынан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адамдардың саны көрсетіледі.</w:t>
      </w:r>
    </w:p>
    <w:bookmarkEnd w:id="660"/>
    <w:bookmarkStart w:name="z689" w:id="661"/>
    <w:p>
      <w:pPr>
        <w:spacing w:after="0"/>
        <w:ind w:left="0"/>
        <w:jc w:val="both"/>
      </w:pPr>
      <w:r>
        <w:rPr>
          <w:rFonts w:ascii="Times New Roman"/>
          <w:b w:val="false"/>
          <w:i w:val="false"/>
          <w:color w:val="000000"/>
          <w:sz w:val="28"/>
        </w:rPr>
        <w:t>
      23. 15-бағанда есепті кезеңде осы есеп нысанында көзделмеген басқа да себептерге орай мемлекеттік атаулы әлеуметтік көмек тағайындау үшін құжат қабылдаудан бас тартылған отбасылардың саны көрсетіледі.</w:t>
      </w:r>
    </w:p>
    <w:bookmarkEnd w:id="661"/>
    <w:bookmarkStart w:name="z690" w:id="662"/>
    <w:p>
      <w:pPr>
        <w:spacing w:after="0"/>
        <w:ind w:left="0"/>
        <w:jc w:val="both"/>
      </w:pPr>
      <w:r>
        <w:rPr>
          <w:rFonts w:ascii="Times New Roman"/>
          <w:b w:val="false"/>
          <w:i w:val="false"/>
          <w:color w:val="000000"/>
          <w:sz w:val="28"/>
        </w:rPr>
        <w:t>
      24. 16-бағанда есепті кезеңде 15-бағанда көрсетілген отбасылар қатарынан осы есеп нысанында көзделмеген басқа да себептерге орай мемлекеттік атаулы әлеуметтік көмек тағайындау үшін құжат қабылдаудан бас тартылған адамдардың саны көрсетіледі.</w:t>
      </w:r>
    </w:p>
    <w:bookmarkEnd w:id="6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