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d980" w14:textId="ed4d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қызметкерлерінің үздіксіз кәсіптік даму нәтижелерін растау, біліктілік деңгейін беру және растау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ДСМ-283/2020 бұйрығы. Қазақстан Республикасының Әділет министрлігінде 2020 жылғы 22 желтоқсанда № 21843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ДСМ-283/2020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Денсаулық сақтау жүйесі қызметкерлерінің үздіксіз кәсіптік даму нәтижелерін растау, біліктілік деңгейін беру және растау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28.06.2024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86" w:id="10"/>
    <w:p>
      <w:pPr>
        <w:spacing w:after="0"/>
        <w:ind w:left="0"/>
        <w:jc w:val="both"/>
      </w:pPr>
      <w:r>
        <w:rPr>
          <w:rFonts w:ascii="Times New Roman"/>
          <w:b w:val="false"/>
          <w:i w:val="false"/>
          <w:color w:val="000000"/>
          <w:sz w:val="28"/>
        </w:rPr>
        <w:t xml:space="preserve">
      1. Осы Денсаулық сақтау жүйесі қызметкерлерінің үздіксіз кәсіптік даму нәтижелерін растау, біліктілік деңгейін беру және растау қағидалары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41-тармақшасына</w:t>
      </w:r>
      <w:r>
        <w:rPr>
          <w:rFonts w:ascii="Times New Roman"/>
          <w:b w:val="false"/>
          <w:i w:val="false"/>
          <w:color w:val="000000"/>
          <w:sz w:val="28"/>
        </w:rPr>
        <w:t xml:space="preserve"> (бұдан әрі – Кодекс) сәйкес әзірленді және "Денсаулық сақтау" даярлау бағыты бойынша техникалық және кәсіптік, орта білімнен кейінгі, жоғары, жоғары оқу орнынан кейінгі білімі бар денсаулық сақтау жүйесінің қызметкерлеріне үздіксіз кәсіптік даму нәтижелерін растау, біліктілік деңгейін беру және растау тәртібін айқындайды.</w:t>
      </w:r>
    </w:p>
    <w:bookmarkEnd w:id="10"/>
    <w:bookmarkStart w:name="z87" w:id="11"/>
    <w:p>
      <w:pPr>
        <w:spacing w:after="0"/>
        <w:ind w:left="0"/>
        <w:jc w:val="both"/>
      </w:pPr>
      <w:r>
        <w:rPr>
          <w:rFonts w:ascii="Times New Roman"/>
          <w:b w:val="false"/>
          <w:i w:val="false"/>
          <w:color w:val="000000"/>
          <w:sz w:val="28"/>
        </w:rPr>
        <w:t xml:space="preserve">
      2. Денсаулық сақтау жүйесі қызметкерлерінің үздіксіз кәсіптік даму нәтижелерін (бұдан әрі – ҮКД)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денсаулық сақтау жүйесі қызметкерлерінің үздіксіз кәсіптік даму нәтижелерін растау өлшемшарттарына сәйкес персоналды басқару қызметі және медициналық ұйымның басшысы растайды.</w:t>
      </w:r>
    </w:p>
    <w:bookmarkEnd w:id="11"/>
    <w:bookmarkStart w:name="z88"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89" w:id="13"/>
    <w:p>
      <w:pPr>
        <w:spacing w:after="0"/>
        <w:ind w:left="0"/>
        <w:jc w:val="both"/>
      </w:pPr>
      <w:r>
        <w:rPr>
          <w:rFonts w:ascii="Times New Roman"/>
          <w:b w:val="false"/>
          <w:i w:val="false"/>
          <w:color w:val="000000"/>
          <w:sz w:val="28"/>
        </w:rPr>
        <w:t>
      1) бағалау жөніндегі аккредиттелген ұйым – білім алушылардың білімі мен дағдыларын, білім алу бағдарламалары түлектерінің және денсаулық сақтау саласындағы мамандардың кәсіби даярлығын бағалауды жүзеге асыратын денсаулық сақтаудың уәкілетті органымен аккредиттелген ұйым;</w:t>
      </w:r>
    </w:p>
    <w:bookmarkEnd w:id="13"/>
    <w:bookmarkStart w:name="z90" w:id="14"/>
    <w:p>
      <w:pPr>
        <w:spacing w:after="0"/>
        <w:ind w:left="0"/>
        <w:jc w:val="both"/>
      </w:pPr>
      <w:r>
        <w:rPr>
          <w:rFonts w:ascii="Times New Roman"/>
          <w:b w:val="false"/>
          <w:i w:val="false"/>
          <w:color w:val="000000"/>
          <w:sz w:val="28"/>
        </w:rPr>
        <w:t>
      2) денсаулық сақтау жүйесі қызметкерлерінің үздіксіз кәсіптік даму жүйесіндегі сынақ бірлігі (бұдан әрі – СБ) – кәсіптік қызметтің белгілі бір кезеңінде үздіксіз кәсіптік дамуға ықпал ететін іс-шараларға қатысу көлемі өлшемінің біріздендірілген шартты бірлігі;</w:t>
      </w:r>
    </w:p>
    <w:bookmarkEnd w:id="14"/>
    <w:bookmarkStart w:name="z91" w:id="15"/>
    <w:p>
      <w:pPr>
        <w:spacing w:after="0"/>
        <w:ind w:left="0"/>
        <w:jc w:val="both"/>
      </w:pPr>
      <w:r>
        <w:rPr>
          <w:rFonts w:ascii="Times New Roman"/>
          <w:b w:val="false"/>
          <w:i w:val="false"/>
          <w:color w:val="000000"/>
          <w:sz w:val="28"/>
        </w:rPr>
        <w:t xml:space="preserve">
      3) денсаулық сақтау қызметкерлері – клиникалық немесе фармацевтикалық практикаға жіберу үшін немесе Кодекстің </w:t>
      </w:r>
      <w:r>
        <w:rPr>
          <w:rFonts w:ascii="Times New Roman"/>
          <w:b w:val="false"/>
          <w:i w:val="false"/>
          <w:color w:val="000000"/>
          <w:sz w:val="28"/>
        </w:rPr>
        <w:t>27-бабына</w:t>
      </w:r>
      <w:r>
        <w:rPr>
          <w:rFonts w:ascii="Times New Roman"/>
          <w:b w:val="false"/>
          <w:i w:val="false"/>
          <w:color w:val="000000"/>
          <w:sz w:val="28"/>
        </w:rPr>
        <w:t xml:space="preserve"> сәйкес халықтың санитариялық-эпидемиологиялық саламаттылығы саласында мамандығы (мамандануы) бойынша маман сертификаты бар мамандар;</w:t>
      </w:r>
    </w:p>
    <w:bookmarkEnd w:id="15"/>
    <w:bookmarkStart w:name="z92" w:id="16"/>
    <w:p>
      <w:pPr>
        <w:spacing w:after="0"/>
        <w:ind w:left="0"/>
        <w:jc w:val="both"/>
      </w:pPr>
      <w:r>
        <w:rPr>
          <w:rFonts w:ascii="Times New Roman"/>
          <w:b w:val="false"/>
          <w:i w:val="false"/>
          <w:color w:val="000000"/>
          <w:sz w:val="28"/>
        </w:rPr>
        <w:t>
      4)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16"/>
    <w:bookmarkStart w:name="z93" w:id="17"/>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7"/>
    <w:bookmarkStart w:name="z94" w:id="18"/>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
    <w:bookmarkStart w:name="z95" w:id="19"/>
    <w:p>
      <w:pPr>
        <w:spacing w:after="0"/>
        <w:ind w:left="0"/>
        <w:jc w:val="both"/>
      </w:pPr>
      <w:r>
        <w:rPr>
          <w:rFonts w:ascii="Times New Roman"/>
          <w:b w:val="false"/>
          <w:i w:val="false"/>
          <w:color w:val="000000"/>
          <w:sz w:val="28"/>
        </w:rPr>
        <w:t>
      7) салалық біліктілік шеңбері (бұдан әрі – СБШ) – Қазақстан Республикасының Ұлттық сабақ сыныптауышы,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жіктейтін құжат;</w:t>
      </w:r>
    </w:p>
    <w:bookmarkEnd w:id="19"/>
    <w:bookmarkStart w:name="z96" w:id="20"/>
    <w:p>
      <w:pPr>
        <w:spacing w:after="0"/>
        <w:ind w:left="0"/>
        <w:jc w:val="both"/>
      </w:pPr>
      <w:r>
        <w:rPr>
          <w:rFonts w:ascii="Times New Roman"/>
          <w:b w:val="false"/>
          <w:i w:val="false"/>
          <w:color w:val="000000"/>
          <w:sz w:val="28"/>
        </w:rPr>
        <w:t>
      8)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0"/>
    <w:bookmarkStart w:name="z97" w:id="21"/>
    <w:p>
      <w:pPr>
        <w:spacing w:after="0"/>
        <w:ind w:left="0"/>
        <w:jc w:val="both"/>
      </w:pPr>
      <w:r>
        <w:rPr>
          <w:rFonts w:ascii="Times New Roman"/>
          <w:b w:val="false"/>
          <w:i w:val="false"/>
          <w:color w:val="000000"/>
          <w:sz w:val="28"/>
        </w:rPr>
        <w:t xml:space="preserve">
      4. Кодекстің 269-бабының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талаптарды ескере отырып, қосымша, формалды емес білім беру нәтижелерін және қосымша құзыреттерді куәландыратын құжаттар денсаулық сақтау жүйесі қызметкерлерінің ҮКД нәтижелері болып табылады.</w:t>
      </w:r>
    </w:p>
    <w:bookmarkEnd w:id="21"/>
    <w:bookmarkStart w:name="z98" w:id="22"/>
    <w:p>
      <w:pPr>
        <w:spacing w:after="0"/>
        <w:ind w:left="0"/>
        <w:jc w:val="both"/>
      </w:pPr>
      <w:r>
        <w:rPr>
          <w:rFonts w:ascii="Times New Roman"/>
          <w:b w:val="false"/>
          <w:i w:val="false"/>
          <w:color w:val="000000"/>
          <w:sz w:val="28"/>
        </w:rPr>
        <w:t xml:space="preserve">
      Денсаулық сақтау жүйесі қызметкерлерінің ҮКД нәтижелері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денсаулық сақтау саласындағы қызметкерлерді сертификаттау үшін расталады.</w:t>
      </w:r>
    </w:p>
    <w:bookmarkEnd w:id="22"/>
    <w:bookmarkStart w:name="z99" w:id="23"/>
    <w:p>
      <w:pPr>
        <w:spacing w:after="0"/>
        <w:ind w:left="0"/>
        <w:jc w:val="both"/>
      </w:pPr>
      <w:r>
        <w:rPr>
          <w:rFonts w:ascii="Times New Roman"/>
          <w:b w:val="false"/>
          <w:i w:val="false"/>
          <w:color w:val="000000"/>
          <w:sz w:val="28"/>
        </w:rPr>
        <w:t xml:space="preserve">
      5. "Денсаулық сақтау" саласының СБШ сәйкес денсаулық сақтау жүйесі қызметкерлеріне біліктілік деңгейін беру немесе растау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сәйкес бағалау жөніндегі аккредиттелген ұйым берген кәсіптік даярлықты бағалау нәтижелері негізінде жүзеге асырылады.</w:t>
      </w:r>
    </w:p>
    <w:bookmarkEnd w:id="23"/>
    <w:bookmarkStart w:name="z100" w:id="24"/>
    <w:p>
      <w:pPr>
        <w:spacing w:after="0"/>
        <w:ind w:left="0"/>
        <w:jc w:val="both"/>
      </w:pPr>
      <w:r>
        <w:rPr>
          <w:rFonts w:ascii="Times New Roman"/>
          <w:b w:val="false"/>
          <w:i w:val="false"/>
          <w:color w:val="000000"/>
          <w:sz w:val="28"/>
        </w:rPr>
        <w:t xml:space="preserve">
      Медицина қызметкерлері "Клиникалық практикаға жіберу үшін маман сертификатын беру", "Клиникалық практикаға жіберу үшін шетелдік маман сертификатын беру" мемлекеттік көрсетілетін қызметтер шеңберінде бағалау жөніндегі аккредиттелген ұйымның қорытындысы болған кезде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сәйкес тәртіппен берілген немесе расталған біліктілік деңгейі ескеріле отырып мамандық (мамандандырулар) бойынша маман сертификатын алады немесе растайды.</w:t>
      </w:r>
    </w:p>
    <w:bookmarkEnd w:id="24"/>
    <w:bookmarkStart w:name="z101" w:id="25"/>
    <w:p>
      <w:pPr>
        <w:spacing w:after="0"/>
        <w:ind w:left="0"/>
        <w:jc w:val="left"/>
      </w:pPr>
      <w:r>
        <w:rPr>
          <w:rFonts w:ascii="Times New Roman"/>
          <w:b/>
          <w:i w:val="false"/>
          <w:color w:val="000000"/>
        </w:rPr>
        <w:t xml:space="preserve"> 2-тарау. Денсаулық сақтау жүйесі қызметкерлерінің үздіксіз кәсіптік даму нәтижелерін растау тәртібі</w:t>
      </w:r>
    </w:p>
    <w:bookmarkEnd w:id="25"/>
    <w:bookmarkStart w:name="z102" w:id="26"/>
    <w:p>
      <w:pPr>
        <w:spacing w:after="0"/>
        <w:ind w:left="0"/>
        <w:jc w:val="both"/>
      </w:pPr>
      <w:r>
        <w:rPr>
          <w:rFonts w:ascii="Times New Roman"/>
          <w:b w:val="false"/>
          <w:i w:val="false"/>
          <w:color w:val="000000"/>
          <w:sz w:val="28"/>
        </w:rPr>
        <w:t>
      6. Денсаулық сақтау жүйесі қызметкерлерінің соңғы 5 жылдағы ҮКД нәтижелерін денсаулық сақтау ұйымының басшысы растайды.</w:t>
      </w:r>
    </w:p>
    <w:bookmarkEnd w:id="26"/>
    <w:bookmarkStart w:name="z103" w:id="27"/>
    <w:p>
      <w:pPr>
        <w:spacing w:after="0"/>
        <w:ind w:left="0"/>
        <w:jc w:val="both"/>
      </w:pPr>
      <w:r>
        <w:rPr>
          <w:rFonts w:ascii="Times New Roman"/>
          <w:b w:val="false"/>
          <w:i w:val="false"/>
          <w:color w:val="000000"/>
          <w:sz w:val="28"/>
        </w:rPr>
        <w:t>
      7. Денсаулық сақтау жүйесінің қызметкері ҮКД нәтижелерін куәландыратын құжаттары болған кезде негізгі жұмыс орны бойынша персоналды басқару қызметіне осы Қағидалардың 1-қосымшасына сәйкес өлшемшарттарда көзделген растайтын құжаттарды ұсынады.</w:t>
      </w:r>
    </w:p>
    <w:bookmarkEnd w:id="27"/>
    <w:p>
      <w:pPr>
        <w:spacing w:after="0"/>
        <w:ind w:left="0"/>
        <w:jc w:val="both"/>
      </w:pPr>
      <w:r>
        <w:rPr>
          <w:rFonts w:ascii="Times New Roman"/>
          <w:b w:val="false"/>
          <w:i w:val="false"/>
          <w:color w:val="000000"/>
          <w:sz w:val="28"/>
        </w:rPr>
        <w:t>
      Шет тілінде берілген құжаттар қазақ немесе орыс тілдеріне нотариат куәландырған аудармасымен ұсынылады.</w:t>
      </w:r>
    </w:p>
    <w:bookmarkStart w:name="z104" w:id="28"/>
    <w:p>
      <w:pPr>
        <w:spacing w:after="0"/>
        <w:ind w:left="0"/>
        <w:jc w:val="both"/>
      </w:pPr>
      <w:r>
        <w:rPr>
          <w:rFonts w:ascii="Times New Roman"/>
          <w:b w:val="false"/>
          <w:i w:val="false"/>
          <w:color w:val="000000"/>
          <w:sz w:val="28"/>
        </w:rPr>
        <w:t>
      8. ҮКД нәтижелерінің әрбір өлшемшарты үшін персоналды басқару қызметі және медициналық ұйымның басшысы СБ есептейді.</w:t>
      </w:r>
    </w:p>
    <w:bookmarkEnd w:id="28"/>
    <w:bookmarkStart w:name="z105" w:id="29"/>
    <w:p>
      <w:pPr>
        <w:spacing w:after="0"/>
        <w:ind w:left="0"/>
        <w:jc w:val="both"/>
      </w:pPr>
      <w:r>
        <w:rPr>
          <w:rFonts w:ascii="Times New Roman"/>
          <w:b w:val="false"/>
          <w:i w:val="false"/>
          <w:color w:val="000000"/>
          <w:sz w:val="28"/>
        </w:rPr>
        <w:t>
      9. ҮКД-нің қорытынды нәтижесі қосымша білім, формалды емес білім және қосымша құзыреттер үшін СБ-ны қосу арқылы есептеледі.</w:t>
      </w:r>
    </w:p>
    <w:bookmarkEnd w:id="29"/>
    <w:bookmarkStart w:name="z106" w:id="30"/>
    <w:p>
      <w:pPr>
        <w:spacing w:after="0"/>
        <w:ind w:left="0"/>
        <w:jc w:val="both"/>
      </w:pPr>
      <w:r>
        <w:rPr>
          <w:rFonts w:ascii="Times New Roman"/>
          <w:b w:val="false"/>
          <w:i w:val="false"/>
          <w:color w:val="000000"/>
          <w:sz w:val="28"/>
        </w:rPr>
        <w:t>
      Қосымша білім беру (біліктілікті арттыру) нәтижелері бойынша СБ осы Қағидаларға 1-қосымшаның 1-тарауына сәйкес соңғы 5 жыл үшін есептеледі.</w:t>
      </w:r>
    </w:p>
    <w:bookmarkEnd w:id="30"/>
    <w:bookmarkStart w:name="z107" w:id="31"/>
    <w:p>
      <w:pPr>
        <w:spacing w:after="0"/>
        <w:ind w:left="0"/>
        <w:jc w:val="both"/>
      </w:pPr>
      <w:r>
        <w:rPr>
          <w:rFonts w:ascii="Times New Roman"/>
          <w:b w:val="false"/>
          <w:i w:val="false"/>
          <w:color w:val="000000"/>
          <w:sz w:val="28"/>
        </w:rPr>
        <w:t>
      Формалды емес білім беру нәтижелері бойынша СБ осы Қағидаларға 1-қосымшаның 2-тарауына сәйкес қосымша құзыреттер бойынша осы Қағидаларға 1-қосымшаның 3-тарауына сәйкес есептеледі.</w:t>
      </w:r>
    </w:p>
    <w:bookmarkEnd w:id="31"/>
    <w:bookmarkStart w:name="z108" w:id="32"/>
    <w:p>
      <w:pPr>
        <w:spacing w:after="0"/>
        <w:ind w:left="0"/>
        <w:jc w:val="both"/>
      </w:pPr>
      <w:r>
        <w:rPr>
          <w:rFonts w:ascii="Times New Roman"/>
          <w:b w:val="false"/>
          <w:i w:val="false"/>
          <w:color w:val="000000"/>
          <w:sz w:val="28"/>
        </w:rPr>
        <w:t xml:space="preserve">
      10. ҮКД расталған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32"/>
    <w:bookmarkStart w:name="z109" w:id="33"/>
    <w:p>
      <w:pPr>
        <w:spacing w:after="0"/>
        <w:ind w:left="0"/>
        <w:jc w:val="both"/>
      </w:pPr>
      <w:r>
        <w:rPr>
          <w:rFonts w:ascii="Times New Roman"/>
          <w:b w:val="false"/>
          <w:i w:val="false"/>
          <w:color w:val="000000"/>
          <w:sz w:val="28"/>
        </w:rPr>
        <w:t>
      11. ҮКД нәтижелерін куәландыратын құжаттардың өлшемшарттарына қойылатын талаптарына сәйкес келмеуі ҮКД нәтижелерін растаудан бас тартуға негіз болып табылады.</w:t>
      </w:r>
    </w:p>
    <w:bookmarkEnd w:id="33"/>
    <w:bookmarkStart w:name="z110" w:id="34"/>
    <w:p>
      <w:pPr>
        <w:spacing w:after="0"/>
        <w:ind w:left="0"/>
        <w:jc w:val="left"/>
      </w:pPr>
      <w:r>
        <w:rPr>
          <w:rFonts w:ascii="Times New Roman"/>
          <w:b/>
          <w:i w:val="false"/>
          <w:color w:val="000000"/>
        </w:rPr>
        <w:t xml:space="preserve"> 3-тарау. Біліктілік деңгейін беру және растау тәртібі</w:t>
      </w:r>
    </w:p>
    <w:bookmarkEnd w:id="34"/>
    <w:bookmarkStart w:name="z111" w:id="35"/>
    <w:p>
      <w:pPr>
        <w:spacing w:after="0"/>
        <w:ind w:left="0"/>
        <w:jc w:val="both"/>
      </w:pPr>
      <w:r>
        <w:rPr>
          <w:rFonts w:ascii="Times New Roman"/>
          <w:b w:val="false"/>
          <w:i w:val="false"/>
          <w:color w:val="000000"/>
          <w:sz w:val="28"/>
        </w:rPr>
        <w:t>
      12. Біліктілік деңгейін беруге немесе растауға үміткер денсаулық сақтау жүйесінің қызметкері бағалау жөніндегі аккредиттелген ұйымға осы Қағидалардың 6-тармағына сәйкес ҮКД нәтижелерін ұсынады.</w:t>
      </w:r>
    </w:p>
    <w:bookmarkEnd w:id="35"/>
    <w:bookmarkStart w:name="z112" w:id="36"/>
    <w:p>
      <w:pPr>
        <w:spacing w:after="0"/>
        <w:ind w:left="0"/>
        <w:jc w:val="both"/>
      </w:pPr>
      <w:r>
        <w:rPr>
          <w:rFonts w:ascii="Times New Roman"/>
          <w:b w:val="false"/>
          <w:i w:val="false"/>
          <w:color w:val="000000"/>
          <w:sz w:val="28"/>
        </w:rPr>
        <w:t>
      Денсаулық сақтау жүйесінің қызметкеріне біліктілік деңгейін беру үшін:</w:t>
      </w:r>
    </w:p>
    <w:bookmarkEnd w:id="36"/>
    <w:bookmarkStart w:name="z113" w:id="37"/>
    <w:p>
      <w:pPr>
        <w:spacing w:after="0"/>
        <w:ind w:left="0"/>
        <w:jc w:val="both"/>
      </w:pPr>
      <w:r>
        <w:rPr>
          <w:rFonts w:ascii="Times New Roman"/>
          <w:b w:val="false"/>
          <w:i w:val="false"/>
          <w:color w:val="000000"/>
          <w:sz w:val="28"/>
        </w:rPr>
        <w:t>
      1) білім туралы дипломымен расталған біліктілік деңгейіне сәйкес денсаулық сақтау саласында білімінің болуы;</w:t>
      </w:r>
    </w:p>
    <w:bookmarkEnd w:id="37"/>
    <w:bookmarkStart w:name="z114" w:id="38"/>
    <w:p>
      <w:pPr>
        <w:spacing w:after="0"/>
        <w:ind w:left="0"/>
        <w:jc w:val="both"/>
      </w:pPr>
      <w:r>
        <w:rPr>
          <w:rFonts w:ascii="Times New Roman"/>
          <w:b w:val="false"/>
          <w:i w:val="false"/>
          <w:color w:val="000000"/>
          <w:sz w:val="28"/>
        </w:rPr>
        <w:t>
      2) бағалау жөніндегі аккредиттелген ұйымы берген кәсіптік даярлықты бағалау нәтижесі;</w:t>
      </w:r>
    </w:p>
    <w:bookmarkEnd w:id="38"/>
    <w:bookmarkStart w:name="z115" w:id="39"/>
    <w:p>
      <w:pPr>
        <w:spacing w:after="0"/>
        <w:ind w:left="0"/>
        <w:jc w:val="both"/>
      </w:pPr>
      <w:r>
        <w:rPr>
          <w:rFonts w:ascii="Times New Roman"/>
          <w:b w:val="false"/>
          <w:i w:val="false"/>
          <w:color w:val="000000"/>
          <w:sz w:val="28"/>
        </w:rPr>
        <w:t>
      3) көрсетілетін қызметтердің электрондық тіркелімінен немесе кәсіптік қызмет туралы есеппен расталған, құрылымдық бөлімше басшысы қол қойған кәсіптік стандарттың талаптарына сәйкес мәлімделген біліктілік деңгейіне сәйкес келетін еңбек функцияларын орындауы;</w:t>
      </w:r>
    </w:p>
    <w:bookmarkEnd w:id="39"/>
    <w:bookmarkStart w:name="z116" w:id="40"/>
    <w:p>
      <w:pPr>
        <w:spacing w:after="0"/>
        <w:ind w:left="0"/>
        <w:jc w:val="both"/>
      </w:pPr>
      <w:r>
        <w:rPr>
          <w:rFonts w:ascii="Times New Roman"/>
          <w:b w:val="false"/>
          <w:i w:val="false"/>
          <w:color w:val="000000"/>
          <w:sz w:val="28"/>
        </w:rPr>
        <w:t>
      4) персоналды басқару қызметі және медициналық ұйым басшысы куәландырған ҮКД расталған нәтижелері қажет.</w:t>
      </w:r>
    </w:p>
    <w:bookmarkEnd w:id="40"/>
    <w:bookmarkStart w:name="z117" w:id="41"/>
    <w:p>
      <w:pPr>
        <w:spacing w:after="0"/>
        <w:ind w:left="0"/>
        <w:jc w:val="both"/>
      </w:pPr>
      <w:r>
        <w:rPr>
          <w:rFonts w:ascii="Times New Roman"/>
          <w:b w:val="false"/>
          <w:i w:val="false"/>
          <w:color w:val="000000"/>
          <w:sz w:val="28"/>
        </w:rPr>
        <w:t>
      Біліктілік санатын беру туралы куәліктің қолданылу мерзімі 2021 жылғы 1 қаңтардан кейін өткен денсаулық сақтау жүйесінің қызметкерлері білімді бағалау және кейс-тестинг (жағдаяттық тапсырмаларды шешу) кезеңінен өтпей-ақ тиісті (баламалы) біліктілік деңгейін алуға үміткер болады.</w:t>
      </w:r>
    </w:p>
    <w:bookmarkEnd w:id="41"/>
    <w:bookmarkStart w:name="z118" w:id="42"/>
    <w:p>
      <w:pPr>
        <w:spacing w:after="0"/>
        <w:ind w:left="0"/>
        <w:jc w:val="both"/>
      </w:pPr>
      <w:r>
        <w:rPr>
          <w:rFonts w:ascii="Times New Roman"/>
          <w:b w:val="false"/>
          <w:i w:val="false"/>
          <w:color w:val="000000"/>
          <w:sz w:val="28"/>
        </w:rPr>
        <w:t xml:space="preserve">
      13. Біліктіліктің тиісті деңгейіне қол жеткізу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жүйесі қызметкерлерінің ҮКД нәтижелерін растау өлшемшарттары бойынша қосымша, формалды емес білім беруді және қосымша құзыреттерді қамтитын үздіксіз кәсіптік даму іс-шаралары қажет.</w:t>
      </w:r>
    </w:p>
    <w:bookmarkEnd w:id="42"/>
    <w:bookmarkStart w:name="z119" w:id="43"/>
    <w:p>
      <w:pPr>
        <w:spacing w:after="0"/>
        <w:ind w:left="0"/>
        <w:jc w:val="both"/>
      </w:pPr>
      <w:r>
        <w:rPr>
          <w:rFonts w:ascii="Times New Roman"/>
          <w:b w:val="false"/>
          <w:i w:val="false"/>
          <w:color w:val="000000"/>
          <w:sz w:val="28"/>
        </w:rPr>
        <w:t>
      14. Біліктілік деңгейлері үшін үздіксіз кәсіптік даму іс-шараларының жалпы көлемі 210 СБ құрайды.</w:t>
      </w:r>
    </w:p>
    <w:bookmarkEnd w:id="43"/>
    <w:bookmarkStart w:name="z120" w:id="44"/>
    <w:p>
      <w:pPr>
        <w:spacing w:after="0"/>
        <w:ind w:left="0"/>
        <w:jc w:val="both"/>
      </w:pPr>
      <w:r>
        <w:rPr>
          <w:rFonts w:ascii="Times New Roman"/>
          <w:b w:val="false"/>
          <w:i w:val="false"/>
          <w:color w:val="000000"/>
          <w:sz w:val="28"/>
        </w:rPr>
        <w:t xml:space="preserve">
      15. Денсаулық сақтау жүйесі қызметкерлерінің үш халықаралық академиялық рейтингке кіретін шетелдік ұйымдарда алған қосымша және (немесе) формалды емес білімі және олардың екеуінің және одан да көбінің алғашқы 250 (екі жүз елу) позицияларының қатарында (әлемнің үздік университеттерінің әлемдік рейтингі Квакарелли Симондс (QS World University Rankings, Кьюес World University Ranking), әлем университеттерінің академиялық рейтингі (Academic Ranking of World Universities, Академик Ranking of World University), Times басылымының нұсқасы бойынша әлемнің үздік университеттерінің рейтингі, (Times Higher Education World University Rankings) Таймс Хайер Юдукейшн World University Ranking)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көзделген Қазақстан Республикасында құжаттың түпнұсқасын ұсынған кезде жарамды деп танылады.</w:t>
      </w:r>
    </w:p>
    <w:bookmarkEnd w:id="44"/>
    <w:bookmarkStart w:name="z121" w:id="45"/>
    <w:p>
      <w:pPr>
        <w:spacing w:after="0"/>
        <w:ind w:left="0"/>
        <w:jc w:val="both"/>
      </w:pPr>
      <w:r>
        <w:rPr>
          <w:rFonts w:ascii="Times New Roman"/>
          <w:b w:val="false"/>
          <w:i w:val="false"/>
          <w:color w:val="000000"/>
          <w:sz w:val="28"/>
        </w:rPr>
        <w:t xml:space="preserve">
      16. Денсаулық сақтау жүйесінің қызметкерлеріне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(Нормативтік құқықтық актілерді мемлекеттік тіркеу тізілімінде № 21763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бағалау жөніндегі аккредиттелген ұйым берген кәсіптік даярлықты бағалау нәтижесі негізінде бастапқы немесе кезекті біліктілік деңгейі беріледі.</w:t>
      </w:r>
    </w:p>
    <w:bookmarkEnd w:id="45"/>
    <w:bookmarkStart w:name="z122" w:id="46"/>
    <w:p>
      <w:pPr>
        <w:spacing w:after="0"/>
        <w:ind w:left="0"/>
        <w:jc w:val="both"/>
      </w:pPr>
      <w:r>
        <w:rPr>
          <w:rFonts w:ascii="Times New Roman"/>
          <w:b w:val="false"/>
          <w:i w:val="false"/>
          <w:color w:val="000000"/>
          <w:sz w:val="28"/>
        </w:rPr>
        <w:t xml:space="preserve">
      17. Біліктіліктің 4.0, 5.0, 6.0, 7.0 (I), 7.1 (R) бастапқы деңгейлері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 саласындағы білім беру ұйымдары мен ғылыми ұйымдарының түлектеріне денсаулық сақтау саласындағы СБШ-ға сәйкес беріледі.</w:t>
      </w:r>
    </w:p>
    <w:bookmarkEnd w:id="46"/>
    <w:bookmarkStart w:name="z123" w:id="47"/>
    <w:p>
      <w:pPr>
        <w:spacing w:after="0"/>
        <w:ind w:left="0"/>
        <w:jc w:val="both"/>
      </w:pPr>
      <w:r>
        <w:rPr>
          <w:rFonts w:ascii="Times New Roman"/>
          <w:b w:val="false"/>
          <w:i w:val="false"/>
          <w:color w:val="000000"/>
          <w:sz w:val="28"/>
        </w:rPr>
        <w:t xml:space="preserve">
      18. Мамандануы бойынша біліктілік деңгейі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шарттары сақтала отырып, негізгі мамандық шеңберінде беріледі.</w:t>
      </w:r>
    </w:p>
    <w:bookmarkEnd w:id="47"/>
    <w:bookmarkStart w:name="z124" w:id="48"/>
    <w:p>
      <w:pPr>
        <w:spacing w:after="0"/>
        <w:ind w:left="0"/>
        <w:jc w:val="both"/>
      </w:pPr>
      <w:r>
        <w:rPr>
          <w:rFonts w:ascii="Times New Roman"/>
          <w:b w:val="false"/>
          <w:i w:val="false"/>
          <w:color w:val="000000"/>
          <w:sz w:val="28"/>
        </w:rPr>
        <w:t xml:space="preserve">
      19. Біліктіліктің кезекті деңгейін беру кезінде "Денсаулық сақтау" саласының СБШ белгілеген біліктілік деңгейлерінің кезектілігі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сақталады.</w:t>
      </w:r>
    </w:p>
    <w:bookmarkEnd w:id="48"/>
    <w:bookmarkStart w:name="z125" w:id="49"/>
    <w:p>
      <w:pPr>
        <w:spacing w:after="0"/>
        <w:ind w:left="0"/>
        <w:jc w:val="both"/>
      </w:pPr>
      <w:r>
        <w:rPr>
          <w:rFonts w:ascii="Times New Roman"/>
          <w:b w:val="false"/>
          <w:i w:val="false"/>
          <w:color w:val="000000"/>
          <w:sz w:val="28"/>
        </w:rPr>
        <w:t>
      Санат беру туралы мерзімсіз куәліктері бар денсаулық сақтау жүйесінің қызметкерлері кәсіптік даярлық бағалауынан өтпей-ақ тиісті біліктілік деңгейі бар мамандық бойынша маман сертификатына куәлікті қайта ресімдей алады.</w:t>
      </w:r>
    </w:p>
    <w:bookmarkEnd w:id="49"/>
    <w:bookmarkStart w:name="z126" w:id="50"/>
    <w:p>
      <w:pPr>
        <w:spacing w:after="0"/>
        <w:ind w:left="0"/>
        <w:jc w:val="both"/>
      </w:pPr>
      <w:r>
        <w:rPr>
          <w:rFonts w:ascii="Times New Roman"/>
          <w:b w:val="false"/>
          <w:i w:val="false"/>
          <w:color w:val="000000"/>
          <w:sz w:val="28"/>
        </w:rPr>
        <w:t>
      "Мейіргер ісі" мамандығы бойынша денсаулық сақтау жүйесінің қызметкерлері сол мамандық бойынша орта білімнен кейінгі немесе жоғары медициналық білім алған кезде бұрынғы жұмыс өтілі ескеріле отырып, баламалы біліктілік санатының біліктілік деңгейі сақтала отырып, маман сертификатын қайта ресімдей алады.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қызметкерлерінің</w:t>
            </w:r>
            <w:r>
              <w:br/>
            </w:r>
            <w:r>
              <w:rPr>
                <w:rFonts w:ascii="Times New Roman"/>
                <w:b w:val="false"/>
                <w:i w:val="false"/>
                <w:color w:val="000000"/>
                <w:sz w:val="20"/>
              </w:rPr>
              <w:t xml:space="preserve">үздіксіз кәсіптік даму </w:t>
            </w:r>
            <w:r>
              <w:br/>
            </w:r>
            <w:r>
              <w:rPr>
                <w:rFonts w:ascii="Times New Roman"/>
                <w:b w:val="false"/>
                <w:i w:val="false"/>
                <w:color w:val="000000"/>
                <w:sz w:val="20"/>
              </w:rPr>
              <w:t xml:space="preserve">нәтижелерін растау, біліктілік </w:t>
            </w:r>
            <w:r>
              <w:br/>
            </w:r>
            <w:r>
              <w:rPr>
                <w:rFonts w:ascii="Times New Roman"/>
                <w:b w:val="false"/>
                <w:i w:val="false"/>
                <w:color w:val="000000"/>
                <w:sz w:val="20"/>
              </w:rPr>
              <w:t xml:space="preserve">деңгейін беру және растау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8" w:id="51"/>
    <w:p>
      <w:pPr>
        <w:spacing w:after="0"/>
        <w:ind w:left="0"/>
        <w:jc w:val="left"/>
      </w:pPr>
      <w:r>
        <w:rPr>
          <w:rFonts w:ascii="Times New Roman"/>
          <w:b/>
          <w:i w:val="false"/>
          <w:color w:val="000000"/>
        </w:rPr>
        <w:t xml:space="preserve"> Денсаулық сақтау жүйесі қызметкерлерінің үздіксіз кәсіптік даму нәтижелерін растау өлшемшарттары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(біліктілікті арттыру циклдері)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білім беру бағдарламасының деңгейіне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тағылымдама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республикалық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жеке жоспарының орындалуы туралы есептің көшірмесі, тағылымдама барысында алған білімі, машығы мен дағдылары туралы ақпарат, тағылымдама қорытындысы бойынша құрылымдық бөлімше басшысының денсаулық сақтау саласындағы маманға пікірі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30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семинарларына, тренингтерге, шеберлік сыныптарға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есептік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Вебинарларға, онлайн курстарға, қашықтықтан оқыту технологияларын пайдалана отырып өткізілетін өзге де оқыту іс-шараларына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сынақ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Конгресс, конференциялар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 сынақ бірлігі, баяндамамен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баяндамашының Т.А.Ә., тақырыбы, өткізу орны, өткізуді ұйымдастырушы, күні көрсетілген конференция қатысушысының құжаты және (немесе)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10 сынақ бірлігі, баяндамамен - 50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- 40 сынақ бірлігі , баяндамамен - 100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нұсқаулықтарды, әдістемелік ұсынымдарды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сынақ бірлігі; нұсқаулық, әдістемелік ұсынымдар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монографияның, нұсқаулықтардың, әдістемелік ұсынымдардың электрондық көшірмесі, бірінші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оқулық (кітап)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оқулықтың (кітаптың) электрондық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кіретін басылымдарда ғылыми мақала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20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кірмейтін республикалық және шетелдік басылымдарда мақаласын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индекстелетін басылымдарда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журналдың квартилі Q4 = 90 сынақ бірлігі, 1 мақала, журналдың квартилі Q3= 120 сынақ бірлігі, 1 мақала, журналдың квартилі Q2 = 150 сынақ бірлігі, 1 мақала, журналдың квартилі Q1=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дерекқорында жарияланған мақалаға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деңгейдегі патент = 60 сынақ бірлігі; 1 шетелдік деңгейдегі патент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зияткерлік меншік туралы куәлік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медициналық білім беру ұйымдарының білім алушылары үшін тәлімгер немесе ментор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тәлімгер тағайындау туралы бұйрығының көшірмесі, және (немесе) тәлімгерлік және (немесе) менторлық бойынша біліктілікті арттыру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жаңадан қабылданған мамандарға тәлімгерлік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тәлімгер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тағайындау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қызметке диагностика емдеу, аурудың профилактикасы инновациялық ғылыми немесе практикалық әдістемені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ендіру актісі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басқарудың жергілікті органының қатысуымен ендіру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қауымдастыққа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 = 10 сынақ бірлігі; Республикалық деңгей = 30 сынақ бірлігі; Халықаралық деңгей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органдарына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5 жыл ішінде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(немесе) жаттықтырушылар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сәтіне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жаттықтырушылық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регламенттеуші актілерді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республикалық деңгейдегі (клиникалық хаттамалар, клиникалық мейіргерлік нұсқаулықтар, операциялық рәсімдердің стандарттары, салалық бағдарламалар, білім берудің мемлекеттік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құрамы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білімі мен дағдыларын, денсаулық сақтау саласындағы түлектер мен мамандардың кәсіптік даярлығын бағалау жөніндегі аккредиттелген ұйымның емтихан материалының (тест сұрақтары және клиникалық сценарийлер) мазмұндық немесе тесттілік сараптамасына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сұрақтары =1 сынақ бірлігі; 10 клиникалық сценарий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материалдарын сараптау актісінің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пациенттің өмірі мен денсаулығына зиян келтіру фактісінің болуын (болмауын) анықтау және оны растау мақсатында тәуелсіз сараптама комиссиясының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сәтінде 5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қатысуы туралы тәуелсіз сараптама комиссиясы отырысының хаттамасынан үзінді және тәуелсіз сараптама комиссиясының құрамын бекіту туралы бұйрықтың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w:t>
            </w:r>
            <w:r>
              <w:br/>
            </w:r>
            <w:r>
              <w:rPr>
                <w:rFonts w:ascii="Times New Roman"/>
                <w:b w:val="false"/>
                <w:i w:val="false"/>
                <w:color w:val="000000"/>
                <w:sz w:val="20"/>
              </w:rPr>
              <w:t>беру және растау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31" w:id="52"/>
    <w:p>
      <w:pPr>
        <w:spacing w:after="0"/>
        <w:ind w:left="0"/>
        <w:jc w:val="left"/>
      </w:pPr>
      <w:r>
        <w:rPr>
          <w:rFonts w:ascii="Times New Roman"/>
          <w:b/>
          <w:i w:val="false"/>
          <w:color w:val="000000"/>
        </w:rPr>
        <w:t xml:space="preserve"> Денсаулық сақтау жүйесі қызметкерлерінің үздіксіз кәсіптік даму нәтижелерін растау</w:t>
      </w:r>
    </w:p>
    <w:bookmarkEnd w:id="52"/>
    <w:p>
      <w:pPr>
        <w:spacing w:after="0"/>
        <w:ind w:left="0"/>
        <w:jc w:val="both"/>
      </w:pPr>
      <w:bookmarkStart w:name="z132" w:id="53"/>
      <w:r>
        <w:rPr>
          <w:rFonts w:ascii="Times New Roman"/>
          <w:b w:val="false"/>
          <w:i w:val="false"/>
          <w:color w:val="000000"/>
          <w:sz w:val="28"/>
        </w:rPr>
        <w:t xml:space="preserve">
      1. Тегі, аты, әкесінің аты (бар болса)___________________________________ </w:t>
      </w:r>
    </w:p>
    <w:bookmarkEnd w:id="53"/>
    <w:p>
      <w:pPr>
        <w:spacing w:after="0"/>
        <w:ind w:left="0"/>
        <w:jc w:val="both"/>
      </w:pPr>
      <w:r>
        <w:rPr>
          <w:rFonts w:ascii="Times New Roman"/>
          <w:b w:val="false"/>
          <w:i w:val="false"/>
          <w:color w:val="000000"/>
          <w:sz w:val="28"/>
        </w:rPr>
        <w:t xml:space="preserve">2. Мәлімделген мамандық ___________________________________________ </w:t>
      </w:r>
    </w:p>
    <w:p>
      <w:pPr>
        <w:spacing w:after="0"/>
        <w:ind w:left="0"/>
        <w:jc w:val="both"/>
      </w:pPr>
      <w:r>
        <w:rPr>
          <w:rFonts w:ascii="Times New Roman"/>
          <w:b w:val="false"/>
          <w:i w:val="false"/>
          <w:color w:val="000000"/>
          <w:sz w:val="28"/>
        </w:rPr>
        <w:t xml:space="preserve">3. Денсаулық сақтау жүйесі қызметкерінің жалпы жұмыс өтілі (жылы, айы, күні)____ </w:t>
      </w:r>
    </w:p>
    <w:p>
      <w:pPr>
        <w:spacing w:after="0"/>
        <w:ind w:left="0"/>
        <w:jc w:val="both"/>
      </w:pPr>
      <w:r>
        <w:rPr>
          <w:rFonts w:ascii="Times New Roman"/>
          <w:b w:val="false"/>
          <w:i w:val="false"/>
          <w:color w:val="000000"/>
          <w:sz w:val="28"/>
        </w:rPr>
        <w:t xml:space="preserve">4. Мәлімделген мамандық бойынша жұмыс өтілі (жылы, айы, күні) _________ </w:t>
      </w:r>
    </w:p>
    <w:p>
      <w:pPr>
        <w:spacing w:after="0"/>
        <w:ind w:left="0"/>
        <w:jc w:val="both"/>
      </w:pPr>
      <w:r>
        <w:rPr>
          <w:rFonts w:ascii="Times New Roman"/>
          <w:b w:val="false"/>
          <w:i w:val="false"/>
          <w:color w:val="000000"/>
          <w:sz w:val="28"/>
        </w:rPr>
        <w:t>5. Қазіргі уақыттағы жұмыс орны _____________________________________</w:t>
      </w:r>
    </w:p>
    <w:p>
      <w:pPr>
        <w:spacing w:after="0"/>
        <w:ind w:left="0"/>
        <w:jc w:val="both"/>
      </w:pPr>
      <w:r>
        <w:rPr>
          <w:rFonts w:ascii="Times New Roman"/>
          <w:b w:val="false"/>
          <w:i w:val="false"/>
          <w:color w:val="000000"/>
          <w:sz w:val="28"/>
        </w:rPr>
        <w:t xml:space="preserve">6. Атқаратын лауазымы _____________________________________________ </w:t>
      </w:r>
    </w:p>
    <w:p>
      <w:pPr>
        <w:spacing w:after="0"/>
        <w:ind w:left="0"/>
        <w:jc w:val="both"/>
      </w:pPr>
      <w:r>
        <w:rPr>
          <w:rFonts w:ascii="Times New Roman"/>
          <w:b w:val="false"/>
          <w:i w:val="false"/>
          <w:color w:val="000000"/>
          <w:sz w:val="28"/>
        </w:rPr>
        <w:t>7. Мәлімделген мамандық бойынша еңбек қызметі (мәлімделген мамандық  бойынша үздіксіз кәсіптік даму нәтижелерін растау сәтінде)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Бұйрықтың шыққан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Салалық біліктілік шеңберінің деңгейі _________________________</w:t>
      </w:r>
      <w:r>
        <w:br/>
      </w:r>
      <w:r>
        <w:rPr>
          <w:rFonts w:ascii="Times New Roman"/>
          <w:b w:val="false"/>
          <w:i w:val="false"/>
          <w:color w:val="000000"/>
          <w:sz w:val="28"/>
        </w:rPr>
        <w:t xml:space="preserve">9. Біліктілік санаты (бар болса) _________________________________ </w:t>
      </w:r>
      <w:r>
        <w:br/>
      </w:r>
      <w:r>
        <w:rPr>
          <w:rFonts w:ascii="Times New Roman"/>
          <w:b w:val="false"/>
          <w:i w:val="false"/>
          <w:color w:val="000000"/>
          <w:sz w:val="28"/>
        </w:rPr>
        <w:t xml:space="preserve">10. Жоғары оқу орнынан кейінгі білім беру (бар болса) ______________________ </w:t>
      </w:r>
      <w:r>
        <w:br/>
      </w:r>
      <w:r>
        <w:rPr>
          <w:rFonts w:ascii="Times New Roman"/>
          <w:b w:val="false"/>
          <w:i w:val="false"/>
          <w:color w:val="000000"/>
          <w:sz w:val="28"/>
        </w:rPr>
        <w:t>11. ҮКД нәтижелері 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бірліктеріндегі нәтиже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ҮКД нәтижелерінің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Персоналды басқару қызметінің басшысы ____________________________  </w:t>
      </w:r>
      <w:r>
        <w:br/>
      </w:r>
      <w:r>
        <w:rPr>
          <w:rFonts w:ascii="Times New Roman"/>
          <w:b w:val="false"/>
          <w:i w:val="false"/>
          <w:color w:val="000000"/>
          <w:sz w:val="28"/>
        </w:rPr>
        <w:t>тегі, аты, әкесінің аты (бар болса)  __________)____________</w:t>
      </w:r>
      <w:r>
        <w:br/>
      </w:r>
      <w:r>
        <w:rPr>
          <w:rFonts w:ascii="Times New Roman"/>
          <w:b w:val="false"/>
          <w:i w:val="false"/>
          <w:color w:val="000000"/>
          <w:sz w:val="28"/>
        </w:rPr>
        <w:t xml:space="preserve">                                                         (қолы) берілген күні</w:t>
      </w:r>
      <w:r>
        <w:br/>
      </w:r>
      <w:r>
        <w:rPr>
          <w:rFonts w:ascii="Times New Roman"/>
          <w:b w:val="false"/>
          <w:i w:val="false"/>
          <w:color w:val="000000"/>
          <w:sz w:val="28"/>
        </w:rPr>
        <w:t xml:space="preserve">Медициналық ұйымның басшысы __________________________________ </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xml:space="preserve">________________________________________ </w:t>
      </w:r>
      <w:r>
        <w:br/>
      </w:r>
      <w:r>
        <w:rPr>
          <w:rFonts w:ascii="Times New Roman"/>
          <w:b w:val="false"/>
          <w:i w:val="false"/>
          <w:color w:val="000000"/>
          <w:sz w:val="28"/>
        </w:rPr>
        <w:t>(қолы) берілген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 xml:space="preserve">кәсіптік даму нәтижелерін </w:t>
            </w:r>
            <w:r>
              <w:br/>
            </w:r>
            <w:r>
              <w:rPr>
                <w:rFonts w:ascii="Times New Roman"/>
                <w:b w:val="false"/>
                <w:i w:val="false"/>
                <w:color w:val="000000"/>
                <w:sz w:val="20"/>
              </w:rPr>
              <w:t xml:space="preserve">растау, біліктілік деңгейін беру </w:t>
            </w:r>
            <w:r>
              <w:br/>
            </w:r>
            <w:r>
              <w:rPr>
                <w:rFonts w:ascii="Times New Roman"/>
                <w:b w:val="false"/>
                <w:i w:val="false"/>
                <w:color w:val="000000"/>
                <w:sz w:val="20"/>
              </w:rPr>
              <w:t>және растау қағидаларына</w:t>
            </w:r>
            <w:r>
              <w:br/>
            </w:r>
            <w:r>
              <w:rPr>
                <w:rFonts w:ascii="Times New Roman"/>
                <w:b w:val="false"/>
                <w:i w:val="false"/>
                <w:color w:val="000000"/>
                <w:sz w:val="20"/>
              </w:rPr>
              <w:t>3-қосымша</w:t>
            </w:r>
          </w:p>
        </w:tc>
      </w:tr>
    </w:tbl>
    <w:bookmarkStart w:name="z144" w:id="54"/>
    <w:p>
      <w:pPr>
        <w:spacing w:after="0"/>
        <w:ind w:left="0"/>
        <w:jc w:val="left"/>
      </w:pPr>
      <w:r>
        <w:rPr>
          <w:rFonts w:ascii="Times New Roman"/>
          <w:b/>
          <w:i w:val="false"/>
          <w:color w:val="000000"/>
        </w:rPr>
        <w:t xml:space="preserve"> Денсаулық сақтау жүйесі қызметкерлерінің үздіксіз кәсіптік дамуы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Үздіксіз кәсіптік даму іс-шарасының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іс-шараларының жалпы көлемі (қосымша білім берудің, формалды емес білім берудің және қосымша құзыреттердің сынақ бірліктерінің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немесе орта деңгейдегі біліктілікті арттырудың кемінде 150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жоғары деңгейдегі біліктілікті арттырудың кемінде 120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мамандандырылған деңгейдегі біліктілікті арттырудың кемінде 60 сынақ бірлігі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білімі және қосымша құзыреттер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 сынақ бірлігі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 xml:space="preserve">растау, біліктілік деңгейін беру </w:t>
            </w:r>
            <w:r>
              <w:br/>
            </w:r>
            <w:r>
              <w:rPr>
                <w:rFonts w:ascii="Times New Roman"/>
                <w:b w:val="false"/>
                <w:i w:val="false"/>
                <w:color w:val="000000"/>
                <w:sz w:val="20"/>
              </w:rPr>
              <w:t>және растау қағидаларына</w:t>
            </w:r>
            <w:r>
              <w:br/>
            </w:r>
            <w:r>
              <w:rPr>
                <w:rFonts w:ascii="Times New Roman"/>
                <w:b w:val="false"/>
                <w:i w:val="false"/>
                <w:color w:val="000000"/>
                <w:sz w:val="20"/>
              </w:rPr>
              <w:t>4-қосымша</w:t>
            </w:r>
          </w:p>
        </w:tc>
      </w:tr>
    </w:tbl>
    <w:bookmarkStart w:name="z146" w:id="55"/>
    <w:p>
      <w:pPr>
        <w:spacing w:after="0"/>
        <w:ind w:left="0"/>
        <w:jc w:val="left"/>
      </w:pPr>
      <w:r>
        <w:rPr>
          <w:rFonts w:ascii="Times New Roman"/>
          <w:b/>
          <w:i w:val="false"/>
          <w:color w:val="000000"/>
        </w:rPr>
        <w:t xml:space="preserve"> Бастапқы біліктілік деңгейлері.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(қолданбалы бакалавриат)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(игерілген бакалавриат бағдарламасы негізінде магистратура) және (немесе) практикалық жұмыс тәжірибесі;</w:t>
            </w:r>
          </w:p>
          <w:p>
            <w:pPr>
              <w:spacing w:after="20"/>
              <w:ind w:left="20"/>
              <w:jc w:val="both"/>
            </w:pPr>
            <w:r>
              <w:rPr>
                <w:rFonts w:ascii="Times New Roman"/>
                <w:b w:val="false"/>
                <w:i w:val="false"/>
                <w:color w:val="000000"/>
                <w:sz w:val="20"/>
              </w:rPr>
              <w:t>
немесе жоғары базалық медициналық білім (интернатура) және (немесе) үздіксіз интеграцияланған медициналық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(резидентура)</w:t>
            </w:r>
          </w:p>
          <w:p>
            <w:pPr>
              <w:spacing w:after="20"/>
              <w:ind w:left="20"/>
              <w:jc w:val="both"/>
            </w:pPr>
            <w:r>
              <w:rPr>
                <w:rFonts w:ascii="Times New Roman"/>
                <w:b w:val="false"/>
                <w:i w:val="false"/>
                <w:color w:val="000000"/>
                <w:sz w:val="20"/>
              </w:rPr>
              <w:t>
сертификаттау курсы (мамандандыру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 PhD докторы ғылыми дәрежесі, (Медицина ғылымдарының кандидаттары, медицина ғылымдарының докторы) немесе жоғары медициналық білім және саладағы басқару жұмысының тәжірибесі.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 xml:space="preserve">кәсіптік даму нәтижелерін </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5-қосымша</w:t>
            </w:r>
          </w:p>
        </w:tc>
      </w:tr>
    </w:tbl>
    <w:bookmarkStart w:name="z148" w:id="56"/>
    <w:p>
      <w:pPr>
        <w:spacing w:after="0"/>
        <w:ind w:left="0"/>
        <w:jc w:val="left"/>
      </w:pPr>
      <w:r>
        <w:rPr>
          <w:rFonts w:ascii="Times New Roman"/>
          <w:b/>
          <w:i w:val="false"/>
          <w:color w:val="000000"/>
        </w:rPr>
        <w:t xml:space="preserve"> Біліктіліктің кезекті деңгейлері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СБШ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Біліктіліктің алдыңғы деңгейін алған күннен бастап мәлімделген мамандық және (немесе) мамандану бойынша үздіксіз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білім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(клиникалық ординатура, қайта даярлау,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медицина ғылымдарының докторы,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