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bccb" w14:textId="e90b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20 желтоқсандағы № 393 бұйрығы. Қазақстан Республикасының Әділет министрлігінде 2020 жылғы 22 желтоқсанда № 21837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шаруашылық өнімдерін қайта өңдеу және ауыл шаруашылығы саласында техникалық және кәсіптік білімнің кәсіби стандарттарын бекіту туралы" Қазақстан Республикасы Ауыл шаруашылығы министрінің 2013 жылғы 30 қыркүйектегі № 20/460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8929 болып тіркелген, 2014 жылғы 24 мамырдағы "Егемен Қазақстан" № 101 (28325) газетінде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"Тамақ концентраттарын өндіру бойынша қызметтегі кәсіби стандартты бекіту туралы" Қазақстан Республикасы Ауыл шаруашылығы министрінің 2014 жылғы 21 қаңтардағы № 20/33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9449 болып тіркелген, 2015 жылғы 12 ақпандағы "Егемен Қазақстан" № 28 (28506) газетінде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"Кондитерлік өндіріс бойынша қызметтегі кәсіби стандартты бекіту туралы" Қазақстан Республикасы Ауыл шаруашылығы министрінің 2014 жылғы 21 қаңтардағы № 20/34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9457 болып тіркелген, 2015 жылғы 26 ақпандағы "Егемен Қазақстан" № 38 (28516) газетінде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"Мақта өсіру қызметіндегі кәсіби стандартты бекіту туралы" Қазақстан Республикасы Ауыл шаруашылығы министрінің 2014 жылғы 21 қаңтардағы № 20/35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9444 болып тіркелген, 2015 жылғы 26 ақпандағы "Егемен Қазақстан" № 38 (28516) газетінде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"Мал шаруашылығы бойынша қызметтегі кәсіби стандартты бекіту туралы" Қазақстан Республикасы Ауыл шаруашылығы министрінің 2014 жылғы 21 қаңтардағы № 20/36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9450 болып тіркелген, 2015 жылғы 4 сәуірдегі "Егемен Қазақстан" № 61 (28539) газетінде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"Ветеринариялық санитария бойынша қызметтегі кәсіби стандартты бекіту туралы" Қазақстан Республикасы Ауыл шаруашылығы министрінің 2014 жылғы 21 қаңтардағы № 20/37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9460 болып тіркелген, 2015 жылғы 4 сәуірдегі "Егемен Қазақстан" № 61 (28539) газетінде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"Мелиорация және ауыл шаруашылығы жерлерін қалпына келтіру бойынша қызметтегі кәсіби стандартты бекіту туралы" Қазақстан Республикасы Ауыл шаруашылығы министрінің 2014 жылғы 21 қаңтардағы № 20/38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9440 болып тіркелген, 2015 жылғы 9 сәуірдегі "Егемен Қазақстан" № 64 (28542) газетінде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"Ветеринариялық медицина бойынша қызметтегі кәсіби стандартты бекіту туралы" Қазақстан Республикасының Ауыл шаруашылығы министрінің 2014 жылғы 21 қаңтардағы № 20/39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9451 болып тіркелген, 2015 жылғы 9 сәуірдегі "Егемен Қазақстан" № 64 (28542) газетінде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"Қант өндіру бойынша қызметтегі кәсіби стандартты бекіту туралы" Қазақстан Республикасы Ауыл шаруашылығы министрінің 2014 жылғы 21 қаңтардағы № 20/40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9439 болып тіркелген, 2015 жылғы 16 сәуірдегі "Егемен Қазақстан" № 69 (28547) газетінде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"Ауыл шарушалығын энергиямен қамтамасыз ету бойынша қызметтегі кәсіби стандартты бекіту туралы" Қазақстан Республикасының Ауыл шаруашылығы министрінің 2014 жылғы 21 қаңтардағы № 20/41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9452 болып тіркелген, 2015 жылғы 16 сәуірдегі "Егемен Қазақстан" № 69 (28547) газетінде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"Сары май және ірімшік өндіру бойынша қызметтегі кәсіби стандартты бекіту туралы" Қазақстан Республикасы Ауыл шаруашылығы министрінің 2014 жылғы 21 қаңтардағы № 20/42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9453 болып тіркелген, 2015 жылғы 23 мамырдағы "Егемен Қазақстан" № 95 (28573) газетінде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"Жеміс-көкөніс шаруашылығы бойынша қызметтегі кәсіби стандартты бекіту туралы" Қазақстан Республикасы Ауыл шаруашылығы министрінің 2014 жылғы 21 қаңтардағы № 20/43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9455 болып тіркелген, 2015 жылғы 4 маусымдағы "Егемен Қазақстан" № 103 (28581) газетінде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"Жеміс, көкөніс және жанғақтарды қайта өңдеу бойынша қызметтегі кәсіби стандартты бекіту туралы" Қазақстан Республикасы Ауыл шаруашылығы министрінің 2014 жылғы 21 қаңтардағы № 20/44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9459 болып тіркелген, 2015 жылғы 4 маусымдағы "Егемен Қазақстан" № 103 (28581) газетінде жарияланған).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"Нан пісіру-макарон өндіру бойынша қызметтегі кәсіби стандартты бекіту туралы" Қазақстан Республикасы Ауыл шаруашылығы министрінің 2014 жылғы 21 қаңтардағы № 20/45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9458 болып тіркелген, 2015 жылғы 18 маусымдағы "Егемен Қазақстан" № 113 (28591) газетінде жарияланған).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"Сүт және сүт өнімдерін қайта өңдеу бойынша қызметтегі кәсіби стандартты бекіту туралы" Қазақстан Республикасы Ауыл шаруашылығы министрінің 2014 жылғы 21 қаңтардағы № 20/46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9441 болып тіркелген, 2015 жылғы 18 маусымдағы "Егемен Қазақстан" № 113 (28591) газетінде жарияланған).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"Ет және ет өнімдерін қайта өңдеу бойынша қызметтегі кәсіби стандартты бекіту туралы" Қазақстан Республикасы Ауыл шаруашылығы министрінің 2014 жылғы 21 қаңтардағы № 20/47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9435 болып тіркелген, 2015 жылғы 11 шілдедегі "Егемен Қазақстан" № 131 (28609) газетінде жарияланған).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"Зооинженерлік қызметтегі кәсіби стандартты бекіту туралы" Қазақстан Республикасы Ауыл шаруашылығы министрінің 2014 жылғы 21 қаңтардағы № 20/48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9447 болып тіркелген, 2015 жылғы 11 шілдедегі "Егемен Қазақстан" № 131 (28609) газетінде жарияланған).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"Ауыл шаруашылығы өндірісін автоматтандыру бойынша қызметтегі кәсіби стандартты бекіту туралы" Қазақстан Республикасы Ауыл шаруашылығы министрінің 2014 жылғы 21 қаңтардағы № 20/49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9434 болып тіркелген, 2015 жылғы 1 тамыздағы "Егемен Қазақстан" № 145 (28623) газетінде жарияланған).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"Ауыл шаруашылығындағы механикаландыру бойынша қызметтегі кәсіби стандартты бекіту туралы" Қазақстан Республикасы Ауыл шаруашылығы министрінің 2014 жылғы 21 қаңтардағы № 20/50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9442 болып тіркелген, 2015 жылғы 1 тамыздағы "Егемен Қазақстан" № 145 (28623) газетінде жарияланған).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"Астықты сақтау және қайта өңдеу бойынша қызметтегі кәсіби стандартты бекіту туралы" Қазақстан Республикасы Ауыл шаруашылығы министрінің 2014 жылғы 21 каңтардағы № 20/51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9443 болып тіркелген, 2015 жылғы 1 тамыздағы "Егемен Қазақстан" № 145 (28623) газетінде жарияланған).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"Өсімдік шаруашылығы қызметіндегі кәсіби стандартты бекіту туралы" Қазақстан Республикасы Ауыл шаруашылығы министрінің 2014 жылғы 21 қаңтардағы № 20/52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9456 болып тіркелген, 2015 жылғы 29 тамыздағы "Егемен Қазақстан" № 165 (28643) газетінде жарияланған).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"Жібек өсіру бойынша қызметтегі кәсіби стандартты бекіту туралы" Қазақстан Республикасы Ауыл шаруашылығы министрінің 2014 жылғы 21 қаңтардағы № 20/53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9448 болып тіркелген, 2015 жылғы 29 тамыздағы "Егемен Қазақстан" № 165 (28643) газетінде жарияланған).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"Бал ара өсіру қызметіндегі кәсіби стандартты бекіту туралы" Қазақстан Республикасы Ауыл шаруашылығы министрінің 2014 жылғы 21 қаңтардағы № 20/54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9436 болып тіркелген, 2015 жылғы 29 тамыздағы "Егемен Қазақстан" № 165 (28643) газетінде жарияланған).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"Селекциялық қызметтегі (асыл тұқымдық іс) кәсіби стандартты бекіту туралы" Қазақстан Республикасы Ауыл шаруашылығы министрінің 2014 жылғы 21 қаңтардағы № 20/55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9445 болып тіркелген, 2015 жылғы 29 тамыздағы "Егемен Қазақстан" № 165 (28643) газетінде жарияланған).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"Агрономия және агрохимия бойынша қызметтегі кәсіби стандартты бекіту туралы" Қазақстан Республикасы Ауыл шаруашылығы министрінің 2014 жылғы 21 қаңтардағы № 20/56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9437 болып тіркелген, 2015 жылғы 3 қыркүйектегі "Егемен Қазақстан" № 167 (28645) жарияланған).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"Сүт және дәстүрлі сусындарды өндіру бойынша қызметтегі кәсіби стандартты бекіту туралы" Қазақстан Республикасы Ауыл шаруашылығы министрінің 2014 жылғы 21 қаңтардағы № 20/57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9438 болып тіркелген, 2015 жылғы 3 қыркүйектегі "Егемен Қазақстан" № 167 (28645) газетінде жарияланған).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"Өсімдіктерді қорғау және карантин бойынша қызметтегі кәсіби стандартты бекіту туралы" Қазақстан Республикасы Ауыл шаруашылығы министрінің 2014 жылғы 21 қаңтардағы № 20/58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9446 болып тіркелген, 2015 жылғы 3 қыркүйектегі "Егемен Қазақстан" № 167 (28645) газетінде жарияланған).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