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6da0" w14:textId="9666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әдістемесін бекіту туралы" Қазақстан Республикасы Ұлттық экономика министрінің 2015 жылғы 26 қарашадағы № 731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10 желтоқсандағы № 91 бұйрығы. Қазақстан Республикасының Әділет министрлігінде 2020 жылғы 14 желтоқсанда № 21781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әдістемесін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2015 жылғы 31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"10.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лимиті мынадай есептеуге сәйкес белгіленеді:</w:t>
      </w:r>
    </w:p>
    <w:bookmarkEnd w:id="3"/>
    <w:p>
      <w:pPr>
        <w:spacing w:after="0"/>
        <w:ind w:left="0"/>
        <w:jc w:val="both"/>
      </w:pPr>
      <w:r>
        <w:rPr>
          <w:rFonts w:ascii="Times New Roman"/>
          <w:b w:val="false"/>
          <w:i w:val="false"/>
          <w:color w:val="000000"/>
          <w:sz w:val="28"/>
        </w:rPr>
        <w:t>
      ScolLG &lt; ІnLB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лимитінің және қабылданған және өтелмеген мемлекеттік-жекешелік әріптестік жобалары бойынша мемлекеттік міндеттемелерінің, оның ішінде мемлекеттік концессиялық міндеттемелерінің сомасынан тұратын, тиісті қаржы жылына арналған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лимиті;</w:t>
      </w:r>
    </w:p>
    <w:p>
      <w:pPr>
        <w:spacing w:after="0"/>
        <w:ind w:left="0"/>
        <w:jc w:val="both"/>
      </w:pPr>
      <w:r>
        <w:rPr>
          <w:rFonts w:ascii="Times New Roman"/>
          <w:b w:val="false"/>
          <w:i w:val="false"/>
          <w:color w:val="000000"/>
          <w:sz w:val="28"/>
        </w:rPr>
        <w:t>
      ІnLB – жалпы сипаттағы трансферттерді ескере отырып, жергілікті атқарушы органның меншікті кірістерінің көлемі;</w:t>
      </w:r>
    </w:p>
    <w:p>
      <w:pPr>
        <w:spacing w:after="0"/>
        <w:ind w:left="0"/>
        <w:jc w:val="both"/>
      </w:pPr>
      <w:r>
        <w:rPr>
          <w:rFonts w:ascii="Times New Roman"/>
          <w:b w:val="false"/>
          <w:i w:val="false"/>
          <w:color w:val="000000"/>
          <w:sz w:val="28"/>
        </w:rPr>
        <w:t>
      k – облыстардың жергілікті атқарушы органдары, республикалық маңызы бар қалалар, астана үшін түзету коэффициенті, оның ішінде:</w:t>
      </w:r>
    </w:p>
    <w:p>
      <w:pPr>
        <w:spacing w:after="0"/>
        <w:ind w:left="0"/>
        <w:jc w:val="both"/>
      </w:pPr>
      <w:r>
        <w:rPr>
          <w:rFonts w:ascii="Times New Roman"/>
          <w:b w:val="false"/>
          <w:i w:val="false"/>
          <w:color w:val="000000"/>
          <w:sz w:val="28"/>
        </w:rPr>
        <w:t>
      облыстардың жергілікті атқарушы органдары үшін – k = 0,2;</w:t>
      </w:r>
    </w:p>
    <w:p>
      <w:pPr>
        <w:spacing w:after="0"/>
        <w:ind w:left="0"/>
        <w:jc w:val="both"/>
      </w:pPr>
      <w:r>
        <w:rPr>
          <w:rFonts w:ascii="Times New Roman"/>
          <w:b w:val="false"/>
          <w:i w:val="false"/>
          <w:color w:val="000000"/>
          <w:sz w:val="28"/>
        </w:rPr>
        <w:t>
      республикалық маңызы бар қалалардың, астананың жергілікті атқарушы органдары үшін, сондай-ақ облыстың жергілікті атқарушы органдары үшін аэровокзалының өткізу қабілеті сағатына кемінде 400 жолаушыны құрайтын әуежай салу жөніндегі жобаны іске асырған жағдайда k = 0,5.</w:t>
      </w:r>
    </w:p>
    <w:p>
      <w:pPr>
        <w:spacing w:after="0"/>
        <w:ind w:left="0"/>
        <w:jc w:val="both"/>
      </w:pPr>
      <w:r>
        <w:rPr>
          <w:rFonts w:ascii="Times New Roman"/>
          <w:b w:val="false"/>
          <w:i w:val="false"/>
          <w:color w:val="000000"/>
          <w:sz w:val="28"/>
        </w:rPr>
        <w:t>
      Бұл ретте, жеңіл рельсті көлік желілерін салу жөніндегі жобаны дайындау және іске асыру кезінде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 асып кеткен жағдайда асып кеткен сомаға ұлғайтылған лимит қолданылады.</w:t>
      </w:r>
    </w:p>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мынадай есептеуге сәйкес жүргізіледі:</w:t>
      </w:r>
    </w:p>
    <w:p>
      <w:pPr>
        <w:spacing w:after="0"/>
        <w:ind w:left="0"/>
        <w:jc w:val="both"/>
      </w:pPr>
      <w:r>
        <w:rPr>
          <w:rFonts w:ascii="Times New Roman"/>
          <w:b w:val="false"/>
          <w:i w:val="false"/>
          <w:color w:val="000000"/>
          <w:sz w:val="28"/>
        </w:rPr>
        <w:t>
      LmocolLG &lt; ScolLG– CLLG,</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LmocolLG – тиісті қаржы жылына арналған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w:t>
      </w:r>
    </w:p>
    <w:p>
      <w:pPr>
        <w:spacing w:after="0"/>
        <w:ind w:left="0"/>
        <w:jc w:val="both"/>
      </w:pPr>
      <w:r>
        <w:rPr>
          <w:rFonts w:ascii="Times New Roman"/>
          <w:b w:val="false"/>
          <w:i w:val="false"/>
          <w:color w:val="000000"/>
          <w:sz w:val="28"/>
        </w:rPr>
        <w:t>
      CLLG – тиісті қаржы жылының басындағы жергілікті атқарушы органның мемлекеттік-жекешелік әріптестік жобалары бойынша қабылданған және өтелмеген мемлекеттік міндеттемелері, оның ішінде мемлекеттік концессиялық міндеттемелері.</w:t>
      </w:r>
    </w:p>
    <w:p>
      <w:pPr>
        <w:spacing w:after="0"/>
        <w:ind w:left="0"/>
        <w:jc w:val="both"/>
      </w:pPr>
      <w:r>
        <w:rPr>
          <w:rFonts w:ascii="Times New Roman"/>
          <w:b w:val="false"/>
          <w:i w:val="false"/>
          <w:color w:val="000000"/>
          <w:sz w:val="28"/>
        </w:rPr>
        <w:t>
      Бұл ретте,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 төмендетуге алып келетін жергілікті атқарушы органның болжамды кірістері азайған жағдайда, егер осы лимит шеңберінде міндеттемелер барлық сомаға қабылданған жағдайда алдыңғы жылдың бекітілген қабылдау лимиті қолданылады.".</w:t>
      </w:r>
    </w:p>
    <w:bookmarkStart w:name="z6" w:id="4"/>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