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b274" w14:textId="549b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 бекіту туралы" 2015 жылғы 28 желтоқсандағы № 1053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9 желтоқсандағы № 488 бұйрығы. Қазақстан Республикасының Әділет министрлігінде 2020 жылғы 10 желтоқсанда № 21750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 бекіту туралы" 2015 жылғы 28 желтоқсандағы № 1053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12731 тіркелген, "Әділет" ақпараттық-құқықтық жүйесінде 2016 жылғы 26 қаңтарда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 ауыр жұмыстардың, еңбек жағдайлары зиянды және (немесе) қауіпті жұмыстардың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6487"/>
        <w:gridCol w:w="1571"/>
        <w:gridCol w:w="1571"/>
      </w:tblGrid>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Өндірістердің, цехтар мен лауазымдардың атауы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ҚДҰ</w:t>
            </w:r>
            <w:r>
              <w:br/>
            </w:r>
            <w:r>
              <w:rPr>
                <w:rFonts w:ascii="Times New Roman"/>
                <w:b w:val="false"/>
                <w:i w:val="false"/>
                <w:color w:val="000000"/>
                <w:sz w:val="20"/>
              </w:rPr>
              <w:t>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ҚЖКҰ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 w:id="3"/>
    <w:p>
      <w:pPr>
        <w:spacing w:after="0"/>
        <w:ind w:left="0"/>
        <w:jc w:val="both"/>
      </w:pPr>
      <w:r>
        <w:rPr>
          <w:rFonts w:ascii="Times New Roman"/>
          <w:b w:val="false"/>
          <w:i w:val="false"/>
          <w:color w:val="000000"/>
          <w:sz w:val="28"/>
        </w:rPr>
        <w:t>
      жолы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6487"/>
        <w:gridCol w:w="1571"/>
        <w:gridCol w:w="1571"/>
      </w:tblGrid>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Өндірістердің, цехтар мен лауазымдардың атауы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ҚДҰ</w:t>
            </w:r>
            <w:r>
              <w:br/>
            </w:r>
            <w:r>
              <w:rPr>
                <w:rFonts w:ascii="Times New Roman"/>
                <w:b w:val="false"/>
                <w:i w:val="false"/>
                <w:color w:val="000000"/>
                <w:sz w:val="20"/>
              </w:rPr>
              <w:t>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ҚЖУҰ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көрсетілген бұйрықпен бекітілген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 ауыр жұмыстардың, еңбек жағдайлары зиянды және (немесе) қауіпті жұмыстардың тізбесіне берілген ескертпенің екінші бөлігі мынадай редакцияда жазылсын:</w:t>
      </w:r>
    </w:p>
    <w:bookmarkEnd w:id="4"/>
    <w:bookmarkStart w:name="z6" w:id="5"/>
    <w:p>
      <w:pPr>
        <w:spacing w:after="0"/>
        <w:ind w:left="0"/>
        <w:jc w:val="both"/>
      </w:pPr>
      <w:r>
        <w:rPr>
          <w:rFonts w:ascii="Times New Roman"/>
          <w:b w:val="false"/>
          <w:i w:val="false"/>
          <w:color w:val="000000"/>
          <w:sz w:val="28"/>
        </w:rPr>
        <w:t>
      "ҚЖУҰ – Қысқартылған жұмыс уақытының ұзақтығы (аптасына)";</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Жұмыс уақытының қысқартылған ұзақтығын, жыл сайынғы ақы төленетін қосымша еңбек демалысын және еңбекке ақы төлеудің жоғарылатылған мөлшерін беру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9" w:id="7"/>
    <w:p>
      <w:pPr>
        <w:spacing w:after="0"/>
        <w:ind w:left="0"/>
        <w:jc w:val="both"/>
      </w:pPr>
      <w:r>
        <w:rPr>
          <w:rFonts w:ascii="Times New Roman"/>
          <w:b w:val="false"/>
          <w:i w:val="false"/>
          <w:color w:val="000000"/>
          <w:sz w:val="28"/>
        </w:rPr>
        <w:t>
      "1-тарау. Жалпы ережелер";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 w:id="8"/>
    <w:p>
      <w:pPr>
        <w:spacing w:after="0"/>
        <w:ind w:left="0"/>
        <w:jc w:val="both"/>
      </w:pPr>
      <w:r>
        <w:rPr>
          <w:rFonts w:ascii="Times New Roman"/>
          <w:b w:val="false"/>
          <w:i w:val="false"/>
          <w:color w:val="000000"/>
          <w:sz w:val="28"/>
        </w:rPr>
        <w:t>
      "2-тарау. Жұмыс уақытының қысқартылған ұзақтығын белгілеу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3" w:id="9"/>
    <w:p>
      <w:pPr>
        <w:spacing w:after="0"/>
        <w:ind w:left="0"/>
        <w:jc w:val="both"/>
      </w:pPr>
      <w:r>
        <w:rPr>
          <w:rFonts w:ascii="Times New Roman"/>
          <w:b w:val="false"/>
          <w:i w:val="false"/>
          <w:color w:val="000000"/>
          <w:sz w:val="28"/>
        </w:rPr>
        <w:t>
      "3-тарау. Қосымша демалыс беру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5" w:id="10"/>
    <w:p>
      <w:pPr>
        <w:spacing w:after="0"/>
        <w:ind w:left="0"/>
        <w:jc w:val="both"/>
      </w:pPr>
      <w:r>
        <w:rPr>
          <w:rFonts w:ascii="Times New Roman"/>
          <w:b w:val="false"/>
          <w:i w:val="false"/>
          <w:color w:val="000000"/>
          <w:sz w:val="28"/>
        </w:rPr>
        <w:t>
      "4-тарау. Еңбекке ақы төлеудің жоғарылатылған мөлшерін белгілеу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"17. Ауыр жұмыстарда, еңбек жағдайлары зиянды және (немесе) қауіпті жұмыстарда істейтін жұмыскерлердің еңбегіне ақы төлеу еңбек жағдайлары қалыпты жұмыстарда істейтін жұмыскерлердің еңбегіне ақы төлеумен салыстырғанда жоғарылатылған мөлшерде, жоғарылатылған лауазымдық айлықақылар (мөлшерлемелер) немесе еңбек жағдайларын салалық келісімде айқындалатын зияндылық пен қауіптілік дәрежесі бойынша сыныптайтын салалық коэффициенттерді ескере отырып, ұжымдық шартта немесе жұмыс берушінің актісінде мөлшері айқындалатын қосымша ақылар белгілеу арқылы белгіленеді.".</w:t>
      </w:r>
    </w:p>
    <w:bookmarkEnd w:id="11"/>
    <w:bookmarkStart w:name="z18" w:id="1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12"/>
    <w:bookmarkStart w:name="z19"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20" w:id="14"/>
    <w:p>
      <w:pPr>
        <w:spacing w:after="0"/>
        <w:ind w:left="0"/>
        <w:jc w:val="both"/>
      </w:pPr>
      <w:r>
        <w:rPr>
          <w:rFonts w:ascii="Times New Roman"/>
          <w:b w:val="false"/>
          <w:i w:val="false"/>
          <w:color w:val="000000"/>
          <w:sz w:val="28"/>
        </w:rPr>
        <w:t>
      2) осы бұйрықтың ресми жариялануынан кейін Қазақстан Республикасы Еңбек және халықты әлеуметтік қорғау министрлігінің ресми интернет-ресурсында орналастырылуын;</w:t>
      </w:r>
    </w:p>
    <w:bookmarkEnd w:id="14"/>
    <w:bookmarkStart w:name="z21" w:id="1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5"/>
    <w:bookmarkStart w:name="z22" w:id="16"/>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 А.Ә. Сарбасовқа жүктелсін.</w:t>
      </w:r>
    </w:p>
    <w:bookmarkEnd w:id="16"/>
    <w:bookmarkStart w:name="z23" w:id="1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