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9c6c" w14:textId="b8c9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сәулеленудің әсерімен байланысты аурулардың тізбесін және себептік байланысты анықтау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ДСМ-217/2020 бұйрығы. Қазақстан Республикасының Әділет министрлігінде 2020 жылғы 30 қарашада № 21697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76)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Иондаушы сәулеленудің әсерімен байланысты аурулардың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Себептік байланысты анықтау қағидалары бекітілсін.</w:t>
      </w:r>
    </w:p>
    <w:bookmarkEnd w:id="3"/>
    <w:bookmarkStart w:name="z5" w:id="4"/>
    <w:p>
      <w:pPr>
        <w:spacing w:after="0"/>
        <w:ind w:left="0"/>
        <w:jc w:val="both"/>
      </w:pPr>
      <w:r>
        <w:rPr>
          <w:rFonts w:ascii="Times New Roman"/>
          <w:b w:val="false"/>
          <w:i w:val="false"/>
          <w:color w:val="000000"/>
          <w:sz w:val="28"/>
        </w:rPr>
        <w:t xml:space="preserve">
      2. "Иондаушы сәулелену әсерімен байланысты аурулардың тізбесін және себептік байланысын анықтау қағидаларын бекіту туралы" Қазақстан Республикасы Денсаулық сақтау министрінің 2019 жылғы 10 сәуірдегі ҚР ДСМ-24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18499 болып тіркелген, "Әділет" ақпараттық-құқықтық жүйесінде 2019 жылғы 11 сәуірде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ДСМ-217/2020</w:t>
            </w:r>
            <w:r>
              <w:br/>
            </w:r>
            <w:r>
              <w:rPr>
                <w:rFonts w:ascii="Times New Roman"/>
                <w:b w:val="false"/>
                <w:i w:val="false"/>
                <w:color w:val="000000"/>
                <w:sz w:val="20"/>
              </w:rPr>
              <w:t xml:space="preserve">Бұйрығына </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Иондаушы сәулеленудің әсерімен байланысты аурулардың тізбесі</w:t>
      </w:r>
    </w:p>
    <w:bookmarkEnd w:id="11"/>
    <w:bookmarkStart w:name="z14" w:id="12"/>
    <w:p>
      <w:pPr>
        <w:spacing w:after="0"/>
        <w:ind w:left="0"/>
        <w:jc w:val="both"/>
      </w:pPr>
      <w:r>
        <w:rPr>
          <w:rFonts w:ascii="Times New Roman"/>
          <w:b w:val="false"/>
          <w:i w:val="false"/>
          <w:color w:val="000000"/>
          <w:sz w:val="28"/>
        </w:rPr>
        <w:t xml:space="preserve">
      1. Жіті радиациялық зақымданудан туындаған аурулар: </w:t>
      </w:r>
    </w:p>
    <w:bookmarkEnd w:id="12"/>
    <w:bookmarkStart w:name="z15" w:id="13"/>
    <w:p>
      <w:pPr>
        <w:spacing w:after="0"/>
        <w:ind w:left="0"/>
        <w:jc w:val="both"/>
      </w:pPr>
      <w:r>
        <w:rPr>
          <w:rFonts w:ascii="Times New Roman"/>
          <w:b w:val="false"/>
          <w:i w:val="false"/>
          <w:color w:val="000000"/>
          <w:sz w:val="28"/>
        </w:rPr>
        <w:t>
      1) жіті және созылмалы сәулелік ауру;</w:t>
      </w:r>
    </w:p>
    <w:bookmarkEnd w:id="13"/>
    <w:bookmarkStart w:name="z16" w:id="14"/>
    <w:p>
      <w:pPr>
        <w:spacing w:after="0"/>
        <w:ind w:left="0"/>
        <w:jc w:val="both"/>
      </w:pPr>
      <w:r>
        <w:rPr>
          <w:rFonts w:ascii="Times New Roman"/>
          <w:b w:val="false"/>
          <w:i w:val="false"/>
          <w:color w:val="000000"/>
          <w:sz w:val="28"/>
        </w:rPr>
        <w:t>
      2) сәулелік катаракта;</w:t>
      </w:r>
    </w:p>
    <w:bookmarkEnd w:id="14"/>
    <w:bookmarkStart w:name="z17" w:id="15"/>
    <w:p>
      <w:pPr>
        <w:spacing w:after="0"/>
        <w:ind w:left="0"/>
        <w:jc w:val="both"/>
      </w:pPr>
      <w:r>
        <w:rPr>
          <w:rFonts w:ascii="Times New Roman"/>
          <w:b w:val="false"/>
          <w:i w:val="false"/>
          <w:color w:val="000000"/>
          <w:sz w:val="28"/>
        </w:rPr>
        <w:t>
      3) сәулелік дерматит және күйіктер;</w:t>
      </w:r>
    </w:p>
    <w:bookmarkEnd w:id="15"/>
    <w:bookmarkStart w:name="z18" w:id="16"/>
    <w:p>
      <w:pPr>
        <w:spacing w:after="0"/>
        <w:ind w:left="0"/>
        <w:jc w:val="both"/>
      </w:pPr>
      <w:r>
        <w:rPr>
          <w:rFonts w:ascii="Times New Roman"/>
          <w:b w:val="false"/>
          <w:i w:val="false"/>
          <w:color w:val="000000"/>
          <w:sz w:val="28"/>
        </w:rPr>
        <w:t>
      4) сәулелік гипотиреоз;</w:t>
      </w:r>
    </w:p>
    <w:bookmarkEnd w:id="16"/>
    <w:bookmarkStart w:name="z19" w:id="17"/>
    <w:p>
      <w:pPr>
        <w:spacing w:after="0"/>
        <w:ind w:left="0"/>
        <w:jc w:val="both"/>
      </w:pPr>
      <w:r>
        <w:rPr>
          <w:rFonts w:ascii="Times New Roman"/>
          <w:b w:val="false"/>
          <w:i w:val="false"/>
          <w:color w:val="000000"/>
          <w:sz w:val="28"/>
        </w:rPr>
        <w:t xml:space="preserve">
      5) сәулелік аутоиммундық тиреоидит. </w:t>
      </w:r>
    </w:p>
    <w:bookmarkEnd w:id="17"/>
    <w:bookmarkStart w:name="z20" w:id="18"/>
    <w:p>
      <w:pPr>
        <w:spacing w:after="0"/>
        <w:ind w:left="0"/>
        <w:jc w:val="both"/>
      </w:pPr>
      <w:r>
        <w:rPr>
          <w:rFonts w:ascii="Times New Roman"/>
          <w:b w:val="false"/>
          <w:i w:val="false"/>
          <w:color w:val="000000"/>
          <w:sz w:val="28"/>
        </w:rPr>
        <w:t>
      2. Тікелей радиациялық әсерге ұшыраған адамдарда және олардың балаларында ауру туындаған және күшейген кезде мынадай тиімді дозада иондаушы сәулеленудің әсерімен себептік байланыс анықталуы мүмкін:</w:t>
      </w:r>
    </w:p>
    <w:bookmarkEnd w:id="18"/>
    <w:bookmarkStart w:name="z21" w:id="19"/>
    <w:p>
      <w:pPr>
        <w:spacing w:after="0"/>
        <w:ind w:left="0"/>
        <w:jc w:val="both"/>
      </w:pPr>
      <w:r>
        <w:rPr>
          <w:rFonts w:ascii="Times New Roman"/>
          <w:b w:val="false"/>
          <w:i w:val="false"/>
          <w:color w:val="000000"/>
          <w:sz w:val="28"/>
        </w:rPr>
        <w:t xml:space="preserve">
      1) жіті лейкоз – 5 бэр (сЗв); </w:t>
      </w:r>
    </w:p>
    <w:bookmarkEnd w:id="19"/>
    <w:p>
      <w:pPr>
        <w:spacing w:after="0"/>
        <w:ind w:left="0"/>
        <w:jc w:val="both"/>
      </w:pPr>
      <w:r>
        <w:rPr>
          <w:rFonts w:ascii="Times New Roman"/>
          <w:b w:val="false"/>
          <w:i w:val="false"/>
          <w:color w:val="000000"/>
          <w:sz w:val="28"/>
        </w:rPr>
        <w:t>
      созылмалы лейкоз (созылмалы лимфолейкозды қоспағанда), миелодиспластикалық синдром – 10 бэр (сЗв);</w:t>
      </w:r>
    </w:p>
    <w:p>
      <w:pPr>
        <w:spacing w:after="0"/>
        <w:ind w:left="0"/>
        <w:jc w:val="both"/>
      </w:pPr>
      <w:r>
        <w:rPr>
          <w:rFonts w:ascii="Times New Roman"/>
          <w:b w:val="false"/>
          <w:i w:val="false"/>
          <w:color w:val="000000"/>
          <w:sz w:val="28"/>
        </w:rPr>
        <w:t>
      қатерлі лимфома – 15 бэр (сЗв);</w:t>
      </w:r>
    </w:p>
    <w:p>
      <w:pPr>
        <w:spacing w:after="0"/>
        <w:ind w:left="0"/>
        <w:jc w:val="both"/>
      </w:pPr>
      <w:r>
        <w:rPr>
          <w:rFonts w:ascii="Times New Roman"/>
          <w:b w:val="false"/>
          <w:i w:val="false"/>
          <w:color w:val="000000"/>
          <w:sz w:val="28"/>
        </w:rPr>
        <w:t>
      қомақты қатерлі ісіктер – 20 бэр (сЗв);</w:t>
      </w:r>
    </w:p>
    <w:bookmarkStart w:name="z22" w:id="20"/>
    <w:p>
      <w:pPr>
        <w:spacing w:after="0"/>
        <w:ind w:left="0"/>
        <w:jc w:val="both"/>
      </w:pPr>
      <w:r>
        <w:rPr>
          <w:rFonts w:ascii="Times New Roman"/>
          <w:b w:val="false"/>
          <w:i w:val="false"/>
          <w:color w:val="000000"/>
          <w:sz w:val="28"/>
        </w:rPr>
        <w:t>
      2) 35 бэр (сЗв) және одан жоғары:</w:t>
      </w:r>
    </w:p>
    <w:bookmarkEnd w:id="20"/>
    <w:p>
      <w:pPr>
        <w:spacing w:after="0"/>
        <w:ind w:left="0"/>
        <w:jc w:val="both"/>
      </w:pPr>
      <w:r>
        <w:rPr>
          <w:rFonts w:ascii="Times New Roman"/>
          <w:b w:val="false"/>
          <w:i w:val="false"/>
          <w:color w:val="000000"/>
          <w:sz w:val="28"/>
        </w:rPr>
        <w:t>
      жүрек-тамырлық жүйенің аурулары: жүректің ишемиялық ауруы, асқынған артериялық гипертония;</w:t>
      </w:r>
    </w:p>
    <w:p>
      <w:pPr>
        <w:spacing w:after="0"/>
        <w:ind w:left="0"/>
        <w:jc w:val="both"/>
      </w:pPr>
      <w:r>
        <w:rPr>
          <w:rFonts w:ascii="Times New Roman"/>
          <w:b w:val="false"/>
          <w:i w:val="false"/>
          <w:color w:val="000000"/>
          <w:sz w:val="28"/>
        </w:rPr>
        <w:t>
      қан және қан өндіру ағзаларының аурулары: агранулоцитоз, гипопластикалық және апластикалық анемия;</w:t>
      </w:r>
    </w:p>
    <w:p>
      <w:pPr>
        <w:spacing w:after="0"/>
        <w:ind w:left="0"/>
        <w:jc w:val="both"/>
      </w:pPr>
      <w:r>
        <w:rPr>
          <w:rFonts w:ascii="Times New Roman"/>
          <w:b w:val="false"/>
          <w:i w:val="false"/>
          <w:color w:val="000000"/>
          <w:sz w:val="28"/>
        </w:rPr>
        <w:t>
      қалқанша безі аурулары (аутоиммундық тиреоидит, диффуздық түйінді зоб);</w:t>
      </w:r>
    </w:p>
    <w:p>
      <w:pPr>
        <w:spacing w:after="0"/>
        <w:ind w:left="0"/>
        <w:jc w:val="both"/>
      </w:pPr>
      <w:r>
        <w:rPr>
          <w:rFonts w:ascii="Times New Roman"/>
          <w:b w:val="false"/>
          <w:i w:val="false"/>
          <w:color w:val="000000"/>
          <w:sz w:val="28"/>
        </w:rPr>
        <w:t>
      сүйек-бұлшық ет жүйесінің дегенерациялық-дистрофиялық зақымдануы (инфекциялық және жарақаттану генезінен басқа);</w:t>
      </w:r>
    </w:p>
    <w:p>
      <w:pPr>
        <w:spacing w:after="0"/>
        <w:ind w:left="0"/>
        <w:jc w:val="both"/>
      </w:pPr>
      <w:r>
        <w:rPr>
          <w:rFonts w:ascii="Times New Roman"/>
          <w:b w:val="false"/>
          <w:i w:val="false"/>
          <w:color w:val="000000"/>
          <w:sz w:val="28"/>
        </w:rPr>
        <w:t>
      жарақаттық, тамырлық және инфекциялық генездің энцефалопатиясына негізделмеген ақыл-ой кемістігі;</w:t>
      </w:r>
    </w:p>
    <w:p>
      <w:pPr>
        <w:spacing w:after="0"/>
        <w:ind w:left="0"/>
        <w:jc w:val="both"/>
      </w:pPr>
      <w:r>
        <w:rPr>
          <w:rFonts w:ascii="Times New Roman"/>
          <w:b w:val="false"/>
          <w:i w:val="false"/>
          <w:color w:val="000000"/>
          <w:sz w:val="28"/>
        </w:rPr>
        <w:t>
      микроцефалия;</w:t>
      </w:r>
    </w:p>
    <w:p>
      <w:pPr>
        <w:spacing w:after="0"/>
        <w:ind w:left="0"/>
        <w:jc w:val="both"/>
      </w:pPr>
      <w:r>
        <w:rPr>
          <w:rFonts w:ascii="Times New Roman"/>
          <w:b w:val="false"/>
          <w:i w:val="false"/>
          <w:color w:val="000000"/>
          <w:sz w:val="28"/>
        </w:rPr>
        <w:t>
      бет бассүйегінің даму кемістіктері;</w:t>
      </w:r>
    </w:p>
    <w:p>
      <w:pPr>
        <w:spacing w:after="0"/>
        <w:ind w:left="0"/>
        <w:jc w:val="both"/>
      </w:pPr>
      <w:r>
        <w:rPr>
          <w:rFonts w:ascii="Times New Roman"/>
          <w:b w:val="false"/>
          <w:i w:val="false"/>
          <w:color w:val="000000"/>
          <w:sz w:val="28"/>
        </w:rPr>
        <w:t xml:space="preserve">
      сүйек-бұлшық ет жүйесінің даму кемістіктері. </w:t>
      </w:r>
    </w:p>
    <w:bookmarkStart w:name="z23" w:id="21"/>
    <w:p>
      <w:pPr>
        <w:spacing w:after="0"/>
        <w:ind w:left="0"/>
        <w:jc w:val="both"/>
      </w:pPr>
      <w:r>
        <w:rPr>
          <w:rFonts w:ascii="Times New Roman"/>
          <w:b w:val="false"/>
          <w:i w:val="false"/>
          <w:color w:val="000000"/>
          <w:sz w:val="28"/>
        </w:rPr>
        <w:t xml:space="preserve">
      3. Сәулеленген ата-аналардан туған адамдарда аурулар туындаған немесе күшейген кезде тиімді мөлшер (жеке немесе ата-аналарының тиімді доза ескере отырып) әсер еткен кезде иондаушы сәулеленудің әсерімен себептік байланыс анықталуы мүмкін: </w:t>
      </w:r>
    </w:p>
    <w:bookmarkEnd w:id="21"/>
    <w:bookmarkStart w:name="z24" w:id="22"/>
    <w:p>
      <w:pPr>
        <w:spacing w:after="0"/>
        <w:ind w:left="0"/>
        <w:jc w:val="both"/>
      </w:pPr>
      <w:r>
        <w:rPr>
          <w:rFonts w:ascii="Times New Roman"/>
          <w:b w:val="false"/>
          <w:i w:val="false"/>
          <w:color w:val="000000"/>
          <w:sz w:val="28"/>
        </w:rPr>
        <w:t>
      1) 10 бэр (сЗв) және одан жоғары:</w:t>
      </w:r>
    </w:p>
    <w:bookmarkEnd w:id="22"/>
    <w:p>
      <w:pPr>
        <w:spacing w:after="0"/>
        <w:ind w:left="0"/>
        <w:jc w:val="both"/>
      </w:pPr>
      <w:r>
        <w:rPr>
          <w:rFonts w:ascii="Times New Roman"/>
          <w:b w:val="false"/>
          <w:i w:val="false"/>
          <w:color w:val="000000"/>
          <w:sz w:val="28"/>
        </w:rPr>
        <w:t>
      жіті миелоидтік лейкоз;</w:t>
      </w:r>
    </w:p>
    <w:p>
      <w:pPr>
        <w:spacing w:after="0"/>
        <w:ind w:left="0"/>
        <w:jc w:val="both"/>
      </w:pPr>
      <w:r>
        <w:rPr>
          <w:rFonts w:ascii="Times New Roman"/>
          <w:b w:val="false"/>
          <w:i w:val="false"/>
          <w:color w:val="000000"/>
          <w:sz w:val="28"/>
        </w:rPr>
        <w:t xml:space="preserve">
      жіті лимфоидтік лейкоз; </w:t>
      </w:r>
    </w:p>
    <w:p>
      <w:pPr>
        <w:spacing w:after="0"/>
        <w:ind w:left="0"/>
        <w:jc w:val="both"/>
      </w:pPr>
      <w:r>
        <w:rPr>
          <w:rFonts w:ascii="Times New Roman"/>
          <w:b w:val="false"/>
          <w:i w:val="false"/>
          <w:color w:val="000000"/>
          <w:sz w:val="28"/>
        </w:rPr>
        <w:t>
      созылмалы миелоидтік лейкоз;</w:t>
      </w:r>
    </w:p>
    <w:bookmarkStart w:name="z25" w:id="23"/>
    <w:p>
      <w:pPr>
        <w:spacing w:after="0"/>
        <w:ind w:left="0"/>
        <w:jc w:val="both"/>
      </w:pPr>
      <w:r>
        <w:rPr>
          <w:rFonts w:ascii="Times New Roman"/>
          <w:b w:val="false"/>
          <w:i w:val="false"/>
          <w:color w:val="000000"/>
          <w:sz w:val="28"/>
        </w:rPr>
        <w:t>
      2) 25 бэр (сЗв) және одан жоғары:</w:t>
      </w:r>
    </w:p>
    <w:bookmarkEnd w:id="23"/>
    <w:p>
      <w:pPr>
        <w:spacing w:after="0"/>
        <w:ind w:left="0"/>
        <w:jc w:val="both"/>
      </w:pPr>
      <w:r>
        <w:rPr>
          <w:rFonts w:ascii="Times New Roman"/>
          <w:b w:val="false"/>
          <w:i w:val="false"/>
          <w:color w:val="000000"/>
          <w:sz w:val="28"/>
        </w:rPr>
        <w:t>
      өкпенің қатерлі ісігі;</w:t>
      </w:r>
    </w:p>
    <w:p>
      <w:pPr>
        <w:spacing w:after="0"/>
        <w:ind w:left="0"/>
        <w:jc w:val="both"/>
      </w:pPr>
      <w:r>
        <w:rPr>
          <w:rFonts w:ascii="Times New Roman"/>
          <w:b w:val="false"/>
          <w:i w:val="false"/>
          <w:color w:val="000000"/>
          <w:sz w:val="28"/>
        </w:rPr>
        <w:t>
      сүт безінің қатерлі ісігі;</w:t>
      </w:r>
    </w:p>
    <w:p>
      <w:pPr>
        <w:spacing w:after="0"/>
        <w:ind w:left="0"/>
        <w:jc w:val="both"/>
      </w:pPr>
      <w:r>
        <w:rPr>
          <w:rFonts w:ascii="Times New Roman"/>
          <w:b w:val="false"/>
          <w:i w:val="false"/>
          <w:color w:val="000000"/>
          <w:sz w:val="28"/>
        </w:rPr>
        <w:t>
      асқынған артериялық гипертония;</w:t>
      </w:r>
    </w:p>
    <w:p>
      <w:pPr>
        <w:spacing w:after="0"/>
        <w:ind w:left="0"/>
        <w:jc w:val="both"/>
      </w:pPr>
      <w:r>
        <w:rPr>
          <w:rFonts w:ascii="Times New Roman"/>
          <w:b w:val="false"/>
          <w:i w:val="false"/>
          <w:color w:val="000000"/>
          <w:sz w:val="28"/>
        </w:rPr>
        <w:t>
      жүректің асқынған ишемиялық ауруы;</w:t>
      </w:r>
    </w:p>
    <w:p>
      <w:pPr>
        <w:spacing w:after="0"/>
        <w:ind w:left="0"/>
        <w:jc w:val="both"/>
      </w:pPr>
      <w:r>
        <w:rPr>
          <w:rFonts w:ascii="Times New Roman"/>
          <w:b w:val="false"/>
          <w:i w:val="false"/>
          <w:color w:val="000000"/>
          <w:sz w:val="28"/>
        </w:rPr>
        <w:t>
      микроцефалия;</w:t>
      </w:r>
    </w:p>
    <w:p>
      <w:pPr>
        <w:spacing w:after="0"/>
        <w:ind w:left="0"/>
        <w:jc w:val="both"/>
      </w:pPr>
      <w:r>
        <w:rPr>
          <w:rFonts w:ascii="Times New Roman"/>
          <w:b w:val="false"/>
          <w:i w:val="false"/>
          <w:color w:val="000000"/>
          <w:sz w:val="28"/>
        </w:rPr>
        <w:t xml:space="preserve">
      бет бассүйегінің даму кемістіктері; </w:t>
      </w:r>
    </w:p>
    <w:p>
      <w:pPr>
        <w:spacing w:after="0"/>
        <w:ind w:left="0"/>
        <w:jc w:val="both"/>
      </w:pPr>
      <w:r>
        <w:rPr>
          <w:rFonts w:ascii="Times New Roman"/>
          <w:b w:val="false"/>
          <w:i w:val="false"/>
          <w:color w:val="000000"/>
          <w:sz w:val="28"/>
        </w:rPr>
        <w:t>
      жарақаттық, тамырлық және инфекциялық генездің энцефалопатиясына негізделмеген ақыл-ой кемістігі.</w:t>
      </w:r>
    </w:p>
    <w:bookmarkStart w:name="z26" w:id="24"/>
    <w:p>
      <w:pPr>
        <w:spacing w:after="0"/>
        <w:ind w:left="0"/>
        <w:jc w:val="both"/>
      </w:pPr>
      <w:r>
        <w:rPr>
          <w:rFonts w:ascii="Times New Roman"/>
          <w:b w:val="false"/>
          <w:i w:val="false"/>
          <w:color w:val="000000"/>
          <w:sz w:val="28"/>
        </w:rPr>
        <w:t xml:space="preserve">
      4. Аталары мен әжелерінің тиімді сәулелену дозасы 25 бэр(сЗв) және одан жоғарыны құрайтын ұрпақтардағы аурулар: </w:t>
      </w:r>
    </w:p>
    <w:bookmarkEnd w:id="24"/>
    <w:p>
      <w:pPr>
        <w:spacing w:after="0"/>
        <w:ind w:left="0"/>
        <w:jc w:val="both"/>
      </w:pPr>
      <w:r>
        <w:rPr>
          <w:rFonts w:ascii="Times New Roman"/>
          <w:b w:val="false"/>
          <w:i w:val="false"/>
          <w:color w:val="000000"/>
          <w:sz w:val="28"/>
        </w:rPr>
        <w:t>
      жіті миелоидтік лейкоз;</w:t>
      </w:r>
    </w:p>
    <w:p>
      <w:pPr>
        <w:spacing w:after="0"/>
        <w:ind w:left="0"/>
        <w:jc w:val="both"/>
      </w:pPr>
      <w:r>
        <w:rPr>
          <w:rFonts w:ascii="Times New Roman"/>
          <w:b w:val="false"/>
          <w:i w:val="false"/>
          <w:color w:val="000000"/>
          <w:sz w:val="28"/>
        </w:rPr>
        <w:t>
      жіті лимфоидтік лейкоз;</w:t>
      </w:r>
    </w:p>
    <w:p>
      <w:pPr>
        <w:spacing w:after="0"/>
        <w:ind w:left="0"/>
        <w:jc w:val="both"/>
      </w:pPr>
      <w:r>
        <w:rPr>
          <w:rFonts w:ascii="Times New Roman"/>
          <w:b w:val="false"/>
          <w:i w:val="false"/>
          <w:color w:val="000000"/>
          <w:sz w:val="28"/>
        </w:rPr>
        <w:t>
      созылмалы миелоидтік лейкоз;</w:t>
      </w:r>
    </w:p>
    <w:p>
      <w:pPr>
        <w:spacing w:after="0"/>
        <w:ind w:left="0"/>
        <w:jc w:val="both"/>
      </w:pPr>
      <w:r>
        <w:rPr>
          <w:rFonts w:ascii="Times New Roman"/>
          <w:b w:val="false"/>
          <w:i w:val="false"/>
          <w:color w:val="000000"/>
          <w:sz w:val="28"/>
        </w:rPr>
        <w:t xml:space="preserve">
      бет бассүйегінің даму кемістіктері; </w:t>
      </w:r>
    </w:p>
    <w:p>
      <w:pPr>
        <w:spacing w:after="0"/>
        <w:ind w:left="0"/>
        <w:jc w:val="both"/>
      </w:pPr>
      <w:r>
        <w:rPr>
          <w:rFonts w:ascii="Times New Roman"/>
          <w:b w:val="false"/>
          <w:i w:val="false"/>
          <w:color w:val="000000"/>
          <w:sz w:val="28"/>
        </w:rPr>
        <w:t xml:space="preserve">
      жарақаттық, тамырлық және инфекциялық генездің энцефалопатиясына негізделмеген ақыл-ой кемістігі.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ДСМ-217/2020</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Себептік байланысты анықтау қағидалары</w:t>
      </w:r>
    </w:p>
    <w:bookmarkEnd w:id="25"/>
    <w:bookmarkStart w:name="z29" w:id="26"/>
    <w:p>
      <w:pPr>
        <w:spacing w:after="0"/>
        <w:ind w:left="0"/>
        <w:jc w:val="left"/>
      </w:pPr>
      <w:r>
        <w:rPr>
          <w:rFonts w:ascii="Times New Roman"/>
          <w:b/>
          <w:i w:val="false"/>
          <w:color w:val="000000"/>
        </w:rPr>
        <w:t xml:space="preserve"> 1-тарау. Жалпы ережелер</w:t>
      </w:r>
    </w:p>
    <w:bookmarkEnd w:id="26"/>
    <w:bookmarkStart w:name="z30" w:id="27"/>
    <w:p>
      <w:pPr>
        <w:spacing w:after="0"/>
        <w:ind w:left="0"/>
        <w:jc w:val="both"/>
      </w:pPr>
      <w:r>
        <w:rPr>
          <w:rFonts w:ascii="Times New Roman"/>
          <w:b w:val="false"/>
          <w:i w:val="false"/>
          <w:color w:val="000000"/>
          <w:sz w:val="28"/>
        </w:rPr>
        <w:t xml:space="preserve">
      1. Осы себептік байланысты анықтау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76) тармақшасына сәйкес әзірленді және иондаушы сәулеленудің әсерімен байланысты аурулардың себептік байланысын анықтау тәртібін айқындайды.</w:t>
      </w:r>
    </w:p>
    <w:bookmarkEnd w:id="27"/>
    <w:bookmarkStart w:name="z31" w:id="28"/>
    <w:p>
      <w:pPr>
        <w:spacing w:after="0"/>
        <w:ind w:left="0"/>
        <w:jc w:val="both"/>
      </w:pPr>
      <w:r>
        <w:rPr>
          <w:rFonts w:ascii="Times New Roman"/>
          <w:b w:val="false"/>
          <w:i w:val="false"/>
          <w:color w:val="000000"/>
          <w:sz w:val="28"/>
        </w:rPr>
        <w:t xml:space="preserve">
      2. Осы Қағидаларда мынадай ұғымдар мен анықтамалар пайдаланылады: </w:t>
      </w:r>
    </w:p>
    <w:bookmarkEnd w:id="28"/>
    <w:bookmarkStart w:name="z32" w:id="2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9"/>
    <w:bookmarkStart w:name="z33" w:id="30"/>
    <w:p>
      <w:pPr>
        <w:spacing w:after="0"/>
        <w:ind w:left="0"/>
        <w:jc w:val="both"/>
      </w:pPr>
      <w:r>
        <w:rPr>
          <w:rFonts w:ascii="Times New Roman"/>
          <w:b w:val="false"/>
          <w:i w:val="false"/>
          <w:color w:val="000000"/>
          <w:sz w:val="28"/>
        </w:rPr>
        <w:t>
      2) иондаушы сәулелену – ортамен өзара іс-қимыл кезінде әртүрлі белгілердегі иондар түзетін, зарядталған, зарядталмаған бөлшектер мен фотондардан тұратын сәулелену;</w:t>
      </w:r>
    </w:p>
    <w:bookmarkEnd w:id="30"/>
    <w:bookmarkStart w:name="z34" w:id="31"/>
    <w:p>
      <w:pPr>
        <w:spacing w:after="0"/>
        <w:ind w:left="0"/>
        <w:jc w:val="both"/>
      </w:pPr>
      <w:r>
        <w:rPr>
          <w:rFonts w:ascii="Times New Roman"/>
          <w:b w:val="false"/>
          <w:i w:val="false"/>
          <w:color w:val="000000"/>
          <w:sz w:val="28"/>
        </w:rPr>
        <w:t>
      3) орталық ведомствоаралық сараптама кеңесі (бұдан әрі – ОВСК) өтініш беруші ӨСК-нің қорытындысымен келіспеген жағдайда сараптамалық-консультациялық қызметті жүзеге асыратын тұрақты жұмыс істейтін орган;</w:t>
      </w:r>
    </w:p>
    <w:bookmarkEnd w:id="31"/>
    <w:bookmarkStart w:name="z35" w:id="32"/>
    <w:p>
      <w:pPr>
        <w:spacing w:after="0"/>
        <w:ind w:left="0"/>
        <w:jc w:val="both"/>
      </w:pPr>
      <w:r>
        <w:rPr>
          <w:rFonts w:ascii="Times New Roman"/>
          <w:b w:val="false"/>
          <w:i w:val="false"/>
          <w:color w:val="000000"/>
          <w:sz w:val="28"/>
        </w:rPr>
        <w:t xml:space="preserve">
      4) өңірлік сараптама кеңесі – денсаулық сақтау ұйымдарының бейінді мамандарынан қалыптастырылатын, радиациялық сәулеленуге ұшыраған адамдарда аурулардың, өлімнің иондаушы сәулеленудің әсерімен себептік байланысын анықтау мақсатында сараптамалық-консультациялық қызметті жүзеге асыратын тұрақты жұмыс істейтін орган (бұдан әрі – ӨСК); </w:t>
      </w:r>
    </w:p>
    <w:bookmarkEnd w:id="32"/>
    <w:bookmarkStart w:name="z36" w:id="33"/>
    <w:p>
      <w:pPr>
        <w:spacing w:after="0"/>
        <w:ind w:left="0"/>
        <w:jc w:val="both"/>
      </w:pPr>
      <w:r>
        <w:rPr>
          <w:rFonts w:ascii="Times New Roman"/>
          <w:b w:val="false"/>
          <w:i w:val="false"/>
          <w:color w:val="000000"/>
          <w:sz w:val="28"/>
        </w:rPr>
        <w:t>
      5) сәулеленудің тиімді дозасы – адам организмі мен оның жекелеген органдарының радиациялық сезімталдығын ескере отырып, олардың сәулеленуінің ұзақ мерзімді салдарының пайда болу қаупінің шамасы;</w:t>
      </w:r>
    </w:p>
    <w:bookmarkEnd w:id="33"/>
    <w:bookmarkStart w:name="z37" w:id="34"/>
    <w:p>
      <w:pPr>
        <w:spacing w:after="0"/>
        <w:ind w:left="0"/>
        <w:jc w:val="both"/>
      </w:pPr>
      <w:r>
        <w:rPr>
          <w:rFonts w:ascii="Times New Roman"/>
          <w:b w:val="false"/>
          <w:i w:val="false"/>
          <w:color w:val="000000"/>
          <w:sz w:val="28"/>
        </w:rPr>
        <w:t>
      6) халықты әлеуметтік қорғау саласындағы уәкілетті мемлекеттік орган – халықты әлеуметтік қорғау саласындағы басшылықты жүзеге асыратын орталық атқарушы орган.</w:t>
      </w:r>
    </w:p>
    <w:bookmarkEnd w:id="34"/>
    <w:bookmarkStart w:name="z38" w:id="35"/>
    <w:p>
      <w:pPr>
        <w:spacing w:after="0"/>
        <w:ind w:left="0"/>
        <w:jc w:val="left"/>
      </w:pPr>
      <w:r>
        <w:rPr>
          <w:rFonts w:ascii="Times New Roman"/>
          <w:b/>
          <w:i w:val="false"/>
          <w:color w:val="000000"/>
        </w:rPr>
        <w:t xml:space="preserve"> 2-тарау. Себептік байланысты анықтау тәртібі</w:t>
      </w:r>
    </w:p>
    <w:bookmarkEnd w:id="35"/>
    <w:bookmarkStart w:name="z39" w:id="36"/>
    <w:p>
      <w:pPr>
        <w:spacing w:after="0"/>
        <w:ind w:left="0"/>
        <w:jc w:val="both"/>
      </w:pPr>
      <w:r>
        <w:rPr>
          <w:rFonts w:ascii="Times New Roman"/>
          <w:b w:val="false"/>
          <w:i w:val="false"/>
          <w:color w:val="000000"/>
          <w:sz w:val="28"/>
        </w:rPr>
        <w:t>
      3. Аурулардың иондаушы сәулеленудің әсерімен себептік байланысын анықтау үшін жеке тұлғалар (бұдан әрі – өтініш беруші) немесе өтініш берушінің заңды өкілі ӨСК-не мынадай құжаттар пакетін ұсынады:</w:t>
      </w:r>
    </w:p>
    <w:bookmarkEnd w:id="36"/>
    <w:bookmarkStart w:name="z40"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w:t>
      </w:r>
    </w:p>
    <w:bookmarkEnd w:id="37"/>
    <w:bookmarkStart w:name="z41" w:id="38"/>
    <w:p>
      <w:pPr>
        <w:spacing w:after="0"/>
        <w:ind w:left="0"/>
        <w:jc w:val="both"/>
      </w:pPr>
      <w:r>
        <w:rPr>
          <w:rFonts w:ascii="Times New Roman"/>
          <w:b w:val="false"/>
          <w:i w:val="false"/>
          <w:color w:val="000000"/>
          <w:sz w:val="28"/>
        </w:rPr>
        <w:t>
      2) жеке басты куәландыратын құжат;</w:t>
      </w:r>
    </w:p>
    <w:bookmarkEnd w:id="38"/>
    <w:bookmarkStart w:name="z42" w:id="39"/>
    <w:p>
      <w:pPr>
        <w:spacing w:after="0"/>
        <w:ind w:left="0"/>
        <w:jc w:val="both"/>
      </w:pPr>
      <w:r>
        <w:rPr>
          <w:rFonts w:ascii="Times New Roman"/>
          <w:b w:val="false"/>
          <w:i w:val="false"/>
          <w:color w:val="000000"/>
          <w:sz w:val="28"/>
        </w:rPr>
        <w:t xml:space="preserve">
      3) бар аурулардың диагноздарын хронологиялық тәртіппен асқыну жиіліктерін, еңбекке тұрақты жарамсыздығын көрсете отырып амбулаториялық пациенттің медициналық картасынан үзіндіні; </w:t>
      </w:r>
    </w:p>
    <w:bookmarkEnd w:id="39"/>
    <w:bookmarkStart w:name="z43" w:id="40"/>
    <w:p>
      <w:pPr>
        <w:spacing w:after="0"/>
        <w:ind w:left="0"/>
        <w:jc w:val="both"/>
      </w:pPr>
      <w:r>
        <w:rPr>
          <w:rFonts w:ascii="Times New Roman"/>
          <w:b w:val="false"/>
          <w:i w:val="false"/>
          <w:color w:val="000000"/>
          <w:sz w:val="28"/>
        </w:rPr>
        <w:t xml:space="preserve">
      4) стационарлық науқастың медициналық картасынан негізгі аурудың анамнезі мен динамикасын сипаттай отырып, диагностикалау және емдеудің клиникалық хаттамаларына сәйкес клиникалық-диагностикалық (зертханалық, аспаптық және функциялық) зерттеулердің, бейінді мамандар консультацияларының нәтижелері бар үзіндіні; </w:t>
      </w:r>
    </w:p>
    <w:bookmarkEnd w:id="40"/>
    <w:bookmarkStart w:name="z44" w:id="41"/>
    <w:p>
      <w:pPr>
        <w:spacing w:after="0"/>
        <w:ind w:left="0"/>
        <w:jc w:val="both"/>
      </w:pPr>
      <w:r>
        <w:rPr>
          <w:rFonts w:ascii="Times New Roman"/>
          <w:b w:val="false"/>
          <w:i w:val="false"/>
          <w:color w:val="000000"/>
          <w:sz w:val="28"/>
        </w:rPr>
        <w:t xml:space="preserve">
      5) дәрігерлік-консультациялық комиссияның қорытындысын; </w:t>
      </w:r>
    </w:p>
    <w:bookmarkEnd w:id="41"/>
    <w:bookmarkStart w:name="z45" w:id="42"/>
    <w:p>
      <w:pPr>
        <w:spacing w:after="0"/>
        <w:ind w:left="0"/>
        <w:jc w:val="both"/>
      </w:pPr>
      <w:r>
        <w:rPr>
          <w:rFonts w:ascii="Times New Roman"/>
          <w:b w:val="false"/>
          <w:i w:val="false"/>
          <w:color w:val="000000"/>
          <w:sz w:val="28"/>
        </w:rPr>
        <w:t>
      6) медициналық ұйым берген қайтыс болу туралы белгіленген нысандағы құжат;</w:t>
      </w:r>
    </w:p>
    <w:bookmarkEnd w:id="42"/>
    <w:bookmarkStart w:name="z46" w:id="43"/>
    <w:p>
      <w:pPr>
        <w:spacing w:after="0"/>
        <w:ind w:left="0"/>
        <w:jc w:val="both"/>
      </w:pPr>
      <w:r>
        <w:rPr>
          <w:rFonts w:ascii="Times New Roman"/>
          <w:b w:val="false"/>
          <w:i w:val="false"/>
          <w:color w:val="000000"/>
          <w:sz w:val="28"/>
        </w:rPr>
        <w:t>
      7) "Семей ядролық сынақ полигонындағы ядролық сынақтардың салдарынан зардап шеккен азаматтарға біржолғы мемлекеттік ақшалай өтемақы төлеудің және оларға куәлік берудің кейбір мәселелері туралы" Қазақстан Республикасы Үкіметінің 2006 жылғы 20 ақпандағы № 110 қаулысымен бекітілген Семей сынақ полигонындағы ядролық сынақтардың салдарынан зардап шеккен адамдарға арналған жеңілдіктер мен өтемақылар алуға құқықты растайтын куәлікті;</w:t>
      </w:r>
    </w:p>
    <w:bookmarkEnd w:id="43"/>
    <w:bookmarkStart w:name="z47" w:id="44"/>
    <w:p>
      <w:pPr>
        <w:spacing w:after="0"/>
        <w:ind w:left="0"/>
        <w:jc w:val="both"/>
      </w:pPr>
      <w:r>
        <w:rPr>
          <w:rFonts w:ascii="Times New Roman"/>
          <w:b w:val="false"/>
          <w:i w:val="false"/>
          <w:color w:val="000000"/>
          <w:sz w:val="28"/>
        </w:rPr>
        <w:t xml:space="preserve">
      8) ластанған аумақтарда тұрғанын (оқығанын, жұмыс істегенін, Қарулы Күштерде және әскери құралымдарда қызмет атқарғанын) растайтын құжаттарды: туу туралы куәлік, аттестат, диплом, еңбек кітапшасы, архивтің анықтамасы, әскери билет, іссапар куәлігі, іссапарға жіберу туралы бұйрықтар, Чернобыль атом электр станциясындағы аварияның салдарын жоюға қатысушының куәлігін; </w:t>
      </w:r>
    </w:p>
    <w:bookmarkEnd w:id="44"/>
    <w:bookmarkStart w:name="z48" w:id="45"/>
    <w:p>
      <w:pPr>
        <w:spacing w:after="0"/>
        <w:ind w:left="0"/>
        <w:jc w:val="both"/>
      </w:pPr>
      <w:r>
        <w:rPr>
          <w:rFonts w:ascii="Times New Roman"/>
          <w:b w:val="false"/>
          <w:i w:val="false"/>
          <w:color w:val="000000"/>
          <w:sz w:val="28"/>
        </w:rPr>
        <w:t>
      9) неке туралы куәлігін (өлім жағдайларының байланысын сараптау кезінде);</w:t>
      </w:r>
    </w:p>
    <w:bookmarkEnd w:id="45"/>
    <w:bookmarkStart w:name="z49" w:id="46"/>
    <w:p>
      <w:pPr>
        <w:spacing w:after="0"/>
        <w:ind w:left="0"/>
        <w:jc w:val="both"/>
      </w:pPr>
      <w:r>
        <w:rPr>
          <w:rFonts w:ascii="Times New Roman"/>
          <w:b w:val="false"/>
          <w:i w:val="false"/>
          <w:color w:val="000000"/>
          <w:sz w:val="28"/>
        </w:rPr>
        <w:t>
      10) ұрпақтардың сәулеленудің тиімді мөлшерін есептеу үшін – ата-анасының, аталарының, әжелерінің өтініш берушімен туыстық фактісін, олардың радиациялық ластану аумақтарында тұру және (немесе) болу орнымен кезеңін растайтын құжаттарын қамтиды.</w:t>
      </w:r>
    </w:p>
    <w:bookmarkEnd w:id="46"/>
    <w:p>
      <w:pPr>
        <w:spacing w:after="0"/>
        <w:ind w:left="0"/>
        <w:jc w:val="both"/>
      </w:pPr>
      <w:r>
        <w:rPr>
          <w:rFonts w:ascii="Times New Roman"/>
          <w:b w:val="false"/>
          <w:i w:val="false"/>
          <w:color w:val="000000"/>
          <w:sz w:val="28"/>
        </w:rPr>
        <w:t>
      Құжаттардың төлнұсқаларымен бірге олардың көшірмелері ұсынылады.</w:t>
      </w:r>
    </w:p>
    <w:p>
      <w:pPr>
        <w:spacing w:after="0"/>
        <w:ind w:left="0"/>
        <w:jc w:val="both"/>
      </w:pPr>
      <w:r>
        <w:rPr>
          <w:rFonts w:ascii="Times New Roman"/>
          <w:b w:val="false"/>
          <w:i w:val="false"/>
          <w:color w:val="000000"/>
          <w:sz w:val="28"/>
        </w:rPr>
        <w:t xml:space="preserve">
      Құжаттар салыстырып тексерілгеннен кейін төлнұсқалар өтініш берушіге қайтарылады, көшірмелері ӨСК сарапшыларының зерттеуі үшін және одан әрі архивта сақтау үшін іске тігіледі. Құжаттарды поштамен, соның ішінде электронды пошта арқылы жіберген жағдайда құжаттардың көшірмелері "Нотариат туралы" Қазақстан Республикасы Заңының </w:t>
      </w:r>
      <w:r>
        <w:rPr>
          <w:rFonts w:ascii="Times New Roman"/>
          <w:b w:val="false"/>
          <w:i w:val="false"/>
          <w:color w:val="000000"/>
          <w:sz w:val="28"/>
        </w:rPr>
        <w:t>76-бабына</w:t>
      </w:r>
      <w:r>
        <w:rPr>
          <w:rFonts w:ascii="Times New Roman"/>
          <w:b w:val="false"/>
          <w:i w:val="false"/>
          <w:color w:val="000000"/>
          <w:sz w:val="28"/>
        </w:rPr>
        <w:t xml:space="preserve"> сәйкес куәландырылады.</w:t>
      </w:r>
    </w:p>
    <w:bookmarkStart w:name="z50" w:id="47"/>
    <w:p>
      <w:pPr>
        <w:spacing w:after="0"/>
        <w:ind w:left="0"/>
        <w:jc w:val="both"/>
      </w:pPr>
      <w:r>
        <w:rPr>
          <w:rFonts w:ascii="Times New Roman"/>
          <w:b w:val="false"/>
          <w:i w:val="false"/>
          <w:color w:val="000000"/>
          <w:sz w:val="28"/>
        </w:rPr>
        <w:t xml:space="preserve">
      4. Қазақстан Республикасының халқы ауруларының иондаушы сәулеленудің әсерімен себептік байланысын анықтау үшін ӨСК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қабылданған және тіркелген күннен бастап күнтізбелік 30 күннің ішінде сараптама жүргізеді.</w:t>
      </w:r>
    </w:p>
    <w:bookmarkEnd w:id="47"/>
    <w:bookmarkStart w:name="z51" w:id="48"/>
    <w:p>
      <w:pPr>
        <w:spacing w:after="0"/>
        <w:ind w:left="0"/>
        <w:jc w:val="both"/>
      </w:pPr>
      <w:r>
        <w:rPr>
          <w:rFonts w:ascii="Times New Roman"/>
          <w:b w:val="false"/>
          <w:i w:val="false"/>
          <w:color w:val="000000"/>
          <w:sz w:val="28"/>
        </w:rPr>
        <w:t>
      5. Өлімнің иондаушы сәулеленудің әсерімен себептік байланысына сараптама жүргізуге қайтыс болу туралы анықтамада көрсетілген диагноз негіз болады.</w:t>
      </w:r>
    </w:p>
    <w:bookmarkEnd w:id="48"/>
    <w:bookmarkStart w:name="z52" w:id="49"/>
    <w:p>
      <w:pPr>
        <w:spacing w:after="0"/>
        <w:ind w:left="0"/>
        <w:jc w:val="both"/>
      </w:pPr>
      <w:r>
        <w:rPr>
          <w:rFonts w:ascii="Times New Roman"/>
          <w:b w:val="false"/>
          <w:i w:val="false"/>
          <w:color w:val="000000"/>
          <w:sz w:val="28"/>
        </w:rPr>
        <w:t xml:space="preserve">
      6. ӨСК аурулардың иондаушы сәулеленудің әсерімен байланысын клиникалық және зертханалық деректердің, сәулеленудің тиімді доза мен сәулелену сипатының көлемі негізінде қарайды. </w:t>
      </w:r>
    </w:p>
    <w:bookmarkEnd w:id="49"/>
    <w:bookmarkStart w:name="z53" w:id="50"/>
    <w:p>
      <w:pPr>
        <w:spacing w:after="0"/>
        <w:ind w:left="0"/>
        <w:jc w:val="both"/>
      </w:pPr>
      <w:r>
        <w:rPr>
          <w:rFonts w:ascii="Times New Roman"/>
          <w:b w:val="false"/>
          <w:i w:val="false"/>
          <w:color w:val="000000"/>
          <w:sz w:val="28"/>
        </w:rPr>
        <w:t xml:space="preserve">
      7. Аурулардың иондаушы сәулеленудің әсерімен себептік байланысына сараптама жүргізу кезінде ӨСК азаматтардың сәулелену дозасын есептеуді радиациялық ластану аумақтарында тұру және (немесе) болу фактісін растайтын құжаттардың негізінде жүргізеді. </w:t>
      </w:r>
    </w:p>
    <w:bookmarkEnd w:id="50"/>
    <w:p>
      <w:pPr>
        <w:spacing w:after="0"/>
        <w:ind w:left="0"/>
        <w:jc w:val="both"/>
      </w:pPr>
      <w:r>
        <w:rPr>
          <w:rFonts w:ascii="Times New Roman"/>
          <w:b w:val="false"/>
          <w:i w:val="false"/>
          <w:color w:val="000000"/>
          <w:sz w:val="28"/>
        </w:rPr>
        <w:t>
      Ұрпақтардың ауруларының, өлімінің себептік байланысын сараптау ата-аналарының, аталарының, әжелерінің тиімді дозасын есепке отырып, жүргізіледі.</w:t>
      </w:r>
    </w:p>
    <w:bookmarkStart w:name="z54" w:id="51"/>
    <w:p>
      <w:pPr>
        <w:spacing w:after="0"/>
        <w:ind w:left="0"/>
        <w:jc w:val="both"/>
      </w:pPr>
      <w:r>
        <w:rPr>
          <w:rFonts w:ascii="Times New Roman"/>
          <w:b w:val="false"/>
          <w:i w:val="false"/>
          <w:color w:val="000000"/>
          <w:sz w:val="28"/>
        </w:rPr>
        <w:t xml:space="preserve">
      8. Жүргізілген сараптама қорытындысы бойынша ӨСК сараптама қорытындысын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қол қоюымен немесе оның сенімді өкілінің қол қоюымен береді.</w:t>
      </w:r>
    </w:p>
    <w:bookmarkEnd w:id="51"/>
    <w:p>
      <w:pPr>
        <w:spacing w:after="0"/>
        <w:ind w:left="0"/>
        <w:jc w:val="both"/>
      </w:pPr>
      <w:r>
        <w:rPr>
          <w:rFonts w:ascii="Times New Roman"/>
          <w:b w:val="false"/>
          <w:i w:val="false"/>
          <w:color w:val="000000"/>
          <w:sz w:val="28"/>
        </w:rPr>
        <w:t>
      Егер өтініш беруші қала сыртында тұрған жағдайда ӨСК-нің қорытындысы шешім шығарған күннен кейін бес жұмыс күні ішінде пошта арқылы жіберіледі.</w:t>
      </w:r>
    </w:p>
    <w:bookmarkStart w:name="z55" w:id="52"/>
    <w:p>
      <w:pPr>
        <w:spacing w:after="0"/>
        <w:ind w:left="0"/>
        <w:jc w:val="both"/>
      </w:pPr>
      <w:r>
        <w:rPr>
          <w:rFonts w:ascii="Times New Roman"/>
          <w:b w:val="false"/>
          <w:i w:val="false"/>
          <w:color w:val="000000"/>
          <w:sz w:val="28"/>
        </w:rPr>
        <w:t xml:space="preserve">
      9. Диагнозы немесе тиімді дозасы өзгерген жағдайда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ӨСК-не қайта сараптауға береді.</w:t>
      </w:r>
    </w:p>
    <w:bookmarkEnd w:id="52"/>
    <w:bookmarkStart w:name="z56" w:id="53"/>
    <w:p>
      <w:pPr>
        <w:spacing w:after="0"/>
        <w:ind w:left="0"/>
        <w:jc w:val="both"/>
      </w:pPr>
      <w:r>
        <w:rPr>
          <w:rFonts w:ascii="Times New Roman"/>
          <w:b w:val="false"/>
          <w:i w:val="false"/>
          <w:color w:val="000000"/>
          <w:sz w:val="28"/>
        </w:rPr>
        <w:t>
      10. ӨСК-нің қорытындысымен келіспеген жағдайда өтініш беруші оған күнтізбелік 30 күннің ішінде ОВСК-де өтініш беру жолымен (еркін нысанда) шағым жасайды.</w:t>
      </w:r>
    </w:p>
    <w:bookmarkEnd w:id="53"/>
    <w:bookmarkStart w:name="z57" w:id="54"/>
    <w:p>
      <w:pPr>
        <w:spacing w:after="0"/>
        <w:ind w:left="0"/>
        <w:jc w:val="both"/>
      </w:pPr>
      <w:r>
        <w:rPr>
          <w:rFonts w:ascii="Times New Roman"/>
          <w:b w:val="false"/>
          <w:i w:val="false"/>
          <w:color w:val="000000"/>
          <w:sz w:val="28"/>
        </w:rPr>
        <w:t xml:space="preserve">
      11. Өтініш негізінде ОВСК Қазақстан Республикасының халқында аурулардың иондаушы сәулеленудің әсерімен себептік байланысын анықтау үшін ӨСК-нен өтініш берушінің құжаттар пакетін сұратады және сараптама жүргізеді. </w:t>
      </w:r>
    </w:p>
    <w:bookmarkEnd w:id="54"/>
    <w:bookmarkStart w:name="z58" w:id="55"/>
    <w:p>
      <w:pPr>
        <w:spacing w:after="0"/>
        <w:ind w:left="0"/>
        <w:jc w:val="both"/>
      </w:pPr>
      <w:r>
        <w:rPr>
          <w:rFonts w:ascii="Times New Roman"/>
          <w:b w:val="false"/>
          <w:i w:val="false"/>
          <w:color w:val="000000"/>
          <w:sz w:val="28"/>
        </w:rPr>
        <w:t xml:space="preserve">
      12. Жүргізілген сараптама қорытындысы бойынша ОВСК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шығарады және өтініш берушіге қорытынды шығарылған күннен бастап бес жұмыс күні ішінде пошта арқылы жібереді.</w:t>
      </w:r>
    </w:p>
    <w:bookmarkEnd w:id="55"/>
    <w:p>
      <w:pPr>
        <w:spacing w:after="0"/>
        <w:ind w:left="0"/>
        <w:jc w:val="both"/>
      </w:pPr>
      <w:r>
        <w:rPr>
          <w:rFonts w:ascii="Times New Roman"/>
          <w:b w:val="false"/>
          <w:i w:val="false"/>
          <w:color w:val="000000"/>
          <w:sz w:val="28"/>
        </w:rPr>
        <w:t>
      ОВСК-нің қорытындысымен келіспеген кезде өтініш беруші оған сот тәртібімен шағым жасайды.</w:t>
      </w:r>
    </w:p>
    <w:bookmarkStart w:name="z59" w:id="56"/>
    <w:p>
      <w:pPr>
        <w:spacing w:after="0"/>
        <w:ind w:left="0"/>
        <w:jc w:val="both"/>
      </w:pPr>
      <w:r>
        <w:rPr>
          <w:rFonts w:ascii="Times New Roman"/>
          <w:b w:val="false"/>
          <w:i w:val="false"/>
          <w:color w:val="000000"/>
          <w:sz w:val="28"/>
        </w:rPr>
        <w:t xml:space="preserve">
      13. Кодексті </w:t>
      </w:r>
      <w:r>
        <w:rPr>
          <w:rFonts w:ascii="Times New Roman"/>
          <w:b w:val="false"/>
          <w:i w:val="false"/>
          <w:color w:val="000000"/>
          <w:sz w:val="28"/>
        </w:rPr>
        <w:t>7-бабының</w:t>
      </w:r>
      <w:r>
        <w:rPr>
          <w:rFonts w:ascii="Times New Roman"/>
          <w:b w:val="false"/>
          <w:i w:val="false"/>
          <w:color w:val="000000"/>
          <w:sz w:val="28"/>
        </w:rPr>
        <w:t xml:space="preserve"> 76) тармақшасына сәйкес бекітілген иондаушы сәулеленудің әсерімен байланысты аурулардың тізбесіне кірмейтін аурулар бойынша құжаттар ӨСК мен ОВСК-де қаралмайды.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себептік байланысты анықтау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1" w:id="57"/>
    <w:p>
      <w:pPr>
        <w:spacing w:after="0"/>
        <w:ind w:left="0"/>
        <w:jc w:val="left"/>
      </w:pPr>
      <w:r>
        <w:rPr>
          <w:rFonts w:ascii="Times New Roman"/>
          <w:b/>
          <w:i w:val="false"/>
          <w:color w:val="000000"/>
        </w:rPr>
        <w:t xml:space="preserve"> Өтініш  Заявление Радиациялық әсерге ұшыраған адамдардың аурулары мен өлімінің себептік байланысын анықтау жөніндегі Сараптама кеңесінің төрағасына Председателю Экспертного совета по установлению причинной связи заболеваний и смерти лицам, подвергавшимся радиационным воздействиям</w:t>
      </w:r>
    </w:p>
    <w:bookmarkEnd w:id="57"/>
    <w:p>
      <w:pPr>
        <w:spacing w:after="0"/>
        <w:ind w:left="0"/>
        <w:jc w:val="both"/>
      </w:pPr>
      <w:r>
        <w:rPr>
          <w:rFonts w:ascii="Times New Roman"/>
          <w:b w:val="false"/>
          <w:i w:val="false"/>
          <w:color w:val="000000"/>
          <w:sz w:val="28"/>
        </w:rPr>
        <w:t xml:space="preserve">
      Кімнен </w:t>
      </w:r>
    </w:p>
    <w:p>
      <w:pPr>
        <w:spacing w:after="0"/>
        <w:ind w:left="0"/>
        <w:jc w:val="both"/>
      </w:pPr>
      <w:r>
        <w:rPr>
          <w:rFonts w:ascii="Times New Roman"/>
          <w:b w:val="false"/>
          <w:i w:val="false"/>
          <w:color w:val="000000"/>
          <w:sz w:val="28"/>
        </w:rPr>
        <w:t xml:space="preserve">
      (От) 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Т.А.Ә. (бар болса) немесе өтініш берушінің ресми өкілі (указывается </w:t>
      </w:r>
    </w:p>
    <w:p>
      <w:pPr>
        <w:spacing w:after="0"/>
        <w:ind w:left="0"/>
        <w:jc w:val="both"/>
      </w:pPr>
      <w:r>
        <w:rPr>
          <w:rFonts w:ascii="Times New Roman"/>
          <w:b w:val="false"/>
          <w:i w:val="false"/>
          <w:color w:val="000000"/>
          <w:sz w:val="28"/>
        </w:rPr>
        <w:t xml:space="preserve">
      Ф.И.О. (при наличии) заявителя или официального представителя </w:t>
      </w:r>
    </w:p>
    <w:p>
      <w:pPr>
        <w:spacing w:after="0"/>
        <w:ind w:left="0"/>
        <w:jc w:val="both"/>
      </w:pPr>
      <w:r>
        <w:rPr>
          <w:rFonts w:ascii="Times New Roman"/>
          <w:b w:val="false"/>
          <w:i w:val="false"/>
          <w:color w:val="000000"/>
          <w:sz w:val="28"/>
        </w:rPr>
        <w:t>
      заявителя)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ресми өкілінің атынан берілсе, өтініш кімге қатысты (Т.А.Ә.)</w:t>
      </w:r>
    </w:p>
    <w:p>
      <w:pPr>
        <w:spacing w:after="0"/>
        <w:ind w:left="0"/>
        <w:jc w:val="both"/>
      </w:pPr>
      <w:r>
        <w:rPr>
          <w:rFonts w:ascii="Times New Roman"/>
          <w:b w:val="false"/>
          <w:i w:val="false"/>
          <w:color w:val="000000"/>
          <w:sz w:val="28"/>
        </w:rPr>
        <w:t xml:space="preserve">
      (бар болса) берілгені көрсетіледі (при подаче заявления от официального </w:t>
      </w:r>
    </w:p>
    <w:p>
      <w:pPr>
        <w:spacing w:after="0"/>
        <w:ind w:left="0"/>
        <w:jc w:val="both"/>
      </w:pPr>
      <w:r>
        <w:rPr>
          <w:rFonts w:ascii="Times New Roman"/>
          <w:b w:val="false"/>
          <w:i w:val="false"/>
          <w:color w:val="000000"/>
          <w:sz w:val="28"/>
        </w:rPr>
        <w:t>
      представителязаявителя указывается по поводу кого (Ф.И.О.)</w:t>
      </w:r>
    </w:p>
    <w:p>
      <w:pPr>
        <w:spacing w:after="0"/>
        <w:ind w:left="0"/>
        <w:jc w:val="both"/>
      </w:pPr>
      <w:r>
        <w:rPr>
          <w:rFonts w:ascii="Times New Roman"/>
          <w:b w:val="false"/>
          <w:i w:val="false"/>
          <w:color w:val="000000"/>
          <w:sz w:val="28"/>
        </w:rPr>
        <w:t>
      (при наличии) подается заявление)</w:t>
      </w:r>
    </w:p>
    <w:p>
      <w:pPr>
        <w:spacing w:after="0"/>
        <w:ind w:left="0"/>
        <w:jc w:val="both"/>
      </w:pPr>
      <w:r>
        <w:rPr>
          <w:rFonts w:ascii="Times New Roman"/>
          <w:b w:val="false"/>
          <w:i w:val="false"/>
          <w:color w:val="000000"/>
          <w:sz w:val="28"/>
        </w:rPr>
        <w:t xml:space="preserve">
      Туған жылы </w:t>
      </w:r>
    </w:p>
    <w:p>
      <w:pPr>
        <w:spacing w:after="0"/>
        <w:ind w:left="0"/>
        <w:jc w:val="both"/>
      </w:pPr>
      <w:r>
        <w:rPr>
          <w:rFonts w:ascii="Times New Roman"/>
          <w:b w:val="false"/>
          <w:i w:val="false"/>
          <w:color w:val="000000"/>
          <w:sz w:val="28"/>
        </w:rPr>
        <w:t xml:space="preserve">
      (Дата рождения) 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(Проживающего по адресу) __________________________________________________</w:t>
      </w:r>
    </w:p>
    <w:p>
      <w:pPr>
        <w:spacing w:after="0"/>
        <w:ind w:left="0"/>
        <w:jc w:val="both"/>
      </w:pPr>
      <w:r>
        <w:rPr>
          <w:rFonts w:ascii="Times New Roman"/>
          <w:b w:val="false"/>
          <w:i w:val="false"/>
          <w:color w:val="000000"/>
          <w:sz w:val="28"/>
        </w:rPr>
        <w:t xml:space="preserve">
      радиациялық ластану аумақтарында тұру немесе болу уақыттағы мекенжайы </w:t>
      </w:r>
    </w:p>
    <w:p>
      <w:pPr>
        <w:spacing w:after="0"/>
        <w:ind w:left="0"/>
        <w:jc w:val="both"/>
      </w:pPr>
      <w:r>
        <w:rPr>
          <w:rFonts w:ascii="Times New Roman"/>
          <w:b w:val="false"/>
          <w:i w:val="false"/>
          <w:color w:val="000000"/>
          <w:sz w:val="28"/>
        </w:rPr>
        <w:t xml:space="preserve">
      және жұмыс, оқу орны т.б. (Адрес и место работы, учебы, и др., проживания и </w:t>
      </w:r>
    </w:p>
    <w:p>
      <w:pPr>
        <w:spacing w:after="0"/>
        <w:ind w:left="0"/>
        <w:jc w:val="both"/>
      </w:pPr>
      <w:r>
        <w:rPr>
          <w:rFonts w:ascii="Times New Roman"/>
          <w:b w:val="false"/>
          <w:i w:val="false"/>
          <w:color w:val="000000"/>
          <w:sz w:val="28"/>
        </w:rPr>
        <w:t xml:space="preserve">
      (или) пребывания на территориях радиационного </w:t>
      </w:r>
    </w:p>
    <w:p>
      <w:pPr>
        <w:spacing w:after="0"/>
        <w:ind w:left="0"/>
        <w:jc w:val="both"/>
      </w:pPr>
      <w:r>
        <w:rPr>
          <w:rFonts w:ascii="Times New Roman"/>
          <w:b w:val="false"/>
          <w:i w:val="false"/>
          <w:color w:val="000000"/>
          <w:sz w:val="28"/>
        </w:rPr>
        <w:t xml:space="preserve">
      загрязнения)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қысқартусыз толық атауы (наименование организации без сокращения) </w:t>
      </w:r>
    </w:p>
    <w:p>
      <w:pPr>
        <w:spacing w:after="0"/>
        <w:ind w:left="0"/>
        <w:jc w:val="both"/>
      </w:pP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xml:space="preserve">
      (Номер телефона) 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(Документ, удостоверяющий личность) _______________________________________ </w:t>
      </w:r>
    </w:p>
    <w:p>
      <w:pPr>
        <w:spacing w:after="0"/>
        <w:ind w:left="0"/>
        <w:jc w:val="both"/>
      </w:pPr>
      <w:r>
        <w:rPr>
          <w:rFonts w:ascii="Times New Roman"/>
          <w:b w:val="false"/>
          <w:i w:val="false"/>
          <w:color w:val="000000"/>
          <w:sz w:val="28"/>
        </w:rPr>
        <w:t xml:space="preserve">
      ЖСН                         нөмірі                   берілген күні </w:t>
      </w:r>
    </w:p>
    <w:p>
      <w:pPr>
        <w:spacing w:after="0"/>
        <w:ind w:left="0"/>
        <w:jc w:val="both"/>
      </w:pPr>
      <w:r>
        <w:rPr>
          <w:rFonts w:ascii="Times New Roman"/>
          <w:b w:val="false"/>
          <w:i w:val="false"/>
          <w:color w:val="000000"/>
          <w:sz w:val="28"/>
        </w:rPr>
        <w:t>
      ИИН _________________ номер _____________ дата выдачи ______________</w:t>
      </w:r>
    </w:p>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w:t>
      </w:r>
    </w:p>
    <w:p>
      <w:pPr>
        <w:spacing w:after="0"/>
        <w:ind w:left="0"/>
        <w:jc w:val="both"/>
      </w:pPr>
      <w:r>
        <w:rPr>
          <w:rFonts w:ascii="Times New Roman"/>
          <w:b w:val="false"/>
          <w:i w:val="false"/>
          <w:color w:val="000000"/>
          <w:sz w:val="28"/>
        </w:rPr>
        <w:t xml:space="preserve">
      зардап шеккен адамға арналған жеңілдіктер мен өтемақылар алуға құқықты </w:t>
      </w:r>
    </w:p>
    <w:p>
      <w:pPr>
        <w:spacing w:after="0"/>
        <w:ind w:left="0"/>
        <w:jc w:val="both"/>
      </w:pPr>
      <w:r>
        <w:rPr>
          <w:rFonts w:ascii="Times New Roman"/>
          <w:b w:val="false"/>
          <w:i w:val="false"/>
          <w:color w:val="000000"/>
          <w:sz w:val="28"/>
        </w:rPr>
        <w:t xml:space="preserve">
      растайтын куәлік (Удостоверение, подтверждающее право на льготы и </w:t>
      </w:r>
    </w:p>
    <w:p>
      <w:pPr>
        <w:spacing w:after="0"/>
        <w:ind w:left="0"/>
        <w:jc w:val="both"/>
      </w:pPr>
      <w:r>
        <w:rPr>
          <w:rFonts w:ascii="Times New Roman"/>
          <w:b w:val="false"/>
          <w:i w:val="false"/>
          <w:color w:val="000000"/>
          <w:sz w:val="28"/>
        </w:rPr>
        <w:t xml:space="preserve">
      компенсации пострадавшему(-ей) вследствие ядерных испытаний на </w:t>
      </w:r>
    </w:p>
    <w:p>
      <w:pPr>
        <w:spacing w:after="0"/>
        <w:ind w:left="0"/>
        <w:jc w:val="both"/>
      </w:pPr>
      <w:r>
        <w:rPr>
          <w:rFonts w:ascii="Times New Roman"/>
          <w:b w:val="false"/>
          <w:i w:val="false"/>
          <w:color w:val="000000"/>
          <w:sz w:val="28"/>
        </w:rPr>
        <w:t xml:space="preserve">
      Семипалатинском испытательном ядерном полигоне) </w:t>
      </w:r>
    </w:p>
    <w:p>
      <w:pPr>
        <w:spacing w:after="0"/>
        <w:ind w:left="0"/>
        <w:jc w:val="both"/>
      </w:pPr>
      <w:r>
        <w:rPr>
          <w:rFonts w:ascii="Times New Roman"/>
          <w:b w:val="false"/>
          <w:i w:val="false"/>
          <w:color w:val="000000"/>
          <w:sz w:val="28"/>
        </w:rPr>
        <w:t xml:space="preserve">
      Нөмірі             кім берген                   берілген күні </w:t>
      </w:r>
    </w:p>
    <w:p>
      <w:pPr>
        <w:spacing w:after="0"/>
        <w:ind w:left="0"/>
        <w:jc w:val="both"/>
      </w:pPr>
      <w:r>
        <w:rPr>
          <w:rFonts w:ascii="Times New Roman"/>
          <w:b w:val="false"/>
          <w:i w:val="false"/>
          <w:color w:val="000000"/>
          <w:sz w:val="28"/>
        </w:rPr>
        <w:t>
      № ______________ (кем выдано) _____________ (дата выдачи) __________</w:t>
      </w:r>
    </w:p>
    <w:p>
      <w:pPr>
        <w:spacing w:after="0"/>
        <w:ind w:left="0"/>
        <w:jc w:val="both"/>
      </w:pPr>
      <w:r>
        <w:rPr>
          <w:rFonts w:ascii="Times New Roman"/>
          <w:b w:val="false"/>
          <w:i w:val="false"/>
          <w:color w:val="000000"/>
          <w:sz w:val="28"/>
        </w:rPr>
        <w:t xml:space="preserve">
      Мен Сізден өз (ұйым жүгінген кезде зардап шеккен адамның Т.А.Ә. (бар болса) </w:t>
      </w:r>
    </w:p>
    <w:p>
      <w:pPr>
        <w:spacing w:after="0"/>
        <w:ind w:left="0"/>
        <w:jc w:val="both"/>
      </w:pPr>
      <w:r>
        <w:rPr>
          <w:rFonts w:ascii="Times New Roman"/>
          <w:b w:val="false"/>
          <w:i w:val="false"/>
          <w:color w:val="000000"/>
          <w:sz w:val="28"/>
        </w:rPr>
        <w:t xml:space="preserve">
      көрсетіледі) ауруымның (аурудың негізгі диагнозы көрсетіледі) </w:t>
      </w:r>
    </w:p>
    <w:p>
      <w:pPr>
        <w:spacing w:after="0"/>
        <w:ind w:left="0"/>
        <w:jc w:val="both"/>
      </w:pPr>
      <w:r>
        <w:rPr>
          <w:rFonts w:ascii="Times New Roman"/>
          <w:b w:val="false"/>
          <w:i w:val="false"/>
          <w:color w:val="000000"/>
          <w:sz w:val="28"/>
        </w:rPr>
        <w:t xml:space="preserve">
      радиациялық ластану аумақтарында тұру және (немесе) болу (жұмыс істеу, оқу, </w:t>
      </w:r>
    </w:p>
    <w:p>
      <w:pPr>
        <w:spacing w:after="0"/>
        <w:ind w:left="0"/>
        <w:jc w:val="both"/>
      </w:pPr>
      <w:r>
        <w:rPr>
          <w:rFonts w:ascii="Times New Roman"/>
          <w:b w:val="false"/>
          <w:i w:val="false"/>
          <w:color w:val="000000"/>
          <w:sz w:val="28"/>
        </w:rPr>
        <w:t xml:space="preserve">
      Қарулы Күштер қатарында қызмет өтеу т.б. (көрсетілсін) нәтижесінде </w:t>
      </w:r>
    </w:p>
    <w:p>
      <w:pPr>
        <w:spacing w:after="0"/>
        <w:ind w:left="0"/>
        <w:jc w:val="both"/>
      </w:pPr>
      <w:r>
        <w:rPr>
          <w:rFonts w:ascii="Times New Roman"/>
          <w:b w:val="false"/>
          <w:i w:val="false"/>
          <w:color w:val="000000"/>
          <w:sz w:val="28"/>
        </w:rPr>
        <w:t xml:space="preserve">
      радиациялық әсермен себептік байланысын анықтау туралы </w:t>
      </w:r>
    </w:p>
    <w:p>
      <w:pPr>
        <w:spacing w:after="0"/>
        <w:ind w:left="0"/>
        <w:jc w:val="both"/>
      </w:pPr>
      <w:r>
        <w:rPr>
          <w:rFonts w:ascii="Times New Roman"/>
          <w:b w:val="false"/>
          <w:i w:val="false"/>
          <w:color w:val="000000"/>
          <w:sz w:val="28"/>
        </w:rPr>
        <w:t xml:space="preserve">
      мәселені қарауыңызды сұраймын. </w:t>
      </w:r>
    </w:p>
    <w:p>
      <w:pPr>
        <w:spacing w:after="0"/>
        <w:ind w:left="0"/>
        <w:jc w:val="both"/>
      </w:pPr>
      <w:r>
        <w:rPr>
          <w:rFonts w:ascii="Times New Roman"/>
          <w:b w:val="false"/>
          <w:i w:val="false"/>
          <w:color w:val="000000"/>
          <w:sz w:val="28"/>
        </w:rPr>
        <w:t xml:space="preserve">
      (Прошу Вас рассмотреть вопрос о причинной связи моего (при обращении </w:t>
      </w:r>
    </w:p>
    <w:p>
      <w:pPr>
        <w:spacing w:after="0"/>
        <w:ind w:left="0"/>
        <w:jc w:val="both"/>
      </w:pPr>
      <w:r>
        <w:rPr>
          <w:rFonts w:ascii="Times New Roman"/>
          <w:b w:val="false"/>
          <w:i w:val="false"/>
          <w:color w:val="000000"/>
          <w:sz w:val="28"/>
        </w:rPr>
        <w:t xml:space="preserve">
      организации указывается Ф.И.О. (при наличии) пострадавшего) заболевания </w:t>
      </w:r>
    </w:p>
    <w:p>
      <w:pPr>
        <w:spacing w:after="0"/>
        <w:ind w:left="0"/>
        <w:jc w:val="both"/>
      </w:pPr>
      <w:r>
        <w:rPr>
          <w:rFonts w:ascii="Times New Roman"/>
          <w:b w:val="false"/>
          <w:i w:val="false"/>
          <w:color w:val="000000"/>
          <w:sz w:val="28"/>
        </w:rPr>
        <w:t xml:space="preserve">
      (указывается основной диагноз заболевания) с радиационным воздействием </w:t>
      </w:r>
    </w:p>
    <w:p>
      <w:pPr>
        <w:spacing w:after="0"/>
        <w:ind w:left="0"/>
        <w:jc w:val="both"/>
      </w:pPr>
      <w:r>
        <w:rPr>
          <w:rFonts w:ascii="Times New Roman"/>
          <w:b w:val="false"/>
          <w:i w:val="false"/>
          <w:color w:val="000000"/>
          <w:sz w:val="28"/>
        </w:rPr>
        <w:t xml:space="preserve">
      в результате проживания и (или) пребывания (работы, учебы, службы в </w:t>
      </w:r>
    </w:p>
    <w:p>
      <w:pPr>
        <w:spacing w:after="0"/>
        <w:ind w:left="0"/>
        <w:jc w:val="both"/>
      </w:pPr>
      <w:r>
        <w:rPr>
          <w:rFonts w:ascii="Times New Roman"/>
          <w:b w:val="false"/>
          <w:i w:val="false"/>
          <w:color w:val="000000"/>
          <w:sz w:val="28"/>
        </w:rPr>
        <w:t xml:space="preserve">
      Вооруженных Силах и др. (указать) на территориях радиационного </w:t>
      </w:r>
    </w:p>
    <w:p>
      <w:pPr>
        <w:spacing w:after="0"/>
        <w:ind w:left="0"/>
        <w:jc w:val="both"/>
      </w:pPr>
      <w:r>
        <w:rPr>
          <w:rFonts w:ascii="Times New Roman"/>
          <w:b w:val="false"/>
          <w:i w:val="false"/>
          <w:color w:val="000000"/>
          <w:sz w:val="28"/>
        </w:rPr>
        <w:t xml:space="preserve">
      загрязнения)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(жылдар бойынша) (по годам) </w:t>
      </w:r>
    </w:p>
    <w:p>
      <w:pPr>
        <w:spacing w:after="0"/>
        <w:ind w:left="0"/>
        <w:jc w:val="both"/>
      </w:pPr>
      <w:r>
        <w:rPr>
          <w:rFonts w:ascii="Times New Roman"/>
          <w:b w:val="false"/>
          <w:i w:val="false"/>
          <w:color w:val="000000"/>
          <w:sz w:val="28"/>
        </w:rPr>
        <w:t xml:space="preserve">
      Қоса беремін: </w:t>
      </w:r>
    </w:p>
    <w:p>
      <w:pPr>
        <w:spacing w:after="0"/>
        <w:ind w:left="0"/>
        <w:jc w:val="both"/>
      </w:pPr>
      <w:r>
        <w:rPr>
          <w:rFonts w:ascii="Times New Roman"/>
          <w:b w:val="false"/>
          <w:i w:val="false"/>
          <w:color w:val="000000"/>
          <w:sz w:val="28"/>
        </w:rPr>
        <w:t xml:space="preserve">
      (дәрігерлік-консультациялық комиссияның қорытындысын, жеке басты </w:t>
      </w:r>
    </w:p>
    <w:p>
      <w:pPr>
        <w:spacing w:after="0"/>
        <w:ind w:left="0"/>
        <w:jc w:val="both"/>
      </w:pPr>
      <w:r>
        <w:rPr>
          <w:rFonts w:ascii="Times New Roman"/>
          <w:b w:val="false"/>
          <w:i w:val="false"/>
          <w:color w:val="000000"/>
          <w:sz w:val="28"/>
        </w:rPr>
        <w:t xml:space="preserve">
      куәландыратын құжат, амбулаториялық картадан үзіндіні, стационарлық </w:t>
      </w:r>
    </w:p>
    <w:p>
      <w:pPr>
        <w:spacing w:after="0"/>
        <w:ind w:left="0"/>
        <w:jc w:val="both"/>
      </w:pPr>
      <w:r>
        <w:rPr>
          <w:rFonts w:ascii="Times New Roman"/>
          <w:b w:val="false"/>
          <w:i w:val="false"/>
          <w:color w:val="000000"/>
          <w:sz w:val="28"/>
        </w:rPr>
        <w:t xml:space="preserve">
      картадан үзіндіні, қайтыс болу туралы анықтама, неке туралы куәлігін, </w:t>
      </w:r>
    </w:p>
    <w:p>
      <w:pPr>
        <w:spacing w:after="0"/>
        <w:ind w:left="0"/>
        <w:jc w:val="both"/>
      </w:pPr>
      <w:r>
        <w:rPr>
          <w:rFonts w:ascii="Times New Roman"/>
          <w:b w:val="false"/>
          <w:i w:val="false"/>
          <w:color w:val="000000"/>
          <w:sz w:val="28"/>
        </w:rPr>
        <w:t xml:space="preserve">
      сырқатнамадан үзіндіні, амбулаториялық картадан үзіндіні, полигондық </w:t>
      </w:r>
    </w:p>
    <w:p>
      <w:pPr>
        <w:spacing w:after="0"/>
        <w:ind w:left="0"/>
        <w:jc w:val="both"/>
      </w:pPr>
      <w:r>
        <w:rPr>
          <w:rFonts w:ascii="Times New Roman"/>
          <w:b w:val="false"/>
          <w:i w:val="false"/>
          <w:color w:val="000000"/>
          <w:sz w:val="28"/>
        </w:rPr>
        <w:t xml:space="preserve">
      куәліктің көшірмесін, тұрғылықты жерінен анықтаманы, жеке куәліктің </w:t>
      </w:r>
    </w:p>
    <w:p>
      <w:pPr>
        <w:spacing w:after="0"/>
        <w:ind w:left="0"/>
        <w:jc w:val="both"/>
      </w:pPr>
      <w:r>
        <w:rPr>
          <w:rFonts w:ascii="Times New Roman"/>
          <w:b w:val="false"/>
          <w:i w:val="false"/>
          <w:color w:val="000000"/>
          <w:sz w:val="28"/>
        </w:rPr>
        <w:t xml:space="preserve">
      көшірмесін, өтініш берушімен туыстықты растайтын құжаттар, полигиндық </w:t>
      </w:r>
    </w:p>
    <w:p>
      <w:pPr>
        <w:spacing w:after="0"/>
        <w:ind w:left="0"/>
        <w:jc w:val="both"/>
      </w:pPr>
      <w:r>
        <w:rPr>
          <w:rFonts w:ascii="Times New Roman"/>
          <w:b w:val="false"/>
          <w:i w:val="false"/>
          <w:color w:val="000000"/>
          <w:sz w:val="28"/>
        </w:rPr>
        <w:t xml:space="preserve">
      куәлік, тұрғылықты жерінен анықтамасы). </w:t>
      </w:r>
    </w:p>
    <w:p>
      <w:pPr>
        <w:spacing w:after="0"/>
        <w:ind w:left="0"/>
        <w:jc w:val="both"/>
      </w:pPr>
      <w:r>
        <w:rPr>
          <w:rFonts w:ascii="Times New Roman"/>
          <w:b w:val="false"/>
          <w:i w:val="false"/>
          <w:color w:val="000000"/>
          <w:sz w:val="28"/>
        </w:rPr>
        <w:t xml:space="preserve">
      (Прилагаю: </w:t>
      </w:r>
    </w:p>
    <w:p>
      <w:pPr>
        <w:spacing w:after="0"/>
        <w:ind w:left="0"/>
        <w:jc w:val="both"/>
      </w:pPr>
      <w:r>
        <w:rPr>
          <w:rFonts w:ascii="Times New Roman"/>
          <w:b w:val="false"/>
          <w:i w:val="false"/>
          <w:color w:val="000000"/>
          <w:sz w:val="28"/>
        </w:rPr>
        <w:t xml:space="preserve">
      заключение врачебно-консультационной комиссии, удостоверение личности, </w:t>
      </w:r>
    </w:p>
    <w:p>
      <w:pPr>
        <w:spacing w:after="0"/>
        <w:ind w:left="0"/>
        <w:jc w:val="both"/>
      </w:pPr>
      <w:r>
        <w:rPr>
          <w:rFonts w:ascii="Times New Roman"/>
          <w:b w:val="false"/>
          <w:i w:val="false"/>
          <w:color w:val="000000"/>
          <w:sz w:val="28"/>
        </w:rPr>
        <w:t xml:space="preserve">
      выписку из амбулаторной карты, выписка из медицинской карты стационарного </w:t>
      </w:r>
    </w:p>
    <w:p>
      <w:pPr>
        <w:spacing w:after="0"/>
        <w:ind w:left="0"/>
        <w:jc w:val="both"/>
      </w:pPr>
      <w:r>
        <w:rPr>
          <w:rFonts w:ascii="Times New Roman"/>
          <w:b w:val="false"/>
          <w:i w:val="false"/>
          <w:color w:val="000000"/>
          <w:sz w:val="28"/>
        </w:rPr>
        <w:t xml:space="preserve">
      больного, справка о смерти, документы подтверждающие факт родства с заявителем, </w:t>
      </w:r>
    </w:p>
    <w:p>
      <w:pPr>
        <w:spacing w:after="0"/>
        <w:ind w:left="0"/>
        <w:jc w:val="both"/>
      </w:pPr>
      <w:r>
        <w:rPr>
          <w:rFonts w:ascii="Times New Roman"/>
          <w:b w:val="false"/>
          <w:i w:val="false"/>
          <w:color w:val="000000"/>
          <w:sz w:val="28"/>
        </w:rPr>
        <w:t xml:space="preserve">
      свидетельство о браке, полигонное удостоверение, справку с места жительства).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(Подпись) ___________________(Дата) 20____ ж.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себептік байланысты анықтау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3" w:id="58"/>
    <w:p>
      <w:pPr>
        <w:spacing w:after="0"/>
        <w:ind w:left="0"/>
        <w:jc w:val="left"/>
      </w:pPr>
      <w:r>
        <w:rPr>
          <w:rFonts w:ascii="Times New Roman"/>
          <w:b/>
          <w:i w:val="false"/>
          <w:color w:val="000000"/>
        </w:rPr>
        <w:t xml:space="preserve"> Аурудың (өлімнің) иондаушы сәулеленудің әсерімен себептік байланысын анықтау туралы Өңірлік сараптама кеңесінің ҚОРЫТЫНДЫСЫ ЗАКЛЮЧЕНИЕ Регионального экспертного совета об установлении причинной связи заболевания (смерти) с воздействием ионизирующих излучений</w:t>
      </w:r>
    </w:p>
    <w:bookmarkEnd w:id="58"/>
    <w:p>
      <w:pPr>
        <w:spacing w:after="0"/>
        <w:ind w:left="0"/>
        <w:jc w:val="both"/>
      </w:pPr>
      <w:r>
        <w:rPr>
          <w:rFonts w:ascii="Times New Roman"/>
          <w:b w:val="false"/>
          <w:i w:val="false"/>
          <w:color w:val="000000"/>
          <w:sz w:val="28"/>
        </w:rPr>
        <w:t xml:space="preserve">
      Хаттама (Протокол №): </w:t>
      </w:r>
    </w:p>
    <w:p>
      <w:pPr>
        <w:spacing w:after="0"/>
        <w:ind w:left="0"/>
        <w:jc w:val="both"/>
      </w:pPr>
      <w:r>
        <w:rPr>
          <w:rFonts w:ascii="Times New Roman"/>
          <w:b w:val="false"/>
          <w:i w:val="false"/>
          <w:color w:val="000000"/>
          <w:sz w:val="28"/>
        </w:rPr>
        <w:t xml:space="preserve">
      Т.А.Ә. (бар болса) (Ф.И.О.) (при наличии): </w:t>
      </w:r>
    </w:p>
    <w:p>
      <w:pPr>
        <w:spacing w:after="0"/>
        <w:ind w:left="0"/>
        <w:jc w:val="both"/>
      </w:pPr>
      <w:r>
        <w:rPr>
          <w:rFonts w:ascii="Times New Roman"/>
          <w:b w:val="false"/>
          <w:i w:val="false"/>
          <w:color w:val="000000"/>
          <w:sz w:val="28"/>
        </w:rPr>
        <w:t xml:space="preserve">
      Туған жылы (Дата рождения): </w:t>
      </w:r>
    </w:p>
    <w:p>
      <w:pPr>
        <w:spacing w:after="0"/>
        <w:ind w:left="0"/>
        <w:jc w:val="both"/>
      </w:pPr>
      <w:r>
        <w:rPr>
          <w:rFonts w:ascii="Times New Roman"/>
          <w:b w:val="false"/>
          <w:i w:val="false"/>
          <w:color w:val="000000"/>
          <w:sz w:val="28"/>
        </w:rPr>
        <w:t xml:space="preserve">
      Құжаттары (Документы): </w:t>
      </w:r>
    </w:p>
    <w:p>
      <w:pPr>
        <w:spacing w:after="0"/>
        <w:ind w:left="0"/>
        <w:jc w:val="both"/>
      </w:pPr>
      <w:r>
        <w:rPr>
          <w:rFonts w:ascii="Times New Roman"/>
          <w:b w:val="false"/>
          <w:i w:val="false"/>
          <w:color w:val="000000"/>
          <w:sz w:val="28"/>
        </w:rPr>
        <w:t>
      Тұрғылықты жері (Место жительства):</w:t>
      </w:r>
    </w:p>
    <w:p>
      <w:pPr>
        <w:spacing w:after="0"/>
        <w:ind w:left="0"/>
        <w:jc w:val="both"/>
      </w:pPr>
      <w:r>
        <w:rPr>
          <w:rFonts w:ascii="Times New Roman"/>
          <w:b w:val="false"/>
          <w:i w:val="false"/>
          <w:color w:val="000000"/>
          <w:sz w:val="28"/>
        </w:rPr>
        <w:t>
      Диагнозы (Диагноз):</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xml:space="preserve">
      Шешім берілген күн:                   ӨСК төрағасы: </w:t>
      </w:r>
    </w:p>
    <w:p>
      <w:pPr>
        <w:spacing w:after="0"/>
        <w:ind w:left="0"/>
        <w:jc w:val="both"/>
      </w:pPr>
      <w:r>
        <w:rPr>
          <w:rFonts w:ascii="Times New Roman"/>
          <w:b w:val="false"/>
          <w:i w:val="false"/>
          <w:color w:val="000000"/>
          <w:sz w:val="28"/>
        </w:rPr>
        <w:t>
      (Дата выдачи решения):___________ (Председатель РЭС): ________________</w:t>
      </w:r>
    </w:p>
    <w:p>
      <w:pPr>
        <w:spacing w:after="0"/>
        <w:ind w:left="0"/>
        <w:jc w:val="both"/>
      </w:pPr>
      <w:r>
        <w:rPr>
          <w:rFonts w:ascii="Times New Roman"/>
          <w:b w:val="false"/>
          <w:i w:val="false"/>
          <w:color w:val="000000"/>
          <w:sz w:val="28"/>
        </w:rPr>
        <w:t xml:space="preserve">
      М.О. (бар болса) </w:t>
      </w:r>
    </w:p>
    <w:p>
      <w:pPr>
        <w:spacing w:after="0"/>
        <w:ind w:left="0"/>
        <w:jc w:val="both"/>
      </w:pPr>
      <w:r>
        <w:rPr>
          <w:rFonts w:ascii="Times New Roman"/>
          <w:b w:val="false"/>
          <w:i w:val="false"/>
          <w:color w:val="000000"/>
          <w:sz w:val="28"/>
        </w:rPr>
        <w:t xml:space="preserve">
      М.П.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себептік байланысты анықтау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5" w:id="59"/>
    <w:p>
      <w:pPr>
        <w:spacing w:after="0"/>
        <w:ind w:left="0"/>
        <w:jc w:val="left"/>
      </w:pPr>
      <w:r>
        <w:rPr>
          <w:rFonts w:ascii="Times New Roman"/>
          <w:b/>
          <w:i w:val="false"/>
          <w:color w:val="000000"/>
        </w:rPr>
        <w:t xml:space="preserve"> Аурудың (өлімнің) иондаушы сәулеленудің әсерімен себептік байланысын анықтау туралы Орталық ведомствоаралық сараптама кеңесінің ҚОРЫТЫНДЫСЫ ЗАКЛЮЧЕНИЕ центрального межведомственного экспертного совета об установлении причинной связи заболевания (смерти) с воздействием ионизирующих излучений</w:t>
      </w:r>
    </w:p>
    <w:bookmarkEnd w:id="59"/>
    <w:p>
      <w:pPr>
        <w:spacing w:after="0"/>
        <w:ind w:left="0"/>
        <w:jc w:val="both"/>
      </w:pPr>
      <w:r>
        <w:rPr>
          <w:rFonts w:ascii="Times New Roman"/>
          <w:b w:val="false"/>
          <w:i w:val="false"/>
          <w:color w:val="000000"/>
          <w:sz w:val="28"/>
        </w:rPr>
        <w:t xml:space="preserve">
      Хаттама (Протокол №): </w:t>
      </w:r>
    </w:p>
    <w:p>
      <w:pPr>
        <w:spacing w:after="0"/>
        <w:ind w:left="0"/>
        <w:jc w:val="both"/>
      </w:pPr>
      <w:r>
        <w:rPr>
          <w:rFonts w:ascii="Times New Roman"/>
          <w:b w:val="false"/>
          <w:i w:val="false"/>
          <w:color w:val="000000"/>
          <w:sz w:val="28"/>
        </w:rPr>
        <w:t xml:space="preserve">
      Т.А.Ә. (бар болса) (Ф.И.О.) (при наличии): </w:t>
      </w:r>
    </w:p>
    <w:p>
      <w:pPr>
        <w:spacing w:after="0"/>
        <w:ind w:left="0"/>
        <w:jc w:val="both"/>
      </w:pPr>
      <w:r>
        <w:rPr>
          <w:rFonts w:ascii="Times New Roman"/>
          <w:b w:val="false"/>
          <w:i w:val="false"/>
          <w:color w:val="000000"/>
          <w:sz w:val="28"/>
        </w:rPr>
        <w:t xml:space="preserve">
      Туған жылы (Дата рождения): </w:t>
      </w:r>
    </w:p>
    <w:p>
      <w:pPr>
        <w:spacing w:after="0"/>
        <w:ind w:left="0"/>
        <w:jc w:val="both"/>
      </w:pPr>
      <w:r>
        <w:rPr>
          <w:rFonts w:ascii="Times New Roman"/>
          <w:b w:val="false"/>
          <w:i w:val="false"/>
          <w:color w:val="000000"/>
          <w:sz w:val="28"/>
        </w:rPr>
        <w:t xml:space="preserve">
      Құжаттары (Документы): </w:t>
      </w:r>
    </w:p>
    <w:p>
      <w:pPr>
        <w:spacing w:after="0"/>
        <w:ind w:left="0"/>
        <w:jc w:val="both"/>
      </w:pPr>
      <w:r>
        <w:rPr>
          <w:rFonts w:ascii="Times New Roman"/>
          <w:b w:val="false"/>
          <w:i w:val="false"/>
          <w:color w:val="000000"/>
          <w:sz w:val="28"/>
        </w:rPr>
        <w:t>
      Тұрғылықты жері (Место жительства):</w:t>
      </w:r>
    </w:p>
    <w:p>
      <w:pPr>
        <w:spacing w:after="0"/>
        <w:ind w:left="0"/>
        <w:jc w:val="both"/>
      </w:pPr>
      <w:r>
        <w:rPr>
          <w:rFonts w:ascii="Times New Roman"/>
          <w:b w:val="false"/>
          <w:i w:val="false"/>
          <w:color w:val="000000"/>
          <w:sz w:val="28"/>
        </w:rPr>
        <w:t>
      Диагнозы (Диагноз):</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xml:space="preserve">
      Шешім берілген күн:                   ОВСК төрағасы: </w:t>
      </w:r>
    </w:p>
    <w:p>
      <w:pPr>
        <w:spacing w:after="0"/>
        <w:ind w:left="0"/>
        <w:jc w:val="both"/>
      </w:pPr>
      <w:r>
        <w:rPr>
          <w:rFonts w:ascii="Times New Roman"/>
          <w:b w:val="false"/>
          <w:i w:val="false"/>
          <w:color w:val="000000"/>
          <w:sz w:val="28"/>
        </w:rPr>
        <w:t>
      (Дата выдачи решения):______________ (Председатель ЦМЭС): ________________</w:t>
      </w:r>
    </w:p>
    <w:p>
      <w:pPr>
        <w:spacing w:after="0"/>
        <w:ind w:left="0"/>
        <w:jc w:val="both"/>
      </w:pPr>
      <w:r>
        <w:rPr>
          <w:rFonts w:ascii="Times New Roman"/>
          <w:b w:val="false"/>
          <w:i w:val="false"/>
          <w:color w:val="000000"/>
          <w:sz w:val="28"/>
        </w:rPr>
        <w:t xml:space="preserve">
      М.О. (бар болса) </w:t>
      </w:r>
    </w:p>
    <w:p>
      <w:pPr>
        <w:spacing w:after="0"/>
        <w:ind w:left="0"/>
        <w:jc w:val="both"/>
      </w:pPr>
      <w:r>
        <w:rPr>
          <w:rFonts w:ascii="Times New Roman"/>
          <w:b w:val="false"/>
          <w:i w:val="false"/>
          <w:color w:val="000000"/>
          <w:sz w:val="28"/>
        </w:rPr>
        <w:t>
      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