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9368" w14:textId="3d59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Білім және ғылым министрлігінің салалық көтермелеу жүйесін бекіту туралы" Қазақстан Республикасы Білім және ғылым министрінің міндетін атқарушының 2013 жылғы 8 тамыздағы № 324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24 қарашадағы № 496 бұйрығы. Қазақстан Республикасының Әділет министрлігінде 2020 жылғы 25 қарашада № 21675 болып тіркелді. Күші жойылды - Қазақстан Республикасы Оқу-ағарту министрінің 2024 жылғы 25 сәуірдегі № 86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Оқу-ағарту министрінің 25.04.2024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Білім және ғылым министрлігінің салалық көтермелеу жүйесін бекіту туралы" Қазақстан Республикасы Білім және ғылым министрінің міндетін атқарушының 2013 жылғы 8 тамыздағы № 324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8676 болып тіркелген, "Егемен Қазақстан" газетінің 2013 жылғы 26 қыркүйектегі № 220 (28159) санында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Білім және ғылым министрлігінің салалық көтермелеу </w:t>
      </w:r>
      <w:r>
        <w:rPr>
          <w:rFonts w:ascii="Times New Roman"/>
          <w:b w:val="false"/>
          <w:i w:val="false"/>
          <w:color w:val="000000"/>
          <w:sz w:val="28"/>
        </w:rPr>
        <w:t>жүйесінде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Кредиттер жеке және (немесе) заңды тұлғалардың мүддесінде әлеуметтік бағытталған, қоғамдық пайдалы қызметті жүзеге асыратын студенттерге қызметтің мынадай түрлері бойынша беріледі: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инклюзивті білім беру;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репетиторлық (тілдер, компьютерлік сауаттылық);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девиантты мінез-құлықты кәмелетке толмаған балалармен жұмыс;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аула және спорт клубтарын ұйымдастыру;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балалармен, қарт адамдармен және мүгедектермен әлеуметтік жұмыс;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қоршаған ортаны қорғау және экологиялық қауіпсіздік, тарихи-мәдени мұра объектілерін сақтау саласындағы жұмыс;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емдеушілерге, қарт адамдарға және мүгедектерге қызмет көрсететін мемлекеттік және жекеменшік денсаулық сақтау ұйымдарының және басқа да әлеуметтік бағыттағы ұйымдардың жұмысына қатысу;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волонтерлермен республикалық және қалалық іс-шараларды өткізу кезінде жергілікті жастар ресурстық орталықтарының жұмысына қатысу;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туризмді дамыту мақсатында экскурсиялық қызметті (мұражайларға, кітапханаларға және қаланың басқа да көрікті жерлеріне бару) ұйымдастыру кезінде туристік қызметті жүзеге асыратын тұлғаларға жұмысқа көмек көрсету;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халықаралық іс-шараларды (форумдар, универсиадалар, фестивальдер, спартакиадалар) ұйымдастыруға көмек көрсету;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жануарларға арналған панадағы жұмыс.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Әлеуметтік-бағытталған, қоғамдық пайдалы жұмыспен айналысатын студенттер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тармақшаларды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 оны онлайн-форматта жүзеге асыруға құқылы.".</w:t>
      </w:r>
    </w:p>
    <w:bookmarkEnd w:id="15"/>
    <w:bookmarkStart w:name="z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16"/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9"/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20"/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