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07b7" w14:textId="2680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"Азаматтық-құқықтық саладағы соттық статистикалық есептердің нысандарын және оларды қалыптастыру жөніндегі Нұсқаулықты бекіту туралы" Қазақстан Республикасы Бас Прокурорының 2017 жылғы 2 қарашадағы № 124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2020 жылғы 20 қарашадағы № 141 бұйрығы. Қазақстан Республикасының Әділет министрлігінде 2020 жылғы 24 қарашада № 21673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"Азаматтық-құқықтық саладағы соттық статистикалық есептердің нысандарын және оларды қалыптастыру жөніндегі Нұсқаулықты бекіту туралы" Қазақстан Республикасы Бас Прокурорының 2017 жылғы 2 қарашадағы № 124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16009 болып тіркелген, Қазақстан Республикасының Нормативтік құқықтық актілерінің эталондық бақылау банкінде 2017 жылғы 8 желтоқсанда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кестесінде: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 алынып тасталсын;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2"/>
        <w:gridCol w:w="4771"/>
        <w:gridCol w:w="2297"/>
        <w:gridCol w:w="325"/>
        <w:gridCol w:w="325"/>
        <w:gridCol w:w="325"/>
        <w:gridCol w:w="325"/>
        <w:gridCol w:w="326"/>
        <w:gridCol w:w="326"/>
        <w:gridCol w:w="326"/>
        <w:gridCol w:w="326"/>
        <w:gridCol w:w="326"/>
      </w:tblGrid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АРҚЫЛЫ ІС ЖҮРГІЗУ ІСТЕРІ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Партисипативтік рәсім тәртібімен жасасылған, дауларды реттеу туралы келісімдерді орындау туралы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274-1 мынадай мазмұндағы жолмен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4176"/>
        <w:gridCol w:w="4294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 іс жүргізуде борышкердің жылжымайтын мүлкіне өндіріп алуды қолдану туралы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А, Б, В кестелерінде: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 алынып тасталсын;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3"/>
        <w:gridCol w:w="4648"/>
        <w:gridCol w:w="2237"/>
        <w:gridCol w:w="317"/>
        <w:gridCol w:w="317"/>
        <w:gridCol w:w="317"/>
        <w:gridCol w:w="317"/>
        <w:gridCol w:w="317"/>
        <w:gridCol w:w="317"/>
        <w:gridCol w:w="317"/>
        <w:gridCol w:w="317"/>
        <w:gridCol w:w="318"/>
        <w:gridCol w:w="318"/>
      </w:tblGrid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АРҚЫЛЫ ІС ЖҮРГІЗУ ІСТЕРІ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Партисипативтік рәсім тәртібімен жасасылған, дауларды реттеу туралы келісімдерді орындау туралы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274-1 мынадай мазмұндағы жолмен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4176"/>
        <w:gridCol w:w="4294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 іс жүргізуде борышкердің жылжымайтын мүлкіне өндіріп алуды қолдану туралы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А, Б кестелерінде: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 алынып тасталсын;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2"/>
        <w:gridCol w:w="4771"/>
        <w:gridCol w:w="2297"/>
        <w:gridCol w:w="325"/>
        <w:gridCol w:w="325"/>
        <w:gridCol w:w="325"/>
        <w:gridCol w:w="325"/>
        <w:gridCol w:w="326"/>
        <w:gridCol w:w="326"/>
        <w:gridCol w:w="326"/>
        <w:gridCol w:w="326"/>
        <w:gridCol w:w="326"/>
      </w:tblGrid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АРҚЫЛЫ ІС ЖҮРГІЗУ ІСТЕРІ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Партисипативтік рәсім тәртібімен жасасылған, дауларды реттеу туралы келісімдерді орындау туралы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274-1 мынадай мазмұндағы жолмен толықтырылсын: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4176"/>
        <w:gridCol w:w="4294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 іс жүргізуде борышкердің жылжымайтын мүлкіне өндіріп алуды қолдану туралы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А, Б, В, Г, Д, Е, Ж кестелерінде: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 алынып тасталсын;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 мынадай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2"/>
        <w:gridCol w:w="4771"/>
        <w:gridCol w:w="2297"/>
        <w:gridCol w:w="325"/>
        <w:gridCol w:w="325"/>
        <w:gridCol w:w="325"/>
        <w:gridCol w:w="325"/>
        <w:gridCol w:w="326"/>
        <w:gridCol w:w="326"/>
        <w:gridCol w:w="326"/>
        <w:gridCol w:w="326"/>
        <w:gridCol w:w="326"/>
      </w:tblGrid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АРҚЫЛЫ ІС ЖҮРГІЗУ ІСТЕРІ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Партисипативтік рәсім тәртібімен жасасылған, дауларды реттеу туралы келісімдерді орындау туралы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274-1 мынадай мазмұндағы жолмен толықтырылсын: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4176"/>
        <w:gridCol w:w="4294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 іс жүргізуде борышкердің жылжымайтын мүлкіне өндіріп алуды қолдану туралы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– Комитет):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мемлекеттік тіркелуін;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Бас прокуратурасының ресми интернет-ресурсына орналастырылуын;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көшірмесінің мүдделі құқықтық статистика және арнайы есепке алу субъектілеріне, сондай-ақ Комитеттің аумақтық органдарына орындау үшін жіберілуін қамтамасыз етсін.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Сотының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Соттардың қызметін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Сотының аппараты)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