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0bb1" w14:textId="69b0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Тәулік бойы стационар жағдайларында емдеуді қажет етпейтін диагнозды анықтағанға дейін тәулік бойы стационардың қабылдау бөліміндегі емдік-диагностикалық іс-шаралар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13 қарашадағы № ҚР ДСМ-192/2020 бұйрығы. Қазақстан Республикасының Әділет министрлігінде 2020 жылғы 16 қарашада № 21639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2020 жылғы 7 шілдедегі Қазақстан Республикасы Кодексі 196-бабы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тәулік бойы стационар жағдайларында емдеуді қажет етпейтін диагнозды анықтағанға дейін тәулік бойы стационардың қабылдау бөліміндегі емдік-диагностикалық іс-шаралар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ДСМ-192/2020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Тәулік бойы стационар жағдайларында емдеуді қажет етпейтін диагнозды анықтағанға дейін тәулік бойы стационардың қабылдау бөліміндегі емдік-диагностикалық іс-шаралар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9"/>
        <w:gridCol w:w="1049"/>
        <w:gridCol w:w="2201"/>
        <w:gridCol w:w="2973"/>
        <w:gridCol w:w="4808"/>
      </w:tblGrid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АХЖ-10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сыныбының атауы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коды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Кейбір жұқпалы және паразиттік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сарысуындағы гаммаглютамилтранспептидазаны (ГГТП)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 факторды талдағышта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мұрын мен жұтқыншақты дифтерияға қолмен бактериологиялық зерттеу (таза дақылды бөліп алу)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бойлық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немесе лаваж үшін мұрын қуысының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Жарарларды / 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шай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пайда болған ісіктер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рентгенэндоваскулярлық диагностика және емдеу жөніндегі дәрігер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(ПВ-ПТИ-МНО) қан плазмасындағы протромбин индексін (ПТИ) және халықаралық нормаланған қатынасты (ХНҚ) кейіннен есептей отырып, протромбин уақытын (ПВ)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(ПВ-ПТИ-ХНҚ) кейіннен есептей отырып, протромбин уақытын (ПВ)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Фибробронхоскопия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фиброколоноскопия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қуықтың қалдық несепті анықтаумен трансабдоминальді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Кереғарлықпен ішперде қуысы мен ішперде артындағы кеңістік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ағзаларын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лимфа түйіндерінің УДЗ (бір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Қарама-қарсылығы бар асқазанды рентгеноскопиялық зерттеу (Қос контраст)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Рентгенография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Абсцесті ашу, капюшонды кесу немесе кесу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Абсцессті/фурункуланы ашу (ЛОР)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Қан, қан өндіру ағзаларының аурулары және иммундық механизмді қамтитын жеке бұзылулары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тромбоциттерді қол әдісімен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бетта-липопротеидтерді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жоғары липопротеидтерді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төмен липопротеидтерді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(ОЖСЖ) талдағыштағы жалпы темір байланыс қабілетін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(ПВ-ПТИ-МНО) қан плазмасындағы протромбин индексін (ПТИ) және халықаралық нормаланған қатынасты (ХНҚ) кейіннен есептей отырып, протромбин уақытын (ПВ)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Жұтқыншақтан, жарадан, көзден, құлақтан, зәрден, өтпен және т. б. бөлінетін бактериологиялық зерттеу (таза культураны бөлу)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B06.679.012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Кумбс сынамасын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B06.680.012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Вассерман реакциясын қолмен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қуықтың қалдық несепті анықтаумен трансабдоминальді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аурулары, тамақтанудың бұзылуы және зат алмасудың бұзылуы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кетон денелерін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несептегі кетон денелерін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(СРБ)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бетта-липопротеидтерді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гематопорфиринді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төмен липопротеидтерді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микроальбуминді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(ПВ-ПТИ-МНО) қан плазмасындағы протромбин индексін (ПТИ) және халықаралық нормаланған қатынасты (ХНҚ) кейіннен есептей отырып, протромбин уақытын (ПВ)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(ПВ-ПТИ-ХНҚ) кейіннен есептей отырып, протромбин уақытын (ПВ)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және мінез-құлық бұзылыстары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Нарколог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қан сарысуы ақуыздарын иммунофиксациялау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глюкозаминогликандарды (ГАГ)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аутокоагуляциялық тест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қан сарысуы ақуыздарын иммунофиксациялау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(СРА)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(СРА)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антистрептолизинін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бетта-липопротеидтерді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глюкозаминогликандарды (ГАГ)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калийді (K)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 фракциясы МВ (КФК-МВ)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жоғары липопротеидтерді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төмен липопротеидтерді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 факторды талдағышта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қан сарысуындағы ақуыз фракцияларының электорофорезі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иммунохемилюминесценция 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биологиялық материалдағы этанолды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Фибробронхоскопия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өңдеумен Электроэнцефалография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құрсақ бөлігінің және оның тармақтарының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 және жолдарын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Құйымшақ-құйымшақ бөлімінің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перфузиялық динамикалық бір фотонды эмиссиялық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Гипспен 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оның қосалқы аппаратының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бойынша орбиталардың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Маклаков бойынша көзішілік қысымды өлшеу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биомикроскопия (UBM)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бөгде затты көзден бөліп-жарусыз алып тастау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және емізік тәрізді өсіндінің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Емізік тәрізді өсінділердің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лимфа түйіндерінің УДЗ (бір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сүйектердің рентгенографиясы (Стенверс, Шюллер, Майер бойынша)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Мұрын-жұтқыншақтың, мұрын қуыстарының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D20.090.217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Парацентез дабыл жарғағының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мұрын тампонадасы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немесе лаваж үшін мұрын қуысының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Абсцессті/фурункуланы ашу (ЛОР)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Фурункулды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ішек ішіндегі бөгде затты бөліп-жарусыз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Қанайналым жүйесінің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іс-шаралариятия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зәрді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клиникалық қол әдісімен жұлын сұйықтығын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ақуызды (сандық)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кетон денелерін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бос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қан сарысуы ақуыздарын иммунофиксациялау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(СРА)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(СРА)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альбуминді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 аполипопротеинді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сарысуындағы гаммаглютамилтранспептидазаны (ГГТП)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глюкозаминогликандарды (ГАГ)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калийді (K)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 фракциясы МВ (КФК-МВ)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жоғары липопротеидтерді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төмен липопротеидтерді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тығыздығы өте төмен липопротеидтерді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магнийді (Mg)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магнийді (Mg)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 фосфокиназа изоферменттерінің фракцияларын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 фосфатазаны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липопротеиндердің электрофорезі анализаторда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 материалының сапалы реакциясы (түрлі-түсті бояу) әдісімен биологиялық материалдағы металл уларға (йод, марганец, мыс, күшән, сынап, қорғасын, фтор, хром, мырыш)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аутокоагуляциялық тест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Плазманың гепаринге төзімділігін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B04.151.002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плазминогеннің белсенділігін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антитромбин III-ні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лупусты антикоагулянтты (LA1/LA2)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рекальцификация (ВР)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Клаус-фибриногенді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қол 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(ПВ-ПТИ-ХНҚ)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(РФМК) еритін кешендерін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(РФМК) еритін кешендерін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(ТВ)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B06.122.005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AAT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B06.179.005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В гепатиті вирусының HBeAg антиденелерін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B06.202.005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тиреопероксидазаға (А-ТПО) антиденелерді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B06.214.005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IG A кардиолипинге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бос тироксинді (T4)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B06.446.005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бос трийодтиронинді (T3)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 гепатиті вирусына антиденелерді ИФТ-әдісімен жиынтық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адамның иммун тапшылығы вирусына (АИТВ) жиынтық антиденелерді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тиреотропты гормонды (ТТГ)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B06.488.005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ИФТ-әдісімен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B06.558.006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Иммунохемилюминисценция әдісімен несептегі uNGAL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қан сарысуындағы кардиолипинді антигенмен микропреципитация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сальмонеллезге пассивті гемагглютинация (РПГА)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хроматография әдісімен биологиялық материалдағы алкогольді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фиброколоноскопия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НЭБ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Мөлшерленген дене жүктемесімен электрокардиографиялық зерттеу (тредмил, велоэргометр)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сынамалары бар электрокардиографиялық қосымша зерттеу (обзидан, KCL)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құрсақ бөлігінің және оның тармақтарының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тамырларының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контрастын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аяқ веналарының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Трансректальді қуықасты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жүректің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Атеросклерозды инвазивті емес анықтауға арналған құралмен қолқа мен шеткергі артериялардағы қан ағымы жылдамдығының арақатынасын анықтау (40 мин)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МРТ-трактографиямен 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ағзаларын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сынамалары бар 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контрастты күшейтумен сүт бездерінің магнитті-резонансты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лимфа түйіндерінің УДЗ (бір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Клавикуланың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Қарама-қарсылығы бар асқазанды рентгеноскопиялық зерттеу (Қос контраст)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бір буынын ультрадыбыстық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сынамалары бар 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омыртқасының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бойлық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C04.010.009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перфузиялық статикалық бір фотонды эмиссиялық компьютерлік томографиясы (3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перфузиялық динамикалық бір фотонды эмиссиялық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мұрын тампонадасы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Гипспен 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 жоқ вакцинация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Фтизиатр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қан анализаторында шөгу жылдамдығын (ЭШЖ)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(СРА)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(СРА)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альбуминді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сарысуындағы гаммаглютамилтранспептидазаны (ГГТП)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глюкозаминогликандарды (ГАГ)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темірді (Fe)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калийді (K)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сарысуының (ОЖСЖ) талдағыштағы жалпы темір байланыс қабілетін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қан сарысуындағы тимол сынамасы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(ПВ-ПТИ-ХНҚ)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(РФМК) еритін кешендерін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сальмонеллезге нәжісті бактериологиялық зерттеу (таза дақыл бөлу)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мұрын мен жұтқыншақты дифтерияға қолмен бактериологиялық зерттеу (таза дақылды бөліп алу)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Фибробронхоскопия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Фибротрахеоскопия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үшін кеңірдектің/бронхтың ішіндегісін эндоскопиялық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НЭБ бойынша электрокардиографиялық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аппараттарға жазу кезіндегі Спирография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тамырларының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контрастын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немесе лаваж үшін мұрын қуысының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D28.000.208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Паратонзиллярлық кеңістікті ашу және дренаждау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D41.311.425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Стернальды пункция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ағзаларының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Стоматолог-терапевт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A02.068.000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рентгенэндоваскулярлық диагностика және емдеу жөніндегі дәрігер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Амбурж бойынша несеп тұнбасын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Қақырықты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ақуызды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тәуліктік несептегі глюкозаны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B01.341.001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өт пигменттерін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кетон денелерін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несептегі кетон денелерін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қан анализаторында шөгу жылдамдығын (ЭШЖ)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қан сарысуы ақуыздарын иммунофиксациялау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(СРА)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(СРА)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альбуминді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гаммаглютамилтранспептидазаны (ГГТП)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сарысуындағы гаммаглютамилтранспептидазаны (ГГТП)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қосымша тесттермен (лактат, глюкоза, карбоксигемоглобин) қандағы газдар мен электролиттерді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глюкозаминогликандарды (ГАГ)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зәрдегі кальцийді (Ca)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 фракциясы МВ (КФК-МВ)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микроальбуминді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B03.499.002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фенилаланинді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 фосфокиназа изоферменттерінің фракцияларын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сілтілік фосфатазаны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сілтілі фосфатазаны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аутокоагуляциялық тест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антитромбин III-ні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лупусты антикоагулянтты (LA1/LA2)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рекальцификация (ВР)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(ПВ-ПТИ-МНО)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(ПВ-ПТИ-ХНҚ)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B05.038.001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туберкулез микобактериясына несепті бактериологиялық зерттеу (таза культураны бөлу)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резус-факторын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қан сарысуындағы кардиолипинді антигенмен микропреципитация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хроматография әдісімен биологиялық материалдағы алкогольді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Фибробронхоскопия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фиброколоноскопия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бейне колоноскопия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Фиброректосигмоидоскопия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Эндоскопиялық әдіспен тәуліктік РН метриясы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Өңештің/асқазанның/ішектің 12 эндоскопиялық ультрадыбыстық зерттеуі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мен ішперде артындағы кеңістіктің магнитті резонансты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құрсақ бөлігінің және оның тармақтарының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УДЗ трансабдоминальное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ішіндегі тістің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Кереғарлықпен ішперде қуысы мен ішперде артындағы кеңістік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 ішектің компьютерлік томографиясы (виртуалды колоноскопия)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лимфа түйіндерінің УДЗ (бір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өңешті рентгеноскопиялық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Қарама-қарсылығы бар асқазанды рентгеноскопиялық зерттеу (Қос контраст)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Ирригоскопия / ирригография (Қос контраст)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 және жолдарын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лимфа түйіндерінің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Абсцесті ашу, капюшонды кесу немесе кесу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таңу (тіс дәрігері)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жараны дренажбен таңу (стоматолог)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сынуы кезіндегі шиналау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Дуоденальды зондтау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Парапроктитті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D54.910.426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Фурункулды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зерттеулерге материал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Өткізгіш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клетчаткасының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несептегі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аяқ веналарының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лимфа түйіндерінің УДЗ (бір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 және жолдарын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Абсцесті ашу, капюшонды кесу немесе кесу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жараны дренажбен таңу (стоматолог)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D48.811.410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Парапроктитті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Гидроденитті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D86.225.404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Карбункулды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Іріңдеген жүгеріні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Абсцессті/фурункуланы ашу (ЛОР)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Фурункулды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пластинасын алып тастау / түзету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D86.272.408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Панарицияны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Гипспен 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Тігістерді алу, лигатураларды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 жоқ Вакцинация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 мен дәнекер тін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кетон денелерін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қан анализаторында шөгу жылдамдығын (ЭШЖ)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(СРБ)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(СРБ)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B03.206.002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антистрептолизинін талдауышта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глюкозаминогликандарды (ГАГ)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ревматоидты факторды талдағышта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факторды қан сарысуында жартылай сандық/сапалық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 фосфокиназа изоферменттерінің фракцияларын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аутокоагуляциялық тест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прокальцитонинді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компьютерлік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Контрастпен 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аяқ веналарының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ішіндегі тістің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МРТ-трактографиямен 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сынамалары бар 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Клавикуланың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бір буынын ультрадыбыстық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сынамалары бар 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Рентгенография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/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сүйектердің рентгенографиясы (Стенверс, Шюллер, Майер бойынша)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буындардың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Құйымшақ-құйымшақ бөлімінің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рентген денситометриясы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Шығуды салу шығуын верхне-нижнечелюстного буынның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D03.046.001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Парадонтальды абсцесті ашу (1 тістің аумағында)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D03.310.423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Жұлын пункциясын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Дислокацияның жабық төмендеуі, анықталмаған локализация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D86.228.413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Флегмонды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пластинасын алып тастау/ түзету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D86.410.032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Тері/тері асты тінінің патологиясын және/немесе ісіктерін хирургиялық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Гипспен 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ішек ішіндегі бөгде затты бөліп-жарусыз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вена ішінен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жүйесінің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Амбурж бойынша несеп тұнбасын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зәрді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Дуоденальды құрамды фракциялық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секрециясын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ақуызды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қан анализаторында шөгу жылдамдығын (ЭШЖ)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қан сарысуы ақуыздарын иммунофиксациялау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(СРА)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(СРА)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несептегі калийді (K)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магнийді (Mg)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биологиялық материалдардағы натрийді (Na)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B06.474.006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адамның иммун тапшылығы вирусына (АИТВ) жиынтық антиденелерді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B06.561.006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прокальцитонинді иммунохемилюминисценция әдісімен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қан сарысуындағы кардиолипинді антигенмен микропреципитация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құрсақ бөлігінің және оның тармақтарының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қуықтың қалдық несепті анықтаумен трансабдоминальді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Трансректальді қуықасты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пен қуықтың трансуретральды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Кереғарлықпен ішперде қуысы мен ішперде артындағы кеңістік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ағзаларын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ішілік Урография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Антеградтық пиелоуретерография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Цистография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динамикалық бір фотонды эмиссиялық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D62.112.109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Аналық бездің трансвагинальды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Парафимозды азайту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D68.211.123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Синехияны ажырату (зондпен)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қуысының диагностикалық куретажы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D71.250.124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Бартолиний безінің абсцессін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D86.310.420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Тері/тері асты тінінің патологиясын және/немесе ісіктерін лазерлік коагуляциялау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Жүктілік, босану және босанғаннан кейінгі кезең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Ревматолог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Инфекционист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Аддис-каков қол әдісі бойынша несеп тұнбасын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Амбурж бойынша несеп тұнбасын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Зимницкий қол әдісімен зәрді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зәрді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Амниотикалық сұйықтықтың болуына жағындыны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клиникалық, қол әдісімен урогенитальды жағындыны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ақуызды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ақуызды (сандық)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кетон денелерін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Талдағышта несептегі кетон денелерін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сыныАбын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қан жасушаларының сандық бейнесі бар 34 параметрлі жалпы қан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B02.443.001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бос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B03.173.001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"O" антистептолизинді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натрийді (Na)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аутокоагуляциялық тест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(АЧТУ)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B04.358.002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сандық d-димерді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реагенттермен (цоликлондармен) ABO жүйесі бойынша қан тобын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резус-факторын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қан сарысуындағы кардиолипинді антигенмен микропреципитация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Кардиоинтервалография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кардиотокографиясы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тамырларының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Қолқаның құрсақ бөлігінің және оның тармақтарының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тамырларының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УДЗ трансабдоминальное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қуықтың қалдық несепті анықтаумен трансабдоминальді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Соноэластография сүт безі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 және жолдарын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D69.090.129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қуысының диагностикалық куретажы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туындайтын жекелеген жай-күйлер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A02.051.000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Неонатолог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 (қан ақаулары), деформациялар және хромосомалық бұзылулар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ағзаларын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Рентгенография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D03.020.002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Еріннің, тілдің френулумының пластикасы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D86.229.218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Абсцессті/фурункуланы ашу (ЛОР)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және зертханалық зерттеулер кезінде анықталған, басқа айдарларда жіктелмеген симптомдар, белгілер және нормадан ауытқулар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Гастроэнтеролог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зәрді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Нәжісті (копрограмма)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B01.081.001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секрециясын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ақуызды (сандық)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несептегі глюкозаны анықтау (сандық)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(ЭСЖ) қан анализаторында шөгу жылдамдығын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тромбоциттерді қол әдісімен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 қол әдісімен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(СРБ)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жартылай сандық/сапалы реактивті ақуызды (СРБ)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әдіспен қан сарысуындағы глюкозаны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кальцийді (Ca)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креатинфосфокиназаны (КФК)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хлоридтерді (Cl)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әдіспен зәрдегі адамның хорионикалық гонадотропинін (HCG) анықтау (жүктілік сынағы)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(АЧТВ)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B04.288.002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антитромбин III-ні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лупусты антикоагулянтты (LA1/LA2)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B04.436.002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фибриномономерлердің (РФМК) еритін кешендерін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қан сарысуындағы кардиолипинді антигенмен микропреципитация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мен ішперде артындағы кеңістіктің магнитті резонансты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 мен қуықтың қалдық несепті анықтаумен трансабдоминальді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Трансректальді қуықасты безінің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пен қуықтың трансуретральды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Кереғарлықпен ішперде қуысы мен ішперде артындағы кеңістік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ағзаларын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бір буынын ультрадыбыстық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Мұрын-жұтқыншақтың, мұрын қуыстарының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бойынша орбиталардың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бойлық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перфузиялық динамикалық бір фотонды эмиссиялық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мұрын тампонадасы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D21.020.207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мұрын тампонадасы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D21.091.210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қуысындағы қан кету аймағын Коагуляция (диатермиялық және лазерлік)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 жоқ Вакцинация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Жарақаттар, улану және сыртқы себептер әсерінің басқа да салдары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Аллерголог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Эндокринолог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Гематолог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Нефролог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Иммунолог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Нейрохирург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торакалды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Онколог-хирург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Проктолог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Анестезиолог-реаниматолог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Психиатр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A02.049.000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Токсиколог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A02.074.000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беру (рентгенограмманы 2 оқу): Рентгенолог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Нечипоренко бойынша зәрді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сөлін Жалпы клиникалық қолмен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Талдауышта барлық жасушалық элементтердің (лейкоциттер, эритроциттер, бактериялар, цилиндрлер, эпителий) абсолюттік санын есептей отырып, несеп тұнбасын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глюкозаны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Эритроциттердің қан анализаторында шөгу жылдамдығын (ЭШЖ)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B02.530.001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лейкоциттерді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"С" реактивті ақуызды (СРА) сандық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B03.160.002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панкреатиялық 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гликозирленген гемоглобинді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калийді (K)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креатининді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қышқылын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зәр қышқылын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Несептегі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несептегі жалпы альфа-амилазаны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альфа-амилазаны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B03.508.002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 фосфокиназа изоферменттерінің фракцияларын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глюкозаға төзімділік сынағы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B04.149.002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белсендірілген ішінара тромбопластиндік уақытты (АЧТУ)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кету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уақытын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(ПУ-ПТИ-МНО) қан плазмасындағы протромбин индексін (ПТИ) және халықаралық нормаланған қатынасты (ХНҚ) кейіннен есептей отырып, протромбин уақытын (ПУ)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протромбин индексін (ПТИ) және халықаралық нормаланған қатынасты (ХНҚ) талдауышта (ПУ-ПТИ-ХНҚ) кейіннен есептей отырып, протромбин уақытын (ПУ) анықтау)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B04.487.002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тромбин уақытын (ТУ)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плазмасындағы фибриногенді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B04.551.001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плазмасында этанол тестін қолмен жүргізу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B05.045.001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мұрын мен жұтқыншақты дифтерияға қолмен бактериологиялық зерттеу (таза дақылды бөліп алу)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B06.677.012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резус-факторын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B06.681.012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қан сарысуындағы кардиолипинді антигенмен микропреципитация реакциясын қою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B07.710.013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 хроматография әдісімен биологиялық материалдағы алкогольді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B07.720.003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әдісімен биологиялық материалдағы этанолды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жолынан бөгде затты эндоскопиялық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Бейнеэзофагоскопия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Фибробронхоскопия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Видеобронхоскопия диагностикалық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C01.015.001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фиброколоноскопия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Өңештің/асқазанның/ішектің 12 эндоскопиялық ультрадыбыстық зерттеуі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жолдарынан бөгде заттарды эндоскопиялық жолмен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Фиброларингоскопия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C01.026.001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Фиброэпифаринголарингоскопия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C01.033.001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Видеоларингоскопия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Эхокардиография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C02.019.000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Нейросонография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C02.020.000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Брахиоцефалдық діңнің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тамырларының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Ішперде қуысы ағзаларының және ішперде артындағы кеңістіктің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C03.005.007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Сүйектердің/буындардың магнитті резонансты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магнитті резонансты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C03.007.006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Сүйек-буын жүйесінің компьютерлік томографиясы (1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Асқазанның УДЗ трансабдоминальное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Бүйректі, қуықты қалдық несепті анықтаумен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C03.011.006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мидың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несепті анықтаумен қуықты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сүйегінің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C03.012.006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Контрастпен мойынның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аяқтың веналарын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контрастын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ішіндегі тістің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Кереғарлықпен ішперде қуысы мен ішперде артындағы кеңістік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C03.015.007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Перфузияны бағалаумен, МРТ-трактографиямен мидың магниторезонанстық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қол артерияларының УДДГ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Ұманың ағзаларын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сынамалары бар омыртқаның мойын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C03.016.006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Контрастпен кіші жамбас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омыртқасының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C03.017.006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Контрастпен басқа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лимфа түйіндерінің УДЗ (бір анатомиялық аймақ)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Ретроперитонеальді кеңістікті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Клавикуланың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Өңештің контрастымен жүректің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Мұрынның қосалқы қуыстарын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Контрастпен көмейдің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C03.029.004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(трансвагинальды)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1 триместрінде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 өңешті рентгеноскопиялық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Жүктіліктің 2-3 триместріндегі акушерлік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бір буынын ультрадыбыстық зерттеу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C03.039.005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сынамалары бар омыртқаның бел-құйымшақ бөлігінің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сүйектері мен жамбас буындарының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 омыртқасының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Рентгенография крестцово-подвздошных сочленений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Феморальды Рентгенография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Сирақ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/ аяқ саусақтарының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C03.049.005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Бүйірлік проекциядағы табанның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Репозицияны және фиксацияны рентгеноскопиялық бақылау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C03.055.004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қабын және жолдарын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Шолу урографиясы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Цистография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сүйектердің рентгенографиясы (Стенверс, Шюллер, Майер бойынша)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Мұрын-жұтқыншақтың, мұрын қуыстарының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C03.073.005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сүйегінің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бойынша орбиталардың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мүшелерінің бойлық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Сүйектер мен буындардың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Омыртқаның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C03.095.005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C03.096.005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сүйектерінің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Құйымшақ-құйымшақ бөлімінің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C03.099.005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Жамбас буынының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C03.101.005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C03.102.005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Білек буынының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C03.104.005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омыртқасының рентген денситометриясы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C04.009.009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динамикалық бір фотонды эмиссиялық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C04.011.009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миының перфузиялық динамикалық бір фотонды эмиссиялық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Абсцесті ашу, капюшонды кесу немесе кесу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Операциядан кейінгі таңу (тіс дәрігері)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Іріңді жараны дренажбен таңу (стоматолог)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D03.009.002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Шығуды салу шығуын верхне-нижнечелюстного буынның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 уақытша шиналау (6-8 тіс)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сынуы кезіндегі шиналау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D03.012.002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сүйектерінің сынуы кезіндегі шиналау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Тістемді ауыстыру бойынша уақытша тісті жұлу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D03.018.002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Тісжегінің асқынуына байланысты уақытша тісті жұлу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D03.034.002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жарасын бастапқы хирургиялық өңдеу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D04.820.008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блокадасы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Дабыл қуысын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D21.010.206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мұрын тампонадасы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D22.010.201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немесе лаваж үшін мұрын қуысының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D45.161.016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Дуоденальды зондтау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D64.010.607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Парафимозды азайту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D79.700.501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Дислокацияның жабық төмендеуі, анықталмаған локализация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D79.790.506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D81.910.412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пункциясы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D86.011.219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ашу (ЛОР)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D86.011.401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Гематоманы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Іріңдеген жүгеріні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Фурункулды ашу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D86.271.407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 пластинасын алып тастау/ түзету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D89.700.020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пункция (беттік)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D93.530.504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иммобилизациялайтын аппараттарды қолдану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Гипспен 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Гипербарикалық оксигенация (ГБО), 6-10 орынды барокамера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D93.950.002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Гипербарикалық оксигенация (ГБО), бір орынды барокамера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D95.020.308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биомикроскопиясы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D95.029.330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биомикроскопия (UBM)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Асқазанды шаю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D96.511.312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жолдарын жуу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Тігістерді алу, лигатураларды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таңғышын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ішек ішіндегі бөгде затты бөліп-жарусыз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D98.130.205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Жұтқыншақтан ішек ішіндегі бөгде затты бөліп-жарусыз алып тастау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D98.210.367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бөгде затты көзден бөліп-жарусыз алып тастау (1 көз)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Аппликациялық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D99.294.006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Инфильтративті анестезия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D99.295.007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 вена ішінен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Саусақтан қан алу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құны жоқ Вакцинация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денсаулық жағдайына әсер ететін факторлар және денсаулық сақтау мекемелеріне жүгіну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іс-шаралар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Терапевт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Педиатр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Акушер-гинеколог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Оториноларинголог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Пульмонолог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A02.018.000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Невропатолог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A02.023.000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Офтальмолог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A02.026.000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Уролог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A02.032.000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Травматолог-ортопед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A02.034.000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Кардиохирург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A02.035.000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тамырлы хирург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A02.037.000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Консультация: жақ-бет хирургі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әдісімен несепті жалпы клиникалық зерттеу (несептің жалпы талдауы)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несептің жалпы талдауын зерттеу (несеп тұнбасының жасушалық элементтерінің санын есептей отырып, физикалық-химиялық қасиеттері)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B01.299.001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ақуызды (сапалы)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эритроциттердің шөгу жылдамдығын қолмен өлшеу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B02.110.002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5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Жасушалардың 3 сыныбын саралап талдауышта қанның жалпы талдауы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3 параметрін қолмен талдау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жалпы талдауы 6 параметр қолмен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қан талдауы талдауышта 6 параметр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B02.528.001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лейкоформуланы қолмен есептеу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аланинаминотрансферазаны (АЛаТ)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аспартатаминотрансферазаны (АСаТ) талдағышта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Анализатордағы қан газдарын (pCO2, pO2, CO2)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глюкозаны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B03.356.001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қышқыл фосфатазаны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Зәрдегі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креатининді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несеп нәрді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ақуызды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жалпы холестеринді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тікелей билирубинді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триглицеридтерді анализаторда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сарысуындағы тропонинді қолмен анықтау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B04.006.001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аутокоагуляциялық тест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C01.001.001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C01.002.001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Видеоэзофагогастродуоденоскопия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C01.009.001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Фибробронхоскопия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Электрокардиографиялық зерттеу (12 бұрамада)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Гепатобилиопанкреатиялық аймақтың УДЗ (бауыр, өт қабы, ұйқы безі, көкбауыр)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C03.003.006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мен көкірек қуысы ағзаларының компьютерлік томографиясы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C03.006.004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Ультрадыбыстық диагностика Кешенді (бауыр, өт қабы, ұйқы безі, көкбауыр, бүйрек)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C03.010.004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Ерлердегі несеп-жыныс жүйесінің кешенді ағзаларының УДЗ (бүйрек, бүйрек үсті бездері, несеп қалдығын анықтаумен қуық, қуық асты безі, аталық бездер))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C03.013.005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C03.019.005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қуысының шолу ағзаларының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қуысы ағзаларының рентгенографиясы (2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C03.022.004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Плевраны және Плевралық қуысты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C03.023.004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тіндердің УДЗ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C03.027.005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рентгеноскопиясы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УДЗ (трансабдоминальді)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C03.028.005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Құрсақ қуысы ағзаларының шолу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C03.057.004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қуысының, кіші жамбастың УДЗ (сұйықтықтың болуы)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C03.069.005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қуысының рентгенографиясы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C03.100.005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рентгенографиясы (1 проекция)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мен манипуляциялар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D86.220.436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Жараларды/күйіктерді хирургиялық емдеу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D96.491.601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жуу</w:t>
            </w:r>
          </w:p>
        </w:tc>
      </w:tr>
      <w:tr>
        <w:trPr>
          <w:trHeight w:val="30" w:hRule="atLeast"/>
        </w:trPr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Тамырдан қан алу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