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1be" w14:textId="c55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көмек көрсету кезінде Қазақстан Республикасының Қарулы Күштерінде пайдаланылатын Қазақстан Республикасында тіркелген және әскери-медициналық мекемелердің (ұйымдардың) дәрілік формулярына енгізілмеген дәрілік заттар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9 қарашадағы № 612 бұйрығы. Қазақстан Республикасының Әділет министрлігінде 2020 жылғы 12 қарашада № 21620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2020 жылғы 7 шілдедегі Қазақстан Республикасының Кодексі 139-бабының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 көмек көрсету кезінде Қазақстан Республикасының Қарулы Күштерінде пайдаланылатын Қазақстан Республикасында тіркелген және әскери-медициналық мекемелердің (ұйымдардың) дәрілік формулярына енгізілмеген дәрілік заттар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көмек көрсету кезінде Қазақстан Республикасының Қарулы Күштерінде пайдаланылатын Қазақстан Республикасында тіркелген және әскери-медициналық мекемелердің (ұйымдардың) дәрілік формулярына енгізілмеген дәрілік заттар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Қорғаныс министрінің 14.09.2021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331"/>
        <w:gridCol w:w="1153"/>
        <w:gridCol w:w="2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патенттелмеген атауы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нысаны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Lactobacillus helveticus зат алмасу өнімінің сулы субстраты, Escherichia coli зат алмасу өнімінің сулы субстраты, Lactobacillus acidophilus зат алмасу өнімінің сулы субстраты, Enterococcus faecali зат алмасу өнімдерінің сулы субстраты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мл тамшылар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Лебенин ұнтағы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16 капсулалар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Lactobacillus acidophilus, Lactobacillus rhamnosus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капсулалар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ішекте еритін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жиынтығында 500,0 еріткіші бар № 5 көктамырға және бұлшықетке егу үшін ерітінді дайындауға арналған лиофилизирленген ұнтақ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карбонаты, Колекальциферол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шайнауға арналған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Изолейцин, Лейцин, Метионин, Фенилаланин, Ацетилтирозин, Ацетилцистеин, Триптофан, Валин, Аргинин, Аланин, Пролин, Серин, L-Алма қышқылы, Натрий хлориді, Натрий гидроксиді, Калий хлориді, Орнитин гидрохлориді, Гистидин, Аспарагин қышқылы, Глутамин қышқылы, Глицин, Натрий ацетатының тригидраты, Кальций хлоридінің дигидраты, Магний хлоридінің гексагидраты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инфузияға арналған 500 мл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қолдануға арналған 10% 25 г жақпамай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20 мл лосьон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Экстрадиол, дидрогестерон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1/10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ректалдық суппозиторий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ректалдық 28,4 г жақпамай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1000мг/4мл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ішуге арналған 10,0/100 мг 10 мл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ішу үшін ерітінді дайындауға арналған мөлшерленген 600 мг ұнтақ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сыртынан қолдануға арналған 2%-40,0 гель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Гесперидин түрінде флавоноидтер 10%, Диосмин 90%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сыртынан қолдануға арналған 0,1% 30,0 гель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 экстракты (сампрост)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мг ректалдық суппозиторий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Сампрост субстанциясы - (суда еритін пептид есебімен - 20 мг), Ломефлоксацин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ректалдық суппозиторий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гидрохлориді, Нафазолин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мұрынға және көзге арналған 15 мл тамшылар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0,05% 15 мл көз тамшылары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Доңыздың бас миынан алынған пептид жиынтығы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10,0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капсулалар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көктамырға және бұлшықетке егуге 1000 мг/4 мл арналған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витамині (ретинол ацетаты және бета-каротин), Е витамині (альфа токоферол ацетаты), С витамині (аскорбин қышқылы), фолий қышқылы, В2 витамині (рибофлавин), пантотен қышқылы (кальций пантотенаты), В6 витамині (пиридоксин гидрохлориді), В12 витамині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витамині (ретинол ацетаты), Е витамині (альфа токоферол ацетаты), В1 витамині (тиамин мононитраты), В6 витамині (пиридоксин гидрохлориді), Никотинамид, Кальций пантотенаты, Биотин, Фолий қышқылы, Калий (калий хлориді), Темір (темір фумараты), Магний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пальмитаты (А витамині), Холекальциферол (Д3 витамині), Альфа –токоферол ацетаты ( Е витамині), Тиамин нитраты (В1 витамині), аскорбин қышқылы (С витамині), Рибофлавин (В2 витамині), Пиридоксин гидрохлориді (В6 витамині), Маннитоллада цианокобаламин 0.1 % (В12 витамині), Никотинамид (РР витамині), Фолий қышқылы (В9 витамині), Кальций пантотенаты (В5 витамині), Альфа-токоферол ацетаты (Е витамині)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қышқылы, А витамині, Эргокальциферол, Тиамин гидрохлориді, Пиридоксин гидрохлориді, Никотинамид, Рибофлавин натрий фосфаты, Декспантенол, Токоферол ацетаты, Биотин, Фолий қышқылы, Цианокобаламин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 витамині), Холекальциферол (D3 витамині), Аскорбин қышқылы (С витамині), Никотинамид, Альфа токоферол (Е витамині), Кальций пантотенаты (В5 витамині), Рибофлавин (В2 витамині), Тиамин нитраты (В1 витамині), Фолий қышқылы, Цианокобаламин (витамин)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 гель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Ретинол, холекальциферол, аскорбин қышқылы, никотинамид, токоферол ацетаты, кальций пантотенаты, пиридоксин хлориді, рибофлавин, тиамин нитраты, фолий қышқылы, цианокобаламин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100000МЕ капсулалар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Фрамицетин және Грамицидин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көзге, құлаққа және мұрынға арналған 5 мл тамшылар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экстракты, натрий гидрокорбонаты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гидрохлориді, Эпинефрин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4% - 1,7 мл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сульфаты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 ұнтақ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Дексаметазон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арналған 5 мл тамшылар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Метилурацил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сыртынан қолдануға арналған 40 г жақпамай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көктамырға және тері астына егуге арналған 50/100 мкг/0,3 мл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10%-25,0 жақпамай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Эстрадиол, Дидрогестерон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үбірлі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 таблеткалар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алатікен жемісінің құрғақ экстракты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мг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гиалуронаты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буынға ішіне егігу арналған 20 мг/2 мл ерітінді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 (В1 витамині), Пиридоксин гидрохлориді (В6 витамині), Цианокобаламин (В12 витамині)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Амлодипин бесилаты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мг/5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 үбірлі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Этилметилгидроксипиридин сукцинаты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көктамырға және бұлшықетке егуге арналған 50мг/мл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 (Натрий ампициллины, Натрий сульбактамы)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инъекция үшін ерітінді дайындауға арналған ұнтақ (инъекцияға арналған су)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аспарагинаты, Калий аспарагинаты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pneumoniae type I, Streptococcus pneumoniae type II, Streptococcus pneumoniae type III, Streptococcus pneumoniae type V, Streptococcus pneumoniae type VIII, Streptococcus pneumoniae type XII, Haemophilus influenzae type B, Klebsiella pneumo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20 мл спрей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валераты, Гентамицин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г жақпамай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 1 % крем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қолдануға арналған 1% 10 мл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уақытта босап шығатын 90 мг үлбірлі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 қышқылы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капсулалар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сыртынан қолдануға арналған 50 мл сұйықтық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арнлған 0,65% 30 мл спрей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 және Гидроксипропилметилцеллюлоза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15 мл тамшылар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30% 5 мл тамшылар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 гель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мг/5 мл 50 мл эмульсия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көктамырға егуге ерітінді дайындауға арналған 2 мг/мл 4 мл концентрат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ЕД/1 г жақпамай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Ацетилсалицил қышқылы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мг/100 мг үлбірлі қабықпен қапталған таблеткалар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 үлбірлі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Интерлейкин-екі адамдық рекомбинантты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инфузияға және тері астына егуге арналған 1,0 мг/мл (1000000 МЕ) 1 мл ерітінді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гидрохлориді, Пиридоксин гидрохлориді, Цианкобаламин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цитраты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 мг ұзаққа созылатын әсері бар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полиизомальтозаты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шайнайтын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ацетат тригидраты, натрий 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400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гидроксиді, жеңіл магний оксиді, аспарагин қышқылы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мл инфузияға арналған ерітінді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Омега-3 этил эфирі 90 қышқылы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 капсулалар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 крем 1 %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 нитраты, дифлукортололон валераты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ацетаты, окситетрациклин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жақпамайы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Бентаметазон дипропионаты, гентамицин, клотримазол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қабықты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 ерітінді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мг вагинальдық ректальды суппозиторий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гидрохлориді, толперизон гидрохлориді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 ерітінді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Ново-пассит экстракты, Гвайфенезин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 ерітінді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Ново-пассит экстракты, Гвайфенезин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Ұсақталған шүйгіншөп түбірі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тұнба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шүйгіншөп экстракты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гинкго билоба экстракты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 10,0 мұрынға арналған спрей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 10,0 мұрынға арналған тамшы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мкг/дозасы 10 мл аэрозоль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мг/5 мл ерітінді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үлбірлі қабықпен қапталған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