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ca8a" w14:textId="9d7c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бойынша инспекциялық тексерудің үлгі бағдарламасын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 қарашадағы № 588 бұйрығы. Қазақстан Республикасының Әділет министрлігінде 2020 жылғы 5 қарашада № 21597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2011 жылғы 22 сәуірдегі № 436 қбп қаулысымен бекітілген Авиациялық қауіпсіздіктің сақталуы сапасына бақылау жүргізу қағидаларының 9-тармағына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Авиациялық қауіпсіздік бойынша инспекциялық тексерудің үлгі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"Авиациялық қауіпсіздікті инспекциялық тексерудің үлгі бағдарламасын бекіту туралы" Қазақстан Республикасының Көлік және коммуникация министрінің міндетін атқарушының 2010 жылғы 29 қыркүйектегі № 438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тізіліміне № 6568 болып тіркелген, 2010 жылғы 9 қарашадағы № 461- 468 (26311) "Егемен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Азаматтық авиация комитеті: </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6"/>
    <w:bookmarkStart w:name="z8" w:id="7"/>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3 қарашасы</w:t>
            </w:r>
            <w:r>
              <w:br/>
            </w:r>
            <w:r>
              <w:rPr>
                <w:rFonts w:ascii="Times New Roman"/>
                <w:b w:val="false"/>
                <w:i w:val="false"/>
                <w:color w:val="000000"/>
                <w:sz w:val="20"/>
              </w:rPr>
              <w:t>№ 588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Авиациялық қауіпсіздікті бойынша инспекциялық тексерудің үлгі бағдарламасы</w:t>
      </w:r>
    </w:p>
    <w:bookmarkEnd w:id="8"/>
    <w:p>
      <w:pPr>
        <w:spacing w:after="0"/>
        <w:ind w:left="0"/>
        <w:jc w:val="both"/>
      </w:pPr>
      <w:r>
        <w:rPr>
          <w:rFonts w:ascii="Times New Roman"/>
          <w:b w:val="false"/>
          <w:i w:val="false"/>
          <w:color w:val="ff0000"/>
          <w:sz w:val="28"/>
        </w:rPr>
        <w:t xml:space="preserve">
      Ескерту. Бағдарламаға өзгеріс енгізілді - ҚР Индустрия және инфрақұрылымдық даму министрінің м.а. 15.02.2023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позиция нөмірлері және тексерілетін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позициясы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Әуежайлар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Әуежайлар үшін авиациялық қауіпсіздікті қамтамасыз етуді ұйымдастыру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бекітілген ұйымдастырушылық құрылымы мен штат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туралы ережені;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АҚ бойынша ведомствоаралық әуежай комиссиясымен келісілген және әуежайдың бірінші басшысы бекіткен АҚ бағдарламасын;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келісілген және әуежайдың бірінші басшысы бекіткен АҚ бойынша даярлау және қайта даярлау бағдарламасын;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техникалық, өндірістік және қаржылық қамтамасыз етілуін;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АҚҚ-ның әуежай қызметтерімен және Қазақстан Республикасының басқа да органдарымен өзара іс-қимыл жасау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қызмет аясы (орындалатын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ететін әуежай басшылығы құрамының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туындаған кезде ТЖ реттеу бойынша іс-қимылдар жоспарына сәйкес шешім қабылдайтын лауазымды тұлғаны тағайындау бойынша өкімдік құжаттың;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етумен тікелей байланысты АҚҚ персоналы лауазымдарының, мамандықтарының және мамандандырылулардың бекітілген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мамандарының лауазымдық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қауіпсіздіктің әр түріне (бағытына) қатысты аттестаттауға және (немесе) сертификаттауға жататын АҚҚ мамандары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бөлімшелерінің сертификатталған (дербес жұмысқа рұқсаты бар) мамандармен жинақталуы;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персоналын АҚ шараларын қамтамасыз ету жөніндегі жұмысқа жіберу тәртібі (оқыту, тағылымдамадан өту, жұмыс орнында оқыту, куәліктерді, рұқсат қағаздарын және (немесе) сертификаттарды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оқу орындарында (шарттар немесе бір жолғы өтінім негізінде) немесе меншікті оқу базасында оқытуды көздейтін АҚҚ персоналын дайындауды ұйымдастыру және қамтамасыз етуін (дайындау, қайта оқыту және біліктілігін арттыру жоспарларының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бағдарламалары (сабақтары) мазмұнының және оқу базасы (белгіленген талаптарға сәйкес сыныптардың техникалық жабдықталуы)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орналастыру және АҚ бойынша технологиялық рәсімдерді жүзеге асыруға арналған өндірістік ғимараттар мен үй-жайлардың болуы және оларды күтіп ұстау (техникалық құралдармен, байланыс құралдарымен, автокөлікпен);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оқ-дәріні және арнайы құралдарды сақтауға арналған арнайы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оқ-дәрiлердiң және АҚҚ арнайы құралдарының болуын, жай-күйiн және қозғалысын есепке алу мен есептілік жүргізу. Осы есепке алуды жүргiзу үшiн жауапты тұлғаларды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басшылық құрамы мен АҚҚ персоналының қызметтік үй-жайлармен (кабинеттермен, талдау бөлмелерімен) және тұрмыстық мақсатта қолданылатын үй-жайлармен (демалу және тамақ ішу бөлмелерімен, киім шешетін орындармен, арнайы киімдерді құрғататын бөлмелермен)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жөніндегі басшылық, нормативтік және ақпараттық құжаттамамен қамтамасыз етілу;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есепке алу, пайдалану және сақтау, келіп түскен өзгерістер мен толықтыруларды енгізу және оларды орындаушыларға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бөлімшелері персоналының АҚ қамтамасыз ету жөніндегі басшылық, нормативтік және ақпараттық құжаттаманы зерделеу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жөніндегі басшылық құжаттардың толықтығы мен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(оның ішінде транзиттік және трансферлік жолаушыларды), ӘК экипаждарының мүшелеріне, авиаперсоналға, қол жүгіне, багажға, жүкке, поштаға, борттық қорларға және әуежай керек-жарақтарын жете тексеру жүргізу технологиясын;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жолаушы болып табылмайтын адамдар өздерінде немесе олар алып жүретін заттарда алып жүретін жарылғыш заттарды және/немесе жарылғыш құрылғыларды анықтауға қабілетті тиісті жете тексеру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және объектішілік режим жөніндегі нұсқаулықты;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бойынша қабылданған шаралардың орындалуын бақылау жүйесін, тұрақты ішкі тексерулерді жүргізілуін;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шараларының орындалуына бақылау жүргізу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бойынша өткізілетін іс-шаралардың жеткіліктілігі мен тиімділігін талдау және бағалау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мүмкін заңсыз араласу актілерінен қорғау мақсатында азаматтық авиация объектілерінің (орындарының) осалдығын анықтау бойынша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бойынша бекітілген құжаттарды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бақылауды есепке алу бойынша құжаттаманың жүргізу, осындай бақылауды жүргізу және есепке алу үшін тұлғаларды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бойынша хабарлау және байланыс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бойынша сенімділік (сынау) және әзірленген тексеру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жөніндегі есепке алу мен есептіліктің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мемлекеттік басқару органдарына белгіленген есептілік пен заңсыз араласу актілері, авиациялық қауіпсіздікті қамтамасыз етуде анықталған кемшіліктер туралы ақпаратты, сондай-ақ АҚ жай-күйінің мәселелері бойынша басқа да ақпаратты ұсыну тәртібін және уақтылығын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сертификатталған жабдықпен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киімді бақылауды қамтамасыз ету (қорғау шаралары, беру және алу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ақпараттық жүйелерді және онымен байланысты технологиялар мен деректерді қорғау, сондай-ақ ақпараттық қауіпсіздікті қамтамасыз ету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ету мәселелері бойынша реконструкцияланатын және/немесе жаңа терминалдың (терминалдардың) жоспарларын АҚ бойынша әуежай комиссиясының қарауын және АА саласындағы уәкілетті ұйыммен келісуін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бақыланатын аймақтарға, кіру шектелген күзетілетін аймақтарға кіру кезінде ілесіп жүрмеуге болатын рұқсаты бар персоналда АҚ бойынша тиісті оқытудың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азайту және заңсыз араласудың ықтимал актілерінің алдын алу мақсатында бақыланбайтын аймақтағы қауіпсіздік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Авиакәсіпорынның ғимараттары мен жердегі құралдарының қауіпсіздігін қамтамасыз ету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аумағын (бақыланатын аймақтарды) және авиатехниканы, бағыттағыш және глиссадалық радиомаяктардың жұмыс секторларының аймақтарын, ӘҚҚ объектілерін, әуеайлақтың радио және жарықтехникалық жабдықтарын, ЖЖМ қоймалары мен коммерциялық қоймаларды қоса алғанда, онда орналасқан объектілердің күзетілуін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кіру аймақтары (бақыланатын аймақтар) мен олардың шекараларын, соның ішінде әуежай объектілері аумағының шегінен тыс шекараларды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зениттік-зымырандық кешендерді (ТЗЗК) және әуежайда немесе оған тікелей жақын әуе кемелеріне ұқсас қауіп төндіретін басқа да қаруды пайдалана отырып, ӘК шабуыл жасау ықтималдығын төмендететін жерде қауіпсіздікті қамтамасыз ету шаралары немесе пайдалану рәсімдерін енгізу.</w:t>
            </w:r>
          </w:p>
          <w:p>
            <w:pPr>
              <w:spacing w:after="20"/>
              <w:ind w:left="20"/>
              <w:jc w:val="both"/>
            </w:pPr>
            <w:r>
              <w:rPr>
                <w:rFonts w:ascii="Times New Roman"/>
                <w:b w:val="false"/>
                <w:i w:val="false"/>
                <w:color w:val="000000"/>
                <w:sz w:val="20"/>
              </w:rPr>
              <w:t>
Тәуекелдерді бағалау негізінде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орналасуы мен бақыланатын аймақтары (шектеулі кіру аймағы) шекаралары көрсетілген әуежай аумағы сызбасының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аймақтарды күзетудің жай-күйі (қоршаулардың бар болуы, жүйесі мен жай-күйі, жарықтандыру), аймақтарды күзету үшін жауапкершілікті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периметрі бойынша және оның аумағында орналасқан азаматтық авиация объектілері қоршауының, күзет мұнараларының, жарықтандырудың, қалқаншаның, күзетілетін жолдың ескерту аншлагтарының және қоршау бойы қауіпсіздік жолақтарының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патрульдер және патрульдеу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объектілерінде және коммерциялық қоймаларда қосымша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орындарын, бөлек орналасқан объектілер мен бақылау-өткізу пункттерінің аумақтарын сыртқы жарықтандырумен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бақылау, сигнал беру және байланыстың техникалық құралдарының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аймақтарға адамдар мен тасымалданатын заттармен бірге көлік құралдарының кіруін жете тексеру рәсімі және бақылаудың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жай-күйі, олардың қақпалармен, шлагбаумдармен, алаңшалармен және қызмет көрсету персоналы мен автокөлікті тексеру үшін техникалық құралдармен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рұқсатнамаларды қолдану жүйесін пайдалану, рұқсаттамаларды беруді және рұқсатнамалық режимнің талаптарын орындауды жүзеге асыратын уәкілетті бөлімшенің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БӨП және олардың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рұқсатнамалық мен объектішілік режимді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аймақтарға адамдардың кіруін бақылау рәсімі, әуежай аумағына персоналдың, бөгде ұйымдардан келушілердің, көліктің кіруі мен өтуінің белгіленген тәртібі (рұқсатнамалардың әр алуан түрлерін беру, пайдалану және алып кою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бақыланатын аймақтарында адамдар мен көлік құралдарының болуы мен жүруін бақылауды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кілттерді және құлыптарды тіркеу жүйесін;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шектеулі рұқсат етілген аймағына ілесусіз кіре алатын барлық персоналдың және АҚ бойынша құпия ақпаратқа рұқсаты бар тұлғалардың сауалнамалық деректеріне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мерзімді арнайы тексеру жүргізу үшін персоналдың сауалнамалық деректерін жолдауға, сондай-ақ осындай тексерулердің нәтижелерін бақылауды жүзеге асыруға жауапты адамды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пунктерін "өлі" аймақтар қалдырмай түсіретін бейнебақылау камераларымен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дайындалған және сертификатталған иттерді қолданатын арнайы жете тексеру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кемелерінің (ӘК) қауіпсіздігін қамтамасыз ету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жерде күзетуді ұйымдастыру және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күзетін қамтамасыз ету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күзет бекеттерінің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қауіпсіздігін қамтамасыз ету үшін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көрсетуге және күзетуге қабылдау-тапсыру тәртібін ұйымдастыру және сақтау (ӘК күзетуге қабылдау-тапсыру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аралық әуежайларда техникалық және коммерциялық қызмет көрсету кезінде, оларда авиациялық қауіпсіздік шараларының сақталуын бақылауды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орындарын жарықтандырудың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қол жеткізуді бақылауды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ӘК-не қызмет көрсетуге рұқсаты бар авиаперсоналда рұқсат етілген аймақтар мен жұмыс ауысымдары көрсетілген рұқсатнамалардың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алдында тексеру жүргізудің ұйымдастырылуы және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үшін арнайы тұрақ орындарын жарақтандыру және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арнайы тексеру орындары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ӘК үлгілерінің технологиялық карталары мен тексеру сызбалары;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тексеру топтарын құру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рұқсат етілмеген кіруді болғызбау мақсатында, кіру шектелген күзетілетін аймақтарда әуе кемесіне және одан адамдар мен көлік құралдарының қозғалысын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мен қол жүгін, ӘК экипаж мүшелері мен авиаперсоналды ұшу алдында тексеруді ұйымдастыру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бақылау аймақтары мен тексеру пункттерінің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пункттерінің жабдықталуы мен орналасуының белгіленген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тексеруге арналған кабиналардың (үй-жайлардың)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пункттерінің техникалық тексеру құралдарымен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құралдарының жай-күйі және сертификаттық талаптарға сәйкестігі, тексеру жабдығы туралы егжей-тегжейлі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құралдарына қызмет көрсетуді және жөндеуді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топтарының оқытылған мамандармен жинақталуы;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дайындығы мен сертификаттарының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мамандарының қолданылатын техникалық тексеру құралдарының негізгі сипаттамалары мен пайдалану ережелерін білуі;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топтары мамандарының қызметтік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бөлімшесі персоналын алмастыру тәртібін ұйымдастыру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жабдықтың немесе қолмен тексерудің көмегімен белгілі бір адамның заттарын тексеру барысында табылған тасымалдауға тыйым салынған заттармен жұмыс істеу тәртібін қамтамасыз ететін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іздегіштің сигналдары түскен немесе жолаушыда немесе оның заттарында тасымалдауға тыйым салынған нәрселер мен заттар, оның ішінде алынған заттар табылған кездегі іс-қимыл тәртібін қамтамасыз ететін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пунктерінде жолаушыларға ӘК-де тасымалдауға тыйым салынған қауіпті заттар мен бұйымдар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салынған қауіпті нәрселермен және заттармен жұмыс істеу және ЖЗ табу үшін техникалық құрылғылар мен қызметтік иттерді қолдану, пайдалану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нәрселер мен заттарды кәдеге жарату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іздегішті пайдаланумен қатар жолаушыларды жеке таңдап қолмен жете тексеруді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тексерілетін жолаушымен бір жынысты қызметкердің қолмен жете тексеруін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жүгімен багажды кемінде 10%-ға физикалық жолмен жете тексеру немесе тиісті балама шараларды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өшірілген немесе жете тексеруге арналған жабдық бұзылған жағдайда АҚҚ персоналының іс-қимылы жөніндегі, әуежайдың бірінші басшысы бекіткен нұсқаулықтың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жандарды және ілесіп жүретін тұлғаларды жете тексеру бойынша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күзетті тексеруге қатысты уағдаластық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тексеруден босатылған кез-келген тұлғаларға қатысты тізімдер мен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тексеруден өтпеген жолаушылармен араласып кеткен немесе байланыста болған жағдайда жолаушыларды және олардың қол жүгін ӘК-не отырғызу алдында қайта тексеруді ұйымдастыру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уақытында жолаушылардан алынған қаруды, оқ-дәрілерді және арнайы құралдарды ӘК бортында тасымалдау тәртібін ұйымдастыру және сақтау жөніндегі нұсқаулықтың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нәрселер мен заттарды тапқан жағдайдағы іс-қимыл жөніндегі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қол жүгін жете тексеруді жүргізудің бекітілген технологияға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 рәсімдері (қолмен және таңдап тексеру, тексеруден өтуден бас тарту, жеке түрде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транзитпен (трансфермен) жүретін жолаушыларды және олардың қол жүгін жете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тәртібі туралы жолаушыларға арналған ақпараттың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тұлғалар мен делегацияларға арналған залдардың жай-күйі және техникалық тексеру құралдарымен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жолаушылар санаттарына қатысты қабылданатын шаралар (хабарлама туралы талаптар, қауіпсіздікті қамтамасыз ету шаралары мен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лауазымды тұлғаларды және дипломаттарды жете тексеру бойынша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курьерлерді және дипломатиялық вализдерді жете тексеру бойынша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VІР және ресми делегациялар залдары арқылы өтетін тұлғаларды жете тексеру бойынша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бортындағы қауіпсіздік қызметінің қызметкерлерін жете тексеру бойынша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(ерекше қажеттіліктері бар адамдарды) жете тексеру бойынша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күзетудегі немесе әкімшілік бақылаудағы жолаушыларды (жер аударылған тұлғалар, айдаудағы тұтқындар) жете тексеру бойынша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жолаушылар үшін тазартылған аймақтардың (сондай-ақ транзиттік залдардың)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жолаушылардың қол жүгін рұқсат етілмеген араласудан қорғау және транзит әуежайының қауіпсіздігін қамтамасыз ету жүйесінің тұтастығын қолдау үшін транзиттік ұшуларға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ӘК бортына жеткізіп салу және ілесіп жүру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тексеруден өткен және өтпеген адамдардың және олардың қол жүгінің араласып кетуін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экипаждарының мүшелері мен әуежайдың, авиакәсіпорынның және пайдаланушының авиаперсоналын тексеруді ұйымдастыру және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экипаждарының мүшелері мен авиаперсоналды тексеру технологиясын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есепке алу мен есептіліктің жай-күйі. Пошта жөнелтілімдерін және борт тамағын (борт қорларын) жете тексеру карталарының, жүктің немесе поштаның қауіпсіздігі декларациясының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бортында ұшу кезінде жолаушылардан алынған қаруды, оқ-дәрілерді және арнайы құралдарды тасымалдау тәртібін ұйымдастыру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және қызметтік міндеттерін атқару кезінде басқа да уәкілетті адамдардың әуе кемесінің бортында қару алып жүруіне байланысты рәсімдерді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оқ-дәрілерді экипажға тапсыру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оқ-дәрілерді қабылдауға және беруге арналған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бортына қару мен оқ-дәрілерді жеткізу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жолаушы салонында қару мен оқ-дәрілерді алып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қол жетпейтін жерлерінде сақталатын қаруды алып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Әуежайлар үшән багажды, жүкті, почтаны және борттық қорларды ұшу алдында тексеруді ұйымдастыру төмендегілерді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багаждың, жүктің, почтаның және борттық қорлардың қауіпсіздігін қамтамасыз етуді ұйымдастыру және оның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қабылдау және күзету;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жете тексеру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багаждың жолаушыларға тиістілігін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табылмаған багаж және күмәнді бұйымдармен жұмыс істеу рәсімдерді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багажды жете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трансферттік багажды жете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өңделмеген багажды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багаждың ӘК-не тасымалдануын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поштаны (бандерольдер, курьерлік жөнелтімдер), тауарларды және борттық қорларды тексеру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мақсатында бақылау шаралары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кезеңдегі бақылау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тағамын және борт қорын қауіпсіздік мақсатында бақылаудың рәсімдері мен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жүкті, почтаны және борттық қорды тексеру пункттерінің жай-күйі және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жүкті, почтаны және борттық қорды тексеру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АҚҚ-нің авиациялық қауіпсіздікті қамтамасыз етудің техникалық құралдарымен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қол жүгін, багажды, жүкті, почтаны және борттық қорларды тексерудің, сондай-ақ ӘК экипажының мүшелері мен жердегі персоналды тексерудің арнайы техникалық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техникалық тексеру құралдарының түрлері мен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учаскелері, ЖЗ табу үшін техникалық құрылғылар мен қызметтік иттерді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инженерлік-техникалық күзет құралдарының түрлері мен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құралдарын қолдану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пункттерінің болуы және жарақталуы; күзет құралдары іске қосылған кезде шаралар қабылдау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етудің техникалық құралдарын пайдалану және техникалық қызмет көрсету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кіру режимінің және жүк бөлігінде тасымалданатын багажды сұрыптау аймақтарына арналған арнайы рұқсаттамалардың қолданылу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жүк бөлігінде тасымалданатын багаждың тұтастығы бұзылған жағдайда қайта тексеру бойынша жасалатын іс-әрекеттер;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сондай-ақ қонуға шығарда күтіп тұрған багажды, егер бұл багаж тиесілі тұлға қонуға келмесе, алып қою және түсіру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салушысы жоқ жолжүк табылған жағдайда жасалатын әрекеттер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бөлігінде тасымалданатын багаждың ведомосын жасау туралы талап (тиесілігін тексеру және санкциялау);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және тексерілмеген жүкті физикалық жолмен бөлу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поштаны рұқсатсыз араласудан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 дәрежелі жүк пен поштаға және олармен байланысты қауіптер деңгейін тиісінше төмендету мақсатындағы қауіпсіздікті қамтамасыз ету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жөнелтілімінің сипатын ескеретін тиісті әдіспен жүкті және поштаны жете тексеру рәсімдері және жүкке және пошта жөнелтілімдеріне тікелей рұқсаты бар персоналды бақылау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трансферлік жүкке және пошта жөнелтілімдеріне қолданылатын қауіпсіздік мақсатында бақылау шараларына қатысты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тағам жеткізетін ұйымдардың қауіпсіздік жөніндегі қызметкерін тағайындау және даярлау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тағам жеткізетін ұйымдардың өндірістік үй-жайлардың физикалық қауіпсіздігін және кіруді бақылау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тағам жеткізетін компаниялардың қызметкерлерінің сауалнамалық деректерін тексеру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тағамдарды жеткізетін компаниялардың борттық тағамдарын және борттық қорларды қабылдау және өңдеу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тағамын және борттық қорларды тексерудің техникалық құралдарымен не АҚҚ қызметкерінің жеткізілген борт тағамын және борттық қорларды қолмен (көзбен шолып) тексеріп қарау және пломбалау, одан әрі әуе кемесінің бортына тиегенге дейін қауіпсіздікті қамтамасыз ету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тағамды мен борттық қорларды тасымалдайтын көлік құралының жүк бөлімшесін пломбалау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пломбалардың және пломбалардың нөмірлері көрсетілген тиеп-жөнелту жүкқұжатының пайдаланылатын нөмірлерін тіркеу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борт тамағы мен буфет-ас үй жабдығының жиынтықтарын ӘК-ге тасымалдау және жеткізу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авиация қызметіне заңсыз араласу актілеріне байланысты төтенше жағдайларды реттеу жөніндегі шараларды ұйымдастыру және қабылдау төмендегілерді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жөніндегі әуежай комиссиясының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комиссиясы туралы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комиссиясының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комиссиясының жұмыс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қызметіне заңсыз араласу актілеріне байланысты төтенше жағдайларды реттеу жөніндегі іс-қимылдардың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туындаған кезде персоналдың іс-қимылдар жөніндегі нұсқаулықтардың, үзінділердің және жаднамалары (ӘК басып алуға әрекет жасалған, диверсия және жарылғыш құрылғыларды қолдану қаупі болған жағдайларда көзделген іс-қимылдар мен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операциясын өткізу жоспары және оның жедел топтарды құру ережелерінің, арнайы мемлекеттік органдардың, ішкі істер, қорғаныс саласындағы уәкілетті органдардың бірлескен бұйрығымен бекітілген және азаматтық авиация саласындағы уәкілетті органмен және Қазақстан Республикасының басқа да мүдделі мемлекеттік органдарымен келісілген терроризмге қарсы операцияны дайындау және өткізу барысындағы олардың іс-қимылдарының толық тізбесінің қағидаларына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араласу актілеріне ұшыраған ӘК аэронавигациялық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 кезеңінде немесе аса маңызды рейстер мен бағыттарға қатысты, соның ішінде бопсалаушылық актілері және әуежай қызметкерлерінің іс-қимылдарына араласу кезінде қолдануға жататын авиациялық қауіпсіздікті қамтамасыз ету бойынша арнайы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реттеу бойынша жедел штабтың жұмысын қамтамасыз ету үшін командалық пункті (арнайы жабдықталған үй-жайдың);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штабтың құрамы мен құрылымдық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және байланысу тәртібі (схемасы), байланыс құралдарының болуы, жай-күйі және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пункттің қызметті қамтамасыз ету құралдарымен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штабты іс-қимылға келтірудің белгіленген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реттеуге тартылатын күштер мен құралдардың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пен құралдарды үйлестіру, сабақтар, жаттығулар мен оқу-жаттығуларды өткізуді ұйымдастыру мен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қарым-қатынастағы қызметтермен және ұйымдармен (олардың дайындығы мен жаттығуларды өткізу мерзімділігі үшін жауапты орган) авиациялық қауіпсіздік шараларын практикалық жаттықтыру бойынша өткізілетін оқу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"Әуе кемелерін пайдаланушылар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 пайдаланушылар үшін авиациялық қауіпсіздікті қамтамасыз етуді ұйымдастыру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АҚҚ-нің ұйымдастырушылық құрылымын және штат кестесін;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туралы ережені;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жөніндегі жауапты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келісілген және әуе кемелерін пайдаланушының бірінші басшысы бекіткен АҚ бағдарламасын;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келісілген және әуе кемелерін пайдаланушылардың бірінші басшысы бекіткен АҚ бойынша даярлау және қайта даярлау бағдарламасын;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санаттары бойынша АҚ бойынша даярлау және қайта даярлаудан өткені жөнінде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санаттары бойынша АҚ шараларын қамтамасыз ету жұмыстарына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жөніндегі басшының АА ұйымдары объектілерінің қауіпсіздігін қамтамасыз ету кезінде функцияларды белгілейтін, сондай-ақ қауіпсіздікті қамтамасыз ету ерекшеліктерін регламенттейтін нұсқаулықты білуі;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жөніндегі қызметкерлердің АА ұйымдары объектілерінің қауіпсіздігін қамтамасыз ету кезінде функцияларды белгілейтін, сондай-ақ қауіпсіздікті қамтамасыз ету ерекшеліктерін регламенттейтін нұсқаулықты білуі;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жағдайларда іс-қимылды ұйымдастыруға жауапты персонал санаттары бойынша АҚ даярлау және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оқыту бойынша нұсқаушы-үйлестіруші;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оқыту жөніндегі нұсқаушы-үйлестірушінің лауазымдық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пайдаланушының персоналын даярлауды және қайта даярлауды қамтамасыз ету. Есепке алу және басқа да құжаттаманы жүргізу, АА саласындағы уәкілетті ұйыммен және оқу орталықтарымен өзара іс-қимыл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сапасын бақылау жөніндегі аудитор;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сапасын бақылау жөніндегі аудитордың лауазымдық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бойынша ішкі тексерістің бекітілген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кезеңдігі, олардың нәтижелері (жоспарлар, актілер, анықтамалар, есеп-қисаптар);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ұйымды ішкі тексерулердің нәтижелері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бақыланатын аймағына ілесусіз кіре алатын әуе кемелерін пайдаланушы персоналының өмірбаяндық (сауалнамалық) деректерін тексеру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қайта тексеруді бақылау және жүргізу мерзімділігі;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бейнебақылаудың техникалық құралдарын, қару мен оқ-дәрілерді, сондай-ақ АҚ бойынша іс-шараларды жүзеге асыру тәртібін регламенттейтін құжаттаманы орналастыруға және сақтауға арналған қызметтік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ақпараттық жүйелерді және онымен байланысты технологиялар мен деректерді қорғау, сондай-ақ ақпараттық қауіпсіздікті қамтамасыз ету бойынша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әуе кемелерін пайдаланушыларында АА АҚ ұлттық бағдарламасына жауап беретін өзекті қосымша рәсімдердің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 пайдаланушылар үшін авиациялық қауіпсіздік қамтамасыз ету бойынша ӘК-ін жабдықтау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кабинасын жолаушылар салонынан оқшаулайтын сенімді жабылатын оқ өтпейтін есіктермен және қалқалармен (әк сипатқұжатына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кабинасының есіктеріндегі есік алдындағы кеңістікті шолуға және іргелес жолаушылар салонындағы жағдайды бақылауға арналған қарау құрылғысын (ӘК сипатқұжатына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пилот кабинасы мен бортсеріктер арасындағы арнайы сигнал беру және сөйлесу құрылғыларын (ӘК сипатқұжатына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рұқсатсыз іске қосуды, ӘК рульдеуді және ұшып көтерілуді болдырмайтын айдап әкетуге қарсы құрылғыларын (егер олар ӘК сипатқұжатына қатысты көзделсе);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жолаушылардан ұшу кезінде алынған қару мен оқ-дәрілерді сақтауға арналған арнайы жабылатын жәшіктерді (ӘК нысаналы мақсатына және тасымалдау қызметтеріне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қауіпсіздік жүйелерімен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кабинасының есіктерін бұғаттау;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рұқсаты жоқ адамдардың ұшу кезінде ұшу экипажының кабинасына кіруіне кедергі келтіретін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сигнал беру жүйесінің болуы және жұмыс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оқ-дәрілерді тасымалдауға арналған орындарды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жарылғыш құрылғыны орналастыру үшін ӘК бортындағы қауіптілігі төмен орындарды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 компаниялар үшін ӘК қауіпсіздігі және күзеті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журналына немесе ӘК-ге қызмет көрсетуге қабылдау-беру журналына қол қоя отырып, ӘК қауіпсіздігі үшін жауапкершілікті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жүргізетін экипаж мүшесінде АА авиаперсоналының қолданыстағы куәлігі мен ұшуға тапсырмасы болған кезде ӘК-ні экипажға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командирі келгенге дейін ұшуды орындау үшін ӘК қабылдаған экипаж мүшелерінің қауіпсіздігін қамтамасыз ету, ӘК күзету және рұқсатсыз кіруден қорғау жөнінде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ӘК күзету және техникалық жұмыстарды жүргізу кезеңінде ИАҚ өкілінің заңсыз енуінен қорғау бойынша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ӘК күзету және техникалық жұмыстарды жүргізу кезеңінде күзетке алынған ӘК-ні қабылдағаннан әуежай (әуеайлақ) АҚҚ өкілінің заңсыз енуінен қорғау бойынша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кіру шектелген аймағына өтуге құқық беретін ӘК-ге техникалық қызмет көрсетуге қатысатын авиаперсоналда ашық киілетін, сыртқы киімге бекітілген әуежай рұқсаттамасының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бойынша жұмыстар жүргізілмейтін ӘК кабинасының кіру есіктерін, жүк және авариялық люктерін және желкөздерін жабу, мөрлеу, сондай-ақ басқыштар мен сатыны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ӘК-де айдап әкетуге қарсы арнайы бекіту құрылғыларын орнату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қараусыз қалдырмау, сондай-ақ оған қызмет көрсетуге қатысы жоқ адамдарды жібермеу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ӘК-де жұмыстарды уақытша тоқтату кезінде қозғалтқыштарды іске қосуға және ӘК басқаруға, жылжымалы басқышты, баспалдақты, сатыларды алып тастауға мүмкіндік бермейтін қарастырылған құрылғыларды орнату (қосу), есіктерді, бөліктер қақпақтарын және люктерді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деңгейіне (төмен, орташа, жоғары) байланысты қауіпсіздікті қамтамасыз ету мақсатында ӘК-ге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отырғызу жеңіне (галереяға) немесе автокөлікке кірер алдындағы отырғызу бағанасында жолаушылардың (оның ішінде транзиттік) қарап тексеруден өткені туралы отырғызу талондарында белгілердің болуын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рейстерді орындайтын ӘК қауіпсіздігін қамтамасыз ету мақсатында ӘК ұшу алдында жете тексеру (тексеру) немесе арнайы жете тексеру (тінту);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ӘК бортына отырғызғаннан кейін жолаушы ұшудан бас тартқан немесе әуе кемелерін пайдаланушы жолаушыға тасымалдаудан бас тартқан, сондай-ақ ұшып шығу алдында ӘК бортында бөгде адам табылған жағдайларда қауіпсіздік мақсатында ӘК-ге қайта ұшу алдындағы жете тексеру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пайдаланушы мамандарының, ИАҚ өкілдерінің, экипаж мүшелерінің ұшу алдындағы жете тексеру жүргізу рәсімін;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ұшу алдында (тексеру) немесе арнайы (тінту) жете тексеру басталған сәттен бастап оның жөнелтілгенге дейін әуе кемесін рұқсат етілмеген араласудан қорғауды қамтамасыз ету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жолаушылармен, сондай-ақ транзиттік рейстердің жолаушыларымен қалдырған заттарды әуе кемесі бортынан шығарып тастау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ұшуға дайындау бойынша экипаж бен персонал үшін тексеру парақтарының (бақылау тізбесі)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айдауылданушы адамдарды тасымалдауды ұйымдастыру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пайдаланушысы мен командирін (ӘКК) сот немесе әкімшілік талқылауға ұшырауы салдарынан тасымалдануға тиіс жолаушылар туралы ақпаратты тасымалдауға дейін хабардар ету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командирін (ӘКК) қарулы адамдардың саны және олардың әуе кемесінде отырған орындары туралы хабардар ету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тәртіпсіз жолаушыларға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бойынша рәсімдерді орындау (пайдаланушының мақсатына қатысты арнайы ереже,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багажды, борт тағамын (борт қорларын), жүкті және поштаны әуе кемесінде тасымалдауға рұқсат беру бойынша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 пайдаланушылар үшін азаматтық авиация қызметіне заңсыз араласу актілеріне байланысты төтенше жағдайларды реттеу жөніндегі шараларды ұйымдастыру және қабылдау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пайдаланушының АҚ бойынша ведомствоаралық әуежай комиссиясына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АҚҚ-мен бірлесіп "Дабыл" терроризмге қарсы операциясын өткізу жоспары бойынша сабақтар мен жаттығулар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жолаушылар мен ӘК экипажы мүшелерінің қауіпсіздігін қамтамасыз ету шараларын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экипажына төтенше жағдайлардағы іс-қимылдар бойынша жадынамалар;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ӘК тексеру жүргізу тәртібі туралы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Аэронавигациялық қызметті жеткізетіндер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Аэронавигациялық қызмет көрсетуді жеткізушілер үшін объектілер мен құралдарды қорғау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АҚҚ-нің ұйымдастырушылық құрылымын және штат кестесін;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туралы ережені;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келісілген және аэронавигациялық қызмет жеткізушінің бірінші басшысы бекіткен АҚ бағдарламасын;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келісілген және аэронавигациялық қызмет жеткізушінің бірінші басшысы бекіткен АҚ бойынша даярлау және қайта даярлау бағдарламасын;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 ұйымының АҚ бойынша жауапты тұлғасы;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персоналының мамандықтар және мамандануы, лауазымдық нұсқаулықтарының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санаттары бойынша АҚ бойынша даярлаудан және қайта даярлаудан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персоналын және аэронавигациялық қызмет көрсетуді жеткізуші объектілерінің қауіпсіздігін қамтамасыз ететін күзет мекемелерінің қызметкерлерін авиациялық қауіпсіздік шараларын қамтамасыз ету жөніндегі жұмысқа жіберу тәртібі (оқыту, тағылымдамадан өту, жұмыс орнында оқыту, куәліктерді, рұқсат қағаздарын және (немесе) сертификаттарды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мамандарының лауазымдық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объектілерін күзетудің арнайы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араласу актілері нәтижесінде аэронавигациялық қызмет көрсету объектілерінің жұмыс қабілетін жоғалтуға байланысты резервтерді пайдалануды, балама қызметтерді ауыстыруды немесе ұсынуды көздейтін ТЖ жағдайына арналған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ақпараттық жүйелерді және онымен байланысты технологиялар мен деректерді қорғау, сондай-ақ ақпараттық қауіпсіздікті қамтамасыз ету бойынша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9"/>
    <w:p>
      <w:pPr>
        <w:spacing w:after="0"/>
        <w:ind w:left="0"/>
        <w:jc w:val="both"/>
      </w:pPr>
      <w:r>
        <w:rPr>
          <w:rFonts w:ascii="Times New Roman"/>
          <w:b w:val="false"/>
          <w:i w:val="false"/>
          <w:color w:val="000000"/>
          <w:sz w:val="28"/>
        </w:rPr>
        <w:t>
      "Аббревиатуралардың толық жазылуы:</w:t>
      </w:r>
    </w:p>
    <w:bookmarkEnd w:id="9"/>
    <w:p>
      <w:pPr>
        <w:spacing w:after="0"/>
        <w:ind w:left="0"/>
        <w:jc w:val="both"/>
      </w:pPr>
      <w:r>
        <w:rPr>
          <w:rFonts w:ascii="Times New Roman"/>
          <w:b w:val="false"/>
          <w:i w:val="false"/>
          <w:color w:val="000000"/>
          <w:sz w:val="28"/>
        </w:rPr>
        <w:t>
      АА – азаматтық авиация;</w:t>
      </w:r>
    </w:p>
    <w:p>
      <w:pPr>
        <w:spacing w:after="0"/>
        <w:ind w:left="0"/>
        <w:jc w:val="both"/>
      </w:pPr>
      <w:r>
        <w:rPr>
          <w:rFonts w:ascii="Times New Roman"/>
          <w:b w:val="false"/>
          <w:i w:val="false"/>
          <w:color w:val="000000"/>
          <w:sz w:val="28"/>
        </w:rPr>
        <w:t>
      АҚҚ – авиациялық қауіпсіздік қызметі;</w:t>
      </w:r>
    </w:p>
    <w:p>
      <w:pPr>
        <w:spacing w:after="0"/>
        <w:ind w:left="0"/>
        <w:jc w:val="both"/>
      </w:pPr>
      <w:r>
        <w:rPr>
          <w:rFonts w:ascii="Times New Roman"/>
          <w:b w:val="false"/>
          <w:i w:val="false"/>
          <w:color w:val="000000"/>
          <w:sz w:val="28"/>
        </w:rPr>
        <w:t>
      АҚ – авиациялық қауіпсіздік;</w:t>
      </w:r>
    </w:p>
    <w:p>
      <w:pPr>
        <w:spacing w:after="0"/>
        <w:ind w:left="0"/>
        <w:jc w:val="both"/>
      </w:pPr>
      <w:r>
        <w:rPr>
          <w:rFonts w:ascii="Times New Roman"/>
          <w:b w:val="false"/>
          <w:i w:val="false"/>
          <w:color w:val="000000"/>
          <w:sz w:val="28"/>
        </w:rPr>
        <w:t>
      ӘҚБ – әуе қозғалысын басқару;</w:t>
      </w:r>
    </w:p>
    <w:p>
      <w:pPr>
        <w:spacing w:after="0"/>
        <w:ind w:left="0"/>
        <w:jc w:val="both"/>
      </w:pPr>
      <w:r>
        <w:rPr>
          <w:rFonts w:ascii="Times New Roman"/>
          <w:b w:val="false"/>
          <w:i w:val="false"/>
          <w:color w:val="000000"/>
          <w:sz w:val="28"/>
        </w:rPr>
        <w:t>
      ЖЖМ - жанар-жағармай материалы;</w:t>
      </w:r>
    </w:p>
    <w:p>
      <w:pPr>
        <w:spacing w:after="0"/>
        <w:ind w:left="0"/>
        <w:jc w:val="both"/>
      </w:pPr>
      <w:r>
        <w:rPr>
          <w:rFonts w:ascii="Times New Roman"/>
          <w:b w:val="false"/>
          <w:i w:val="false"/>
          <w:color w:val="000000"/>
          <w:sz w:val="28"/>
        </w:rPr>
        <w:t>
      ӘК – әуе кемесі;</w:t>
      </w:r>
    </w:p>
    <w:p>
      <w:pPr>
        <w:spacing w:after="0"/>
        <w:ind w:left="0"/>
        <w:jc w:val="both"/>
      </w:pPr>
      <w:r>
        <w:rPr>
          <w:rFonts w:ascii="Times New Roman"/>
          <w:b w:val="false"/>
          <w:i w:val="false"/>
          <w:color w:val="000000"/>
          <w:sz w:val="28"/>
        </w:rPr>
        <w:t>
      БӨП – бақылау-өткізу пункті;</w:t>
      </w:r>
    </w:p>
    <w:p>
      <w:pPr>
        <w:spacing w:after="0"/>
        <w:ind w:left="0"/>
        <w:jc w:val="both"/>
      </w:pPr>
      <w:r>
        <w:rPr>
          <w:rFonts w:ascii="Times New Roman"/>
          <w:b w:val="false"/>
          <w:i w:val="false"/>
          <w:color w:val="000000"/>
          <w:sz w:val="28"/>
        </w:rPr>
        <w:t>
      ТЖ – төтенше жағдай;</w:t>
      </w:r>
    </w:p>
    <w:p>
      <w:pPr>
        <w:spacing w:after="0"/>
        <w:ind w:left="0"/>
        <w:jc w:val="both"/>
      </w:pPr>
      <w:r>
        <w:rPr>
          <w:rFonts w:ascii="Times New Roman"/>
          <w:b w:val="false"/>
          <w:i w:val="false"/>
          <w:color w:val="000000"/>
          <w:sz w:val="28"/>
        </w:rPr>
        <w:t>
      VІР – залы - аса маңызды тұлғаларға арналған зал;</w:t>
      </w:r>
    </w:p>
    <w:p>
      <w:pPr>
        <w:spacing w:after="0"/>
        <w:ind w:left="0"/>
        <w:jc w:val="both"/>
      </w:pPr>
      <w:r>
        <w:rPr>
          <w:rFonts w:ascii="Times New Roman"/>
          <w:b w:val="false"/>
          <w:i w:val="false"/>
          <w:color w:val="000000"/>
          <w:sz w:val="28"/>
        </w:rPr>
        <w:t>
      ЖЗ – жарылғыш заттар;</w:t>
      </w:r>
    </w:p>
    <w:p>
      <w:pPr>
        <w:spacing w:after="0"/>
        <w:ind w:left="0"/>
        <w:jc w:val="both"/>
      </w:pPr>
      <w:r>
        <w:rPr>
          <w:rFonts w:ascii="Times New Roman"/>
          <w:b w:val="false"/>
          <w:i w:val="false"/>
          <w:color w:val="000000"/>
          <w:sz w:val="28"/>
        </w:rPr>
        <w:t>
      ӘКК – әуе кемесінің командирі;</w:t>
      </w:r>
    </w:p>
    <w:p>
      <w:pPr>
        <w:spacing w:after="0"/>
        <w:ind w:left="0"/>
        <w:jc w:val="both"/>
      </w:pPr>
      <w:r>
        <w:rPr>
          <w:rFonts w:ascii="Times New Roman"/>
          <w:b w:val="false"/>
          <w:i w:val="false"/>
          <w:color w:val="000000"/>
          <w:sz w:val="28"/>
        </w:rPr>
        <w:t>
      ИАҚ – инженерлік-авиациялық қызмет;</w:t>
      </w:r>
    </w:p>
    <w:p>
      <w:pPr>
        <w:spacing w:after="0"/>
        <w:ind w:left="0"/>
        <w:jc w:val="both"/>
      </w:pPr>
      <w:r>
        <w:rPr>
          <w:rFonts w:ascii="Times New Roman"/>
          <w:b w:val="false"/>
          <w:i w:val="false"/>
          <w:color w:val="000000"/>
          <w:sz w:val="28"/>
        </w:rPr>
        <w:t xml:space="preserve">
      Сәйкестік / сәйкессіздік деңгейлері </w:t>
      </w:r>
    </w:p>
    <w:p>
      <w:pPr>
        <w:spacing w:after="0"/>
        <w:ind w:left="0"/>
        <w:jc w:val="both"/>
      </w:pPr>
      <w:r>
        <w:rPr>
          <w:rFonts w:ascii="Times New Roman"/>
          <w:b w:val="false"/>
          <w:i w:val="false"/>
          <w:color w:val="000000"/>
          <w:sz w:val="28"/>
        </w:rPr>
        <w:t>
      (1) – авиациялық қауіпсіздікке қауіп төндіретін және одан әрі қызметіне кедергі келтіретін сындарлы сәйкессіздіктер;</w:t>
      </w:r>
    </w:p>
    <w:p>
      <w:pPr>
        <w:spacing w:after="0"/>
        <w:ind w:left="0"/>
        <w:jc w:val="both"/>
      </w:pPr>
      <w:r>
        <w:rPr>
          <w:rFonts w:ascii="Times New Roman"/>
          <w:b w:val="false"/>
          <w:i w:val="false"/>
          <w:color w:val="000000"/>
          <w:sz w:val="28"/>
        </w:rPr>
        <w:t>
      (2) – келісілген мерзімде жойылатын немесе шектеулер енгізілетін шарттарда одан әрі қызметіне кедергі болмайтын сәйкессіздіктер;</w:t>
      </w:r>
    </w:p>
    <w:p>
      <w:pPr>
        <w:spacing w:after="0"/>
        <w:ind w:left="0"/>
        <w:jc w:val="both"/>
      </w:pPr>
      <w:r>
        <w:rPr>
          <w:rFonts w:ascii="Times New Roman"/>
          <w:b w:val="false"/>
          <w:i w:val="false"/>
          <w:color w:val="000000"/>
          <w:sz w:val="28"/>
        </w:rPr>
        <w:t>
      (3) – одан әрі қызметіне кедергі болмайтын және өндіріс пен сапа жүйесін жетілдіру кезінде жоюға жататын сәйкессіздіктер;</w:t>
      </w:r>
    </w:p>
    <w:p>
      <w:pPr>
        <w:spacing w:after="0"/>
        <w:ind w:left="0"/>
        <w:jc w:val="both"/>
      </w:pPr>
      <w:r>
        <w:rPr>
          <w:rFonts w:ascii="Times New Roman"/>
          <w:b w:val="false"/>
          <w:i w:val="false"/>
          <w:color w:val="000000"/>
          <w:sz w:val="28"/>
        </w:rPr>
        <w:t>
      (*) – осы ұйым үшін міндетті емес;</w:t>
      </w:r>
    </w:p>
    <w:p>
      <w:pPr>
        <w:spacing w:after="0"/>
        <w:ind w:left="0"/>
        <w:jc w:val="both"/>
      </w:pPr>
      <w:r>
        <w:rPr>
          <w:rFonts w:ascii="Times New Roman"/>
          <w:b w:val="false"/>
          <w:i w:val="false"/>
          <w:color w:val="000000"/>
          <w:sz w:val="28"/>
        </w:rPr>
        <w:t>
      (+) – талаптарға сәйкес келеді.</w:t>
      </w:r>
    </w:p>
    <w:p>
      <w:pPr>
        <w:spacing w:after="0"/>
        <w:ind w:left="0"/>
        <w:jc w:val="both"/>
      </w:pPr>
      <w:r>
        <w:rPr>
          <w:rFonts w:ascii="Times New Roman"/>
          <w:b w:val="false"/>
          <w:i w:val="false"/>
          <w:color w:val="000000"/>
          <w:sz w:val="28"/>
        </w:rPr>
        <w:t>
      (NA) – қолданылмайды, шаралар немесе рәсімдер АА ұйымында қолданылмайды немесе іске асырылмайды;</w:t>
      </w:r>
    </w:p>
    <w:p>
      <w:pPr>
        <w:spacing w:after="0"/>
        <w:ind w:left="0"/>
        <w:jc w:val="both"/>
      </w:pPr>
      <w:r>
        <w:rPr>
          <w:rFonts w:ascii="Times New Roman"/>
          <w:b w:val="false"/>
          <w:i w:val="false"/>
          <w:color w:val="000000"/>
          <w:sz w:val="28"/>
        </w:rPr>
        <w:t>
      (NC) – расталмаған, инспекторлар нормативтік құқықтық актілердің талаптарына сәйкестігін анықтай алмаған шаралар немесе рәсімдер (уақыттың болмауы, қарама-қайшы ақпарат немесе өзге де себептер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