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19ba" w14:textId="8041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бекітіп берілетін мемлекеттік органдардың интернет-ресурстарының және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министрінің 2020 жылғы 21 қазандағы № 396/НҚ бұйрығы. Қазақстан Республикасының Әділет министрлігінде 2020 жылғы 26 қазанда № 21505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бекітіліп берілетін мемлекеттік органдардың интернет-ресурстарының және электрондық үкіметтің "ақпараттық-коммуникациялық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тіркелген, 2016 жылғы 11 наурызда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 тізбесін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"Электрондық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 тізбесі бекітілсін.";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үкіметтің" ақпараттық-коммуникациялық инфрақұрылымының операторына бекітіліп берілетін мемлекеттік органдардың интернет-ресурстарының және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Цифрлық даму, инновациялар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аэроғарыш өнеркісібі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396/НҚ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"Электрондық үкіметтің" ақпараттық-коммуникациялық инфрақұрылымының операторына бекітіліп берілетін "электрондық үкіметтің" ақпараттық-коммуникациялық инфрақұрылымы объектілерінің тізбесі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Ақпараттық жүйелер: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"Жылжымайтын мүлік тіркелімі" мемлекеттік дерекқоры" ақпараттық жүйесі;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ықпалдастырылған ақпараттық жүйесі" ақпараттық жүйесі;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жүйесі;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интеграциялық деректер қоймасы;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"Жылжитын мүлік тізілімі" ақпараттық жүйесі;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төлеушілерінің және салық салу объектілерінің тізілімі" ақпараттық жүйесі;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нысандағы нормативтік құқықтық актілерінің эталондық бақылау банкі" ақпараттық жүйесі;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Аппараттық-бағдарламалық кешендер: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аппараттық-бағдарламалық кешені.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