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fd49" w14:textId="150f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16 қазандағы № ҚР ДСМ-134/2020 бұйрығы. Қазақстан Республикасының Әділет министрлігінде 2020 жылғы 21 қазанда № 21471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Кодексiнiң 124-бабының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технологиялық медициналық көмек түрлерін айқындау қағидалары,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технологиялық медициналық көмек түрлерінің тізбесі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16 қазаны</w:t>
            </w:r>
            <w:r>
              <w:br/>
            </w:r>
            <w:r>
              <w:rPr>
                <w:rFonts w:ascii="Times New Roman"/>
                <w:b w:val="false"/>
                <w:i w:val="false"/>
                <w:color w:val="000000"/>
                <w:sz w:val="20"/>
              </w:rPr>
              <w:t>№ ҚР ДСМ-134/2020</w:t>
            </w:r>
            <w:r>
              <w:br/>
            </w:r>
            <w:r>
              <w:rPr>
                <w:rFonts w:ascii="Times New Roman"/>
                <w:b w:val="false"/>
                <w:i w:val="false"/>
                <w:color w:val="000000"/>
                <w:sz w:val="20"/>
              </w:rPr>
              <w:t>бұйрығына 1-қосымша</w:t>
            </w:r>
          </w:p>
        </w:tc>
      </w:tr>
    </w:tbl>
    <w:bookmarkStart w:name="z13" w:id="11"/>
    <w:p>
      <w:pPr>
        <w:spacing w:after="0"/>
        <w:ind w:left="0"/>
        <w:jc w:val="left"/>
      </w:pPr>
      <w:r>
        <w:rPr>
          <w:rFonts w:ascii="Times New Roman"/>
          <w:b/>
          <w:i w:val="false"/>
          <w:color w:val="000000"/>
        </w:rPr>
        <w:t xml:space="preserve"> Жоғары технологиялық медициналық көмек түрлерін айқындау қағидалары,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w:t>
      </w:r>
    </w:p>
    <w:bookmarkEnd w:id="11"/>
    <w:bookmarkStart w:name="z14" w:id="12"/>
    <w:p>
      <w:pPr>
        <w:spacing w:after="0"/>
        <w:ind w:left="0"/>
        <w:jc w:val="both"/>
      </w:pPr>
      <w:r>
        <w:rPr>
          <w:rFonts w:ascii="Times New Roman"/>
          <w:b w:val="false"/>
          <w:i w:val="false"/>
          <w:color w:val="000000"/>
          <w:sz w:val="28"/>
        </w:rPr>
        <w:t xml:space="preserve">
      1. Осы Жоғары технологиялық медициналық көмек түрлерін айқындау қағидалары,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 (бұдан әрі – Қағидалар) "Халық денсаулығы және денсаулық сақтау жүйесі туралы" Қазақстан Республикасының Кодексі 124-бабының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(бұдан әрі – Кодекс) әзірленді және жоғары технологиялық медициналық көмек (бұдан әрі – ЖТМК) түрлерін, сондай-ақ ЖТМК түрлерінің мамандандырылған медициналық көмектің (бұдан әрі – ММК) көрсетілетін қызметтерінің тізбесіне өту өлшемшарттарын айқындау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01.11.2025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ЖТМК түрлері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өлшемшарттар бойынша айқындалады. </w:t>
      </w:r>
    </w:p>
    <w:bookmarkEnd w:id="13"/>
    <w:p>
      <w:pPr>
        <w:spacing w:after="0"/>
        <w:ind w:left="0"/>
        <w:jc w:val="both"/>
      </w:pPr>
      <w:r>
        <w:rPr>
          <w:rFonts w:ascii="Times New Roman"/>
          <w:b w:val="false"/>
          <w:i w:val="false"/>
          <w:color w:val="000000"/>
          <w:sz w:val="28"/>
        </w:rPr>
        <w:t>
      Өлшемшарттың әрқайсысына салмақтық коэффициент, өлшемшарт шкаласы, мәні мен балл беріледі.</w:t>
      </w:r>
    </w:p>
    <w:p>
      <w:pPr>
        <w:spacing w:after="0"/>
        <w:ind w:left="0"/>
        <w:jc w:val="both"/>
      </w:pPr>
      <w:r>
        <w:rPr>
          <w:rFonts w:ascii="Times New Roman"/>
          <w:b w:val="false"/>
          <w:i w:val="false"/>
          <w:color w:val="000000"/>
          <w:sz w:val="28"/>
        </w:rPr>
        <w:t>
      ЖТМК тізбесіне 7-10 балл жинаған технологиялар енгізіледі.</w:t>
      </w:r>
    </w:p>
    <w:bookmarkStart w:name="z16" w:id="14"/>
    <w:p>
      <w:pPr>
        <w:spacing w:after="0"/>
        <w:ind w:left="0"/>
        <w:jc w:val="both"/>
      </w:pPr>
      <w:r>
        <w:rPr>
          <w:rFonts w:ascii="Times New Roman"/>
          <w:b w:val="false"/>
          <w:i w:val="false"/>
          <w:color w:val="000000"/>
          <w:sz w:val="28"/>
        </w:rPr>
        <w:t>
      3. ЖТМК түрлерін ММК қызметтерінің тізбесіне өту өлшемшарттары өзіне мыналарды қамтиды:</w:t>
      </w:r>
    </w:p>
    <w:bookmarkEnd w:id="14"/>
    <w:p>
      <w:pPr>
        <w:spacing w:after="0"/>
        <w:ind w:left="0"/>
        <w:jc w:val="both"/>
      </w:pPr>
      <w:r>
        <w:rPr>
          <w:rFonts w:ascii="Times New Roman"/>
          <w:b w:val="false"/>
          <w:i w:val="false"/>
          <w:color w:val="000000"/>
          <w:sz w:val="28"/>
        </w:rPr>
        <w:t>
      технологиялардың республикалық деңгейден өңірлік деңгейге трансферт деңгейі (облыстық және қалалық маңызы бар, оның ішінде жекеменшік клиникалар) географиялық тұрғыдан қағидаты (солтүстік, оңтүстік, шығыс, батыс және орталық өңірлер) бойынша 5 (бес) және одан көп өңірлерде 75 %-дан жоғары;</w:t>
      </w:r>
    </w:p>
    <w:p>
      <w:pPr>
        <w:spacing w:after="0"/>
        <w:ind w:left="0"/>
        <w:jc w:val="both"/>
      </w:pPr>
      <w:r>
        <w:rPr>
          <w:rFonts w:ascii="Times New Roman"/>
          <w:b w:val="false"/>
          <w:i w:val="false"/>
          <w:color w:val="000000"/>
          <w:sz w:val="28"/>
        </w:rPr>
        <w:t>
      шығын сыйымдылығы – Кодекстің 124-бабының 4-тармағына сәйкес айқындалатын жоғары технологиялық медициналық көмек түрлерінің тізбесіне кіретін барлық қызметтердің орташа арифметикалық құнынан төмен қызмет құны;</w:t>
      </w:r>
    </w:p>
    <w:p>
      <w:pPr>
        <w:spacing w:after="0"/>
        <w:ind w:left="0"/>
        <w:jc w:val="both"/>
      </w:pPr>
      <w:r>
        <w:rPr>
          <w:rFonts w:ascii="Times New Roman"/>
          <w:b w:val="false"/>
          <w:i w:val="false"/>
          <w:color w:val="000000"/>
          <w:sz w:val="28"/>
        </w:rPr>
        <w:t>
      сирек - 100 000 адамға шаққанда жылына 1 реттен артық емес қызмет көрсету;</w:t>
      </w:r>
    </w:p>
    <w:p>
      <w:pPr>
        <w:spacing w:after="0"/>
        <w:ind w:left="0"/>
        <w:jc w:val="both"/>
      </w:pPr>
      <w:r>
        <w:rPr>
          <w:rFonts w:ascii="Times New Roman"/>
          <w:b w:val="false"/>
          <w:i w:val="false"/>
          <w:color w:val="000000"/>
          <w:sz w:val="28"/>
        </w:rPr>
        <w:t>
      қайтыс болу жағдайлары мен асқынулардың үлес салмағы орташа жылдық 10 % мәннен төмен.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28.12.2023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Өлшемшарттар жиынтықта қаралады, бұл ретте 4 өлшемшартқа сәйкес келетін технологиялар алып тасталады.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28.12.2023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технологиялық </w:t>
            </w:r>
            <w:r>
              <w:br/>
            </w:r>
            <w:r>
              <w:rPr>
                <w:rFonts w:ascii="Times New Roman"/>
                <w:b w:val="false"/>
                <w:i w:val="false"/>
                <w:color w:val="000000"/>
                <w:sz w:val="20"/>
              </w:rPr>
              <w:t xml:space="preserve">медициналық көмек түрлерін, </w:t>
            </w:r>
            <w:r>
              <w:br/>
            </w:r>
            <w:r>
              <w:rPr>
                <w:rFonts w:ascii="Times New Roman"/>
                <w:b w:val="false"/>
                <w:i w:val="false"/>
                <w:color w:val="000000"/>
                <w:sz w:val="20"/>
              </w:rPr>
              <w:t>сондай-ақ жоғары</w:t>
            </w:r>
            <w:r>
              <w:br/>
            </w:r>
            <w:r>
              <w:rPr>
                <w:rFonts w:ascii="Times New Roman"/>
                <w:b w:val="false"/>
                <w:i w:val="false"/>
                <w:color w:val="000000"/>
                <w:sz w:val="20"/>
              </w:rPr>
              <w:t xml:space="preserve">технологиялық медициналық </w:t>
            </w:r>
            <w:r>
              <w:br/>
            </w:r>
            <w:r>
              <w:rPr>
                <w:rFonts w:ascii="Times New Roman"/>
                <w:b w:val="false"/>
                <w:i w:val="false"/>
                <w:color w:val="000000"/>
                <w:sz w:val="20"/>
              </w:rPr>
              <w:t xml:space="preserve">көмек түрлерінің </w:t>
            </w:r>
            <w:r>
              <w:br/>
            </w:r>
            <w:r>
              <w:rPr>
                <w:rFonts w:ascii="Times New Roman"/>
                <w:b w:val="false"/>
                <w:i w:val="false"/>
                <w:color w:val="000000"/>
                <w:sz w:val="20"/>
              </w:rPr>
              <w:t>мамандандырылған</w:t>
            </w:r>
            <w:r>
              <w:br/>
            </w:r>
            <w:r>
              <w:rPr>
                <w:rFonts w:ascii="Times New Roman"/>
                <w:b w:val="false"/>
                <w:i w:val="false"/>
                <w:color w:val="000000"/>
                <w:sz w:val="20"/>
              </w:rPr>
              <w:t xml:space="preserve">медициналық көмектің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тізбесіне өту өлшемшарттарын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Жоғары технологиялық медициналық көмектің түрлерін айқындау өлшемшарттары</w:t>
      </w:r>
    </w:p>
    <w:bookmarkEnd w:id="16"/>
    <w:p>
      <w:pPr>
        <w:spacing w:after="0"/>
        <w:ind w:left="0"/>
        <w:jc w:val="both"/>
      </w:pPr>
      <w:r>
        <w:rPr>
          <w:rFonts w:ascii="Times New Roman"/>
          <w:b w:val="false"/>
          <w:i w:val="false"/>
          <w:color w:val="ff0000"/>
          <w:sz w:val="28"/>
        </w:rPr>
        <w:t xml:space="preserve">
      Ескерту. Өлшемшарттар жаңа редакцияда - ҚР Денсаулық сақтау министрінің 01.11.2025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шкаласы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баллы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(жаңашылдық)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әлемде 5 жылдан аз уақыт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әлемде 5-10 жылдан астам уақыт бойы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әлемде 10 жылдан астам уақыт бойы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әлемде 15 жылдан астам уақыт бойы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сыйымдылығы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пайдалану қымбат тұратын дәрілік заттарды медициналық бұйымдарды медициналық техниканы, айтарлықтай еңбек және уақыт шығынын қажет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пайдалану қымбат тұратын дәрілік заттарды, медициналық бұйымдарды, медициналық техниканы қажет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пайдалану айтарлықтай еңбек және уақыт шығынын қажет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пайдалану қымбат тұратын дәрілік заттарды, медициналық бұйымдарды, медициналық техниканы қажет етпейді, айтарлықтай еңбек және уақыт шығынын қажет етпейді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аналогтары және (немесе) Қазақстандағы балама емдеу әдістері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тиімділігі жағынан Қазақстандағы аналогтардан және (немесе) емдеудің балама әдістерінен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тиімділігі жағынан Қазақстандағы аналогтарға және (немесе) баламалы емдеу әдістеріне теңеледі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тиімділігі жағынан Қазақстандағы аналогтардан және (немесе) баламалы емдеу әдістерінен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өте күрделі және ерекше дағдыларды талап етеді (мысалы, симультальды, біріктірілген немесе реконструктивтік операциялар). Қосымша тіндер мен ағзалардың ерекшеліктеріне бейімделген мамандандырылған жабдықты пайдалануды қажет ететін пациенттің анатомиялық - физиологиялық ерекшеліктері (неонатальды жастағы балаларда технологияны қолдану) ескеріледі. Мұндай операциялар асқыну қаупі жоғары және мұқият жоспарлауды қажет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кезеңдерді қамтитын және хирург пен медицина персоналының жоғары деңгейде дайындығын талап ететін орташа күрделіліктегі технологиялар. Операциялар біріктірілген немесе реконструктивті болуы мүмкін, бірақ күрделі анатомиялық немесе физиологиялық ерекшеліктері жоқ балалар мен ересек пациенттерде орындалады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орындау қиындығы төмен (мысалы, жоспарланған) операциялар) және базалық хирургиялық жабдықты пайдаланыла отырып, стандартты жағдайларда жүргізіледі. Бұл операциялар әдетте бір сатылы және пациент үшін төмен қауіп деңгейіне 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 қажет етпейтін технологиялар амбулаториялық негізде орындалатын өте қарапайым емшараларды қамтиды. Олар арнайы дайындықты қажет етпейді және ресурстардың ең аз мөлшерін пайдалана отырып, жылдам орындалуы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16 қазандағы</w:t>
            </w:r>
            <w:r>
              <w:br/>
            </w:r>
            <w:r>
              <w:rPr>
                <w:rFonts w:ascii="Times New Roman"/>
                <w:b w:val="false"/>
                <w:i w:val="false"/>
                <w:color w:val="000000"/>
                <w:sz w:val="20"/>
              </w:rPr>
              <w:t>№ ҚР ДСМ-134/2020 бұйрығына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Жоғары технологиялық медициналық көмек түрлерінің тізбесі</w:t>
      </w:r>
    </w:p>
    <w:bookmarkEnd w:id="17"/>
    <w:p>
      <w:pPr>
        <w:spacing w:after="0"/>
        <w:ind w:left="0"/>
        <w:jc w:val="both"/>
      </w:pPr>
      <w:r>
        <w:rPr>
          <w:rFonts w:ascii="Times New Roman"/>
          <w:b w:val="false"/>
          <w:i w:val="false"/>
          <w:color w:val="ff0000"/>
          <w:sz w:val="28"/>
        </w:rPr>
        <w:t xml:space="preserve">
      Ескерту. Тізбе жаңа редакцияда - ҚР Денсаулық сақтау министрінің 14.11.2025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түрінің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 кезінде тегін медициналық көмектің кепілдік берілген көлемі шеңберінде көрсетілетін жоғары технологиялық медициналық көмек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дефибрилляторын жанаспай бивентрикулярлық электрокардиостимуляторды импланттау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ірі тамырлардың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тіндік трансплантатпен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тіндік трансплантатпен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қосалқы жүрек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бекітумен кеуде және бел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спондилодезі, бүйір көлденең жету әдісімен, дискіні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бекітуімен бел және сегізкөз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бекітуімен кеуде және бел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ауыстырылуын тексеру,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ауыстырылуын тексеру,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бауырды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бүйректі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Бауырды басқа трансплантаттау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панкреотомия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тегін медициналық көмектің кепілдік берілген көлемі шеңберінде және міндетті әлеуметтік медициналық сақтандыру жүйесінде көрсетілетін жоғары технологиялық медициналық көмек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аппаратын қолдана отырып, орталық нерв жүйесі ауруларын емдеудің радиохирургиялық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дозалы брахитерапиясы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безінде орналасқан обырдың интерстициалдық сәулелік терапиясы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жолдарының обыры кезіндегі жоғары дозалы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интраперитонеалды химиотерапия (HIPEC)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Протондық терапия (1 сеанс)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міндетті әлеуметтік медициналық сақтандыру жүйесінде көрсетілетін жоғары технологиялық медициналық көмектің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дефибрилляторын жанаспай бивентрикулярлық электрокардиостимуляторды импланттау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бивентрикулярлық дефибрилляторын импланттау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Стенттерді бассүйекішілік артерияларға тері арқылы импланттау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ағзаларды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мидың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эндоваскулярлық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қолқа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митралдық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стенозының баллондық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тіндік трансплантатпен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тіндік трансплантатпен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ірі тамырлардың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ағудың жүрекшеаралық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тесікті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қолқакоронарлық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кесу, деструкциялау және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қосалқы жүрек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атриялық және/немесе вентрикулярлық электродты (электродтарды)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импульстарының генераторын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үзігін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Қолқа-өкпе саңылауының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қолқасына протезді эндоваскулярлық имплантантаттау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коарктациясын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гемопоэздік дің жасушаларын тазартусыз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дің жасушаларын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болғаннан кейінгі донордан бауырды трансплантаттау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трансплантаттау,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радикалдық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бүйректі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жамбас сүйектерінде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бекітуімен кеуде және бел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бекітумен кеуде және бел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бекітуімен бел және сегізкөз омыртқаларының спондилодезі,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спондилодезі, бүйір көлденең жету әдісімен, дискіні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ауыстырылуын тексеру,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ауыстырылуын тексеру,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гемопоэздік дің жасушаларын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16 қазаны</w:t>
            </w:r>
            <w:r>
              <w:br/>
            </w:r>
            <w:r>
              <w:rPr>
                <w:rFonts w:ascii="Times New Roman"/>
                <w:b w:val="false"/>
                <w:i w:val="false"/>
                <w:color w:val="000000"/>
                <w:sz w:val="20"/>
              </w:rPr>
              <w:t>№ ҚР ДСМ-134/2020</w:t>
            </w:r>
            <w:r>
              <w:br/>
            </w:r>
            <w:r>
              <w:rPr>
                <w:rFonts w:ascii="Times New Roman"/>
                <w:b w:val="false"/>
                <w:i w:val="false"/>
                <w:color w:val="000000"/>
                <w:sz w:val="20"/>
              </w:rPr>
              <w:t>бұйрығына 3-қосымша</w:t>
            </w:r>
          </w:p>
        </w:tc>
      </w:tr>
    </w:tbl>
    <w:bookmarkStart w:name="z25" w:id="18"/>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бұйрықтарының тізбесі</w:t>
      </w:r>
    </w:p>
    <w:bookmarkEnd w:id="18"/>
    <w:bookmarkStart w:name="z26" w:id="19"/>
    <w:p>
      <w:pPr>
        <w:spacing w:after="0"/>
        <w:ind w:left="0"/>
        <w:jc w:val="both"/>
      </w:pPr>
      <w:r>
        <w:rPr>
          <w:rFonts w:ascii="Times New Roman"/>
          <w:b w:val="false"/>
          <w:i w:val="false"/>
          <w:color w:val="000000"/>
          <w:sz w:val="28"/>
        </w:rPr>
        <w:t xml:space="preserve">
      1) "Жоғары технологиялы медициналық қызметтердің түрлерін бекіту туралы" Қазақстан Республикасы Денсаулық сақтау және әлеуметтік даму министрінің 2016 жылғы 28 желтоқсандағы № 1112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14630 болып тіркелген, Қазақстан Республикасының Нормативтік құқықтық актілерінің эталондық бақылау банкінде 2017 жылғы 12 қаңтарда жарияланған);</w:t>
      </w:r>
    </w:p>
    <w:bookmarkEnd w:id="19"/>
    <w:bookmarkStart w:name="z27" w:id="20"/>
    <w:p>
      <w:pPr>
        <w:spacing w:after="0"/>
        <w:ind w:left="0"/>
        <w:jc w:val="both"/>
      </w:pPr>
      <w:r>
        <w:rPr>
          <w:rFonts w:ascii="Times New Roman"/>
          <w:b w:val="false"/>
          <w:i w:val="false"/>
          <w:color w:val="000000"/>
          <w:sz w:val="28"/>
        </w:rPr>
        <w:t xml:space="preserve">
      2) "Жоғары технологиялы медициналық қызметтердің түрлерін бекіту туралы" Қазақстан Республикасы Денсаулық сақтау және әлеуметтік даму министрінің 2016 жылғы 28 желтоқсандағы № 1112 бұйрығына өзгерістер мен толықтырулар енгізу туралы" Қазақстан Республикасы Денсаулық сақтау министрінің 2018 жылғы 14 желтоқсандағы № ҚР ДСМ-42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17962 болып тіркелген, Қазақстан Республикасының Нормативтік құқықтық актілерінің эталондық бақылау банкінде 2018 жылғы 19 желтоқсанда жарияланған);</w:t>
      </w:r>
    </w:p>
    <w:bookmarkEnd w:id="20"/>
    <w:bookmarkStart w:name="z28" w:id="21"/>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кейбір нормативтік құқықтық актілеріне өзгерістер мен толықтырулар енгізу туралы" Қазақстан Республикасы Денсаулық сақтау министрінің 2020 жылғы 10 сәуірдегі № ҚР ДСМ-37/2020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20381 болып тіркелген, Қазақстан Республикасыың Нормативтік құқықтық актілерінің эталондық бақылау банкінде 2020 жылғы 15 сәуірде жарияланған).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