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b1bd" w14:textId="289b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9 қазандағы № 311 бұйрығы. Қазақстан Республикасының Әділет министрлігінде 2020 жылғы 12 қазанда № 21410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Ауыл шаруашылығы министрлігінің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Қаржылық құралдар және микрокредит беру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күші жойылған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"Агроөнеркәсіптік кешен субъектісі инвестициялық салынымдар кезінде жұмсаған шығыстардың бір бөлігінің орнын толтыру бойынша субсидиялау" мемлекеттік көрсетілетін қызмет стандартын бекіту туралы" Қазақстан Республикасы Ауыл шаруашылығы министрінің 2015 жылғы 16 қарашадағы № 9-3/999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12520 болып тіркелген, 2016 жылғы 14 қаңтарда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"Агроөнеркәсіптік кешен субъектілерінің қарыздарын кепілдендіру мен сақтандыру шеңберінде субсидиялау" мемлекеттік көрсетілетін қызмет стандартын бекіту туралы" Қазақстан Республикасы Ауыл шаруашылығы министрінің міндетін атқарушының 2015 жылғы 23 қарашадағы № 9-1/1018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12523 болып тіркелген, 2016 жылғы 11 қаңтарда "Әділет"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стандартын бекіту туралы" Қазақстан Республикасы Премьер-Министрінің орынбасары – Қазақстан Республикасы Ауыл шаруашылығы министрінің 2017 жылғы 8 маусымдағы № 229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15374 болып тіркелген, 2017 жылғы 24 тамызда Қазақстан Республикасы Нормативтік құқықтық актілерінінің эталондық бақылау банкінде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стандартын бекіту туралы" Қазақстан Республикасы Премьер-Министрінің орынбасары – Қазақстан Республикасы Ауыл шаруашылығы министрінің 2017 жылғы 1 шілдедегі № 279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15537 болып тіркелген, 2017 жылғы 31 тамызда Қазақстан Республикасы Нормативтік құқықтық актілерінінің эталондық бақылау банкінде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"Агроөнеркәсіптік кешен субъектілерінің қарыздарын кепілдендіру мен сақтандыру шеңберінде субсидиялау" мемлекеттік көрсетілетін қызмет стандартын бекіту туралы" Қазақстан Республикасы Ауыл шаруашылығы министрінің міндетін атқарушының 2015 жылғы 23 қарашадағы № 9-1/1018 бұйрығына өзгеріс енгізу туралы" Қазақстан Республикасы Премьер-Министрінің орынбасары – Қазақстан Республикасы Ауыл шаруашылығы министрінің 2018 жылғы 19 желтоқсандағы № 515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17988 болып тіркелген, 2018 жылғы 25 желтоқсанда Қазақстан Республикасы Нормативтік құқықтық актілерінінің эталондық бақылау банкінде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стандартын бекіту туралы" Қазақстан Республикасы Премьер-Министрінің орынбасары – Қазақстан Республикасы Ауыл шаруашылығы министрінің 2017 жылғы 1 шілдедегі № 279 бұйрығына өзгеріс енгізу туралы" Қазақстан Республикасы Премьер-Министрінің орынбасары – Қазақстан Республикасы Ауыл шаруашылығы министрінің 2018 жылғы 28 желтоқсандағы № 547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18098 болып тіркелген, 2019 жылғы 4 қаңтарда Қазақстан Республикасы Нормативтік құқықтық актілерінінің эталондық бақылау банкінде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стандартын бекіту туралы" Қазақстан Республикасы Премьер-Министрінің орынбасары – Қазақстан Республикасы Ауыл шаруашылығы министрінің 2017 жылғы 8 маусымдағы № 229 бұйрығына өзгеріс енгізу туралы" Қазақстан Республикасы Премьер-Министрінің орынбасары – Қазақстан Республикасы Ауыл шаруашылығы министрінің 2018 жылғы 28 желтоқсандағы № 550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18125 болып тіркелген, 2019 жылғы 8 қаңтарда Қазақстан Республикасы Нормативтік құқықтық актілерінінің эталондық бақылау банкінде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"Агроөнеркәсіптік кешен субъектісі инвестициялық салынымдар кезінде жұмсаған шығыстардың бір бөлігінің орнын толтыру бойынша субсидиялау" мемлекеттік көрсетілетін қызмет стандартын бекіту туралы" Қазақстан Республикасы Ауыл шаруашылығы министрінің 2015 жылғы 16 қарашадағы № 9-3/999 бұйрығына өзгеріс енгізу туралы" Қазақстан Республикасы Премьер-Министрінің орынбасары – Қазақстан Республикасы Ауыл шаруашылығы министрінің 2019 жылғы 14 ақпандағы № 67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18316 болып тіркелген, 2019 жылғы 25 ақпанда Қазақстан Республикасы Нормативтік құқықтық актілерінінің эталондық бақылау банкінде жарияланған).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"Микроқаржы ұйымдарының операциялық шығыстарын субсидиялау" және "Микрокредиттерге кепілдік беру бойынша комиссия" мемлекеттік көрсетілетін қызметтер стандарттарын бекіту туралы" Қазақстан Республикасы Ауыл шаруашылығы министрінің міндетін атқарушының 2019 жылғы 27 тамыздағы № 319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19338 болып тіркелген, 2019 жылғы 5 қыркүйекте Қазақстан Республикасы Нормативтік құқықтық актілерінінің эталондық бақылау банкінде жарияланған).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