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7e508" w14:textId="6d7e5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"Заңды тұлғаларды мемлекеттік тіркеу және филиалдар мен өкілдіктерді есептік тіркеу жөнінде мемлекеттік қызметтер көрсету қағидаларын бекіту туралы" Қазақстан Республикасы Әділет министрінің міндетін атқарушысының 2020 жылғы 29 мамырдағы № 66 бұйрығына өзгеріс енгізу туралы</w:t>
      </w:r>
    </w:p>
    <w:p>
      <w:pPr>
        <w:spacing w:after="0"/>
        <w:ind w:left="0"/>
        <w:jc w:val="both"/>
      </w:pPr>
      <w:r>
        <w:rPr>
          <w:rFonts w:ascii="Times New Roman"/>
          <w:b w:val="false"/>
          <w:i w:val="false"/>
          <w:color w:val="000000"/>
          <w:sz w:val="28"/>
        </w:rPr>
        <w:t>Қазақстан Республикасы Әділет министрінің 2020 жылғы 30 қыркүйектегі № 430 бұйрығы. Қазақстан Республикасының Әділет министрлігінде 2020 жылғы 30 қыркүйекте № 21325 болып тіркелді</w:t>
      </w:r>
    </w:p>
    <w:p>
      <w:pPr>
        <w:spacing w:after="0"/>
        <w:ind w:left="0"/>
        <w:jc w:val="both"/>
      </w:pPr>
      <w:bookmarkStart w:name="z1" w:id="0"/>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"Заңды тұлғаларды мемлекеттік тіркеу және филиалдар мен өкілдіктерді есептік тіркеу жөнінде мемлекеттік қызметтер көрсету қағидаларын бекіту туралы" Қазақстан Республикасы Әділет министрінің міндетін атқарушысының 2020 жылғы 29 мамырдағы № 66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20771 болып тіркелген, ҚР НҚА электрондық түрдегі эталондық бақылау банкінде 2020 жылғы 29 мамырда жарияланған)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"Заңды тұлғаларды мемлекеттік тіркеу, олардың филиалдары мен өкілдіктерін есептік тіркеу" мемлекеттік көрсетілетін қызметтерді көрсету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келесі редакцияда жазылсын:</w:t>
      </w:r>
    </w:p>
    <w:bookmarkStart w:name="z5" w:id="3"/>
    <w:p>
      <w:pPr>
        <w:spacing w:after="0"/>
        <w:ind w:left="0"/>
        <w:jc w:val="both"/>
      </w:pPr>
      <w:r>
        <w:rPr>
          <w:rFonts w:ascii="Times New Roman"/>
          <w:b w:val="false"/>
          <w:i w:val="false"/>
          <w:color w:val="000000"/>
          <w:sz w:val="28"/>
        </w:rPr>
        <w:t xml:space="preserve">
      "Шағын және орта кәсіпкерлік субъектісіне жататын заңды тұлғаны мемлекеттік тіркеу кезінде, сондай-ақ "Заңды тұлғаларды мемлекеттік тіркеу және филиалдар мен өкілдіктерді есептік тіркеу туралы" Заңның </w:t>
      </w:r>
      <w:r>
        <w:rPr>
          <w:rFonts w:ascii="Times New Roman"/>
          <w:b w:val="false"/>
          <w:i w:val="false"/>
          <w:color w:val="000000"/>
          <w:sz w:val="28"/>
        </w:rPr>
        <w:t>6-1-бабының</w:t>
      </w:r>
      <w:r>
        <w:rPr>
          <w:rFonts w:ascii="Times New Roman"/>
          <w:b w:val="false"/>
          <w:i w:val="false"/>
          <w:color w:val="000000"/>
          <w:sz w:val="28"/>
        </w:rPr>
        <w:t xml:space="preserve"> екінші бөлігінде көзделген жағдайда "электрондық үкіметтің" веб-порталы арқылы міндетті түрде банктік шот ашуға және жұмыскерді жазатайым оқиғалардан міндетті сақтандыруға (заңды тұлғаның құрылтайшысы (құрылтайшылары) қызметін жеке тұлғалармен еңбек қатынастарына түспей жүзеге асыратын жағдайларды қоспағанда) өтініш электрондық нысанда "Қызметкер еңбек (қызметтік) міндеттерін атқарған кезде оны жазатайым оқиғалардан міндетті сақтандыру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қаржы нарығы мен қаржы ұйымдарын реттеу, бақылау және қадағалау жөніндегі уәкілетті органның нормативтік құқықтық актісінде белгіленген талаптарға сәйкес беріледі.</w:t>
      </w:r>
    </w:p>
    <w:bookmarkEnd w:id="3"/>
    <w:p>
      <w:pPr>
        <w:spacing w:after="0"/>
        <w:ind w:left="0"/>
        <w:jc w:val="both"/>
      </w:pPr>
      <w:r>
        <w:rPr>
          <w:rFonts w:ascii="Times New Roman"/>
          <w:b w:val="false"/>
          <w:i w:val="false"/>
          <w:color w:val="000000"/>
          <w:sz w:val="28"/>
        </w:rPr>
        <w:t xml:space="preserve">
      Екінші деңгейдегі банктер немесе банк операцияларының жекелеген түрлерін жүзеге асыратын ұйымдар "Төлемдер және төлем жүйелері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банктік шот ашудан бас тартуға құқылы;</w:t>
      </w:r>
    </w:p>
    <w:bookmarkStart w:name="z6" w:id="4"/>
    <w:p>
      <w:pPr>
        <w:spacing w:after="0"/>
        <w:ind w:left="0"/>
        <w:jc w:val="both"/>
      </w:pPr>
      <w:r>
        <w:rPr>
          <w:rFonts w:ascii="Times New Roman"/>
          <w:b w:val="false"/>
          <w:i w:val="false"/>
          <w:color w:val="000000"/>
          <w:sz w:val="28"/>
        </w:rPr>
        <w:t xml:space="preserve">
      Осы бұйрықта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9-қосымшасы</w:t>
      </w: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End w:id="4"/>
    <w:bookmarkStart w:name="z7" w:id="5"/>
    <w:p>
      <w:pPr>
        <w:spacing w:after="0"/>
        <w:ind w:left="0"/>
        <w:jc w:val="both"/>
      </w:pPr>
      <w:r>
        <w:rPr>
          <w:rFonts w:ascii="Times New Roman"/>
          <w:b w:val="false"/>
          <w:i w:val="false"/>
          <w:color w:val="000000"/>
          <w:sz w:val="28"/>
        </w:rPr>
        <w:t xml:space="preserve">
      2. Қазақстан Республикасы Әділет министрлігінің Тіркеу қызметі және заң қызметін ұйымдастыру департаменті Қазақстан Республикасының заңнамасында белгіленген тәртіппен осы бұйрықты мемлекеттік тіркеуді және Қазақстан Республикасы Әділет министрлігінің ресми интернет-ресурсында жариялауды қамтамасыз етсін. </w:t>
      </w:r>
    </w:p>
    <w:bookmarkEnd w:id="5"/>
    <w:bookmarkStart w:name="z8"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Әділет вице-министріне жүктелсін.</w:t>
      </w:r>
    </w:p>
    <w:bookmarkEnd w:id="6"/>
    <w:bookmarkStart w:name="z9"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Әділет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2020 жыл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 xml:space="preserve">2020 жылғы 30 қыркүйегі </w:t>
            </w:r>
            <w:r>
              <w:br/>
            </w:r>
            <w:r>
              <w:rPr>
                <w:rFonts w:ascii="Times New Roman"/>
                <w:b w:val="false"/>
                <w:i w:val="false"/>
                <w:color w:val="000000"/>
                <w:sz w:val="20"/>
              </w:rPr>
              <w:t xml:space="preserve">№ 430 бұйрығына </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w:t>
            </w:r>
            <w:r>
              <w:br/>
            </w:r>
            <w:r>
              <w:rPr>
                <w:rFonts w:ascii="Times New Roman"/>
                <w:b w:val="false"/>
                <w:i w:val="false"/>
                <w:color w:val="000000"/>
                <w:sz w:val="20"/>
              </w:rPr>
              <w:t>мемлекеттік тіркеу, олардың</w:t>
            </w:r>
            <w:r>
              <w:br/>
            </w:r>
            <w:r>
              <w:rPr>
                <w:rFonts w:ascii="Times New Roman"/>
                <w:b w:val="false"/>
                <w:i w:val="false"/>
                <w:color w:val="000000"/>
                <w:sz w:val="20"/>
              </w:rPr>
              <w:t>филиалдары мен</w:t>
            </w:r>
            <w:r>
              <w:br/>
            </w:r>
            <w:r>
              <w:rPr>
                <w:rFonts w:ascii="Times New Roman"/>
                <w:b w:val="false"/>
                <w:i w:val="false"/>
                <w:color w:val="000000"/>
                <w:sz w:val="20"/>
              </w:rPr>
              <w:t>өкілдіктерін есептік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ережеге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12" w:id="8"/>
    <w:p>
      <w:pPr>
        <w:spacing w:after="0"/>
        <w:ind w:left="0"/>
        <w:jc w:val="left"/>
      </w:pPr>
      <w:r>
        <w:rPr>
          <w:rFonts w:ascii="Times New Roman"/>
          <w:b/>
          <w:i w:val="false"/>
          <w:color w:val="000000"/>
        </w:rPr>
        <w:t xml:space="preserve"> Орта кәсіпкерлік субъектілерін мемлекеттік тіркеу және банктік шотты ашу мен жұмыскерді жазатайым оқиғалардан міндетті сақтандыру бойынша (заңды тұлғаның құрылтайшысы (құрылтайшылары) қызметті жеке тұлғалармен еңбек қатынасын орнатпай жүзеге асыратын жағдайдан басқа) өтініш</w:t>
      </w:r>
    </w:p>
    <w:bookmarkEnd w:id="8"/>
    <w:bookmarkStart w:name="z13" w:id="9"/>
    <w:p>
      <w:pPr>
        <w:spacing w:after="0"/>
        <w:ind w:left="0"/>
        <w:jc w:val="both"/>
      </w:pPr>
      <w:r>
        <w:rPr>
          <w:rFonts w:ascii="Times New Roman"/>
          <w:b w:val="false"/>
          <w:i w:val="false"/>
          <w:color w:val="000000"/>
          <w:sz w:val="28"/>
        </w:rPr>
        <w:t>
      1. Ұйымдық нысаны: _________________________________________________</w:t>
      </w:r>
    </w:p>
    <w:bookmarkEnd w:id="9"/>
    <w:bookmarkStart w:name="z14" w:id="10"/>
    <w:p>
      <w:pPr>
        <w:spacing w:after="0"/>
        <w:ind w:left="0"/>
        <w:jc w:val="both"/>
      </w:pPr>
      <w:r>
        <w:rPr>
          <w:rFonts w:ascii="Times New Roman"/>
          <w:b w:val="false"/>
          <w:i w:val="false"/>
          <w:color w:val="000000"/>
          <w:sz w:val="28"/>
        </w:rPr>
        <w:t>
      2. Ұйымдық-құқықтық нысаны:_________________________________________</w:t>
      </w:r>
    </w:p>
    <w:bookmarkEnd w:id="10"/>
    <w:bookmarkStart w:name="z15" w:id="11"/>
    <w:p>
      <w:pPr>
        <w:spacing w:after="0"/>
        <w:ind w:left="0"/>
        <w:jc w:val="both"/>
      </w:pPr>
      <w:r>
        <w:rPr>
          <w:rFonts w:ascii="Times New Roman"/>
          <w:b w:val="false"/>
          <w:i w:val="false"/>
          <w:color w:val="000000"/>
          <w:sz w:val="28"/>
        </w:rPr>
        <w:t>
      3. Ұйымдық-құқықтық нысансыз ұйымның атауын көрсетіңіз:</w:t>
      </w:r>
    </w:p>
    <w:bookmarkEnd w:id="11"/>
    <w:p>
      <w:pPr>
        <w:spacing w:after="0"/>
        <w:ind w:left="0"/>
        <w:jc w:val="both"/>
      </w:pPr>
      <w:r>
        <w:rPr>
          <w:rFonts w:ascii="Times New Roman"/>
          <w:b w:val="false"/>
          <w:i w:val="false"/>
          <w:color w:val="000000"/>
          <w:sz w:val="28"/>
        </w:rPr>
        <w:t>
      Мемлекеттік тілдегі ҰҚН* көрсетусіз атауы______________________________</w:t>
      </w:r>
    </w:p>
    <w:p>
      <w:pPr>
        <w:spacing w:after="0"/>
        <w:ind w:left="0"/>
        <w:jc w:val="both"/>
      </w:pPr>
      <w:r>
        <w:rPr>
          <w:rFonts w:ascii="Times New Roman"/>
          <w:b w:val="false"/>
          <w:i w:val="false"/>
          <w:color w:val="000000"/>
          <w:sz w:val="28"/>
        </w:rPr>
        <w:t>
      Орыс тіліндегі ҰҚН* көрсетусіз атауы___________________________________</w:t>
      </w:r>
    </w:p>
    <w:p>
      <w:pPr>
        <w:spacing w:after="0"/>
        <w:ind w:left="0"/>
        <w:jc w:val="both"/>
      </w:pPr>
      <w:r>
        <w:rPr>
          <w:rFonts w:ascii="Times New Roman"/>
          <w:b w:val="false"/>
          <w:i w:val="false"/>
          <w:color w:val="000000"/>
          <w:sz w:val="28"/>
        </w:rPr>
        <w:t>
      Ағылшын тіліндегі ҰҚН* атауы:________________________________________</w:t>
      </w:r>
    </w:p>
    <w:p>
      <w:pPr>
        <w:spacing w:after="0"/>
        <w:ind w:left="0"/>
        <w:jc w:val="both"/>
      </w:pPr>
      <w:r>
        <w:rPr>
          <w:rFonts w:ascii="Times New Roman"/>
          <w:b w:val="false"/>
          <w:i w:val="false"/>
          <w:color w:val="000000"/>
          <w:sz w:val="28"/>
        </w:rPr>
        <w:t>
      Мемлекеттік тілдегі қысқаша атауы:___________________________________</w:t>
      </w:r>
    </w:p>
    <w:p>
      <w:pPr>
        <w:spacing w:after="0"/>
        <w:ind w:left="0"/>
        <w:jc w:val="both"/>
      </w:pPr>
      <w:r>
        <w:rPr>
          <w:rFonts w:ascii="Times New Roman"/>
          <w:b w:val="false"/>
          <w:i w:val="false"/>
          <w:color w:val="000000"/>
          <w:sz w:val="28"/>
        </w:rPr>
        <w:t>
      Орыс тіліндегі қысқаша атауы:_________________________________________</w:t>
      </w:r>
    </w:p>
    <w:p>
      <w:pPr>
        <w:spacing w:after="0"/>
        <w:ind w:left="0"/>
        <w:jc w:val="both"/>
      </w:pPr>
      <w:r>
        <w:rPr>
          <w:rFonts w:ascii="Times New Roman"/>
          <w:b w:val="false"/>
          <w:i w:val="false"/>
          <w:color w:val="000000"/>
          <w:sz w:val="28"/>
        </w:rPr>
        <w:t>
      Ағылшын тіліндегі қысқаша ҰҚН* атауы: ________________________________</w:t>
      </w:r>
    </w:p>
    <w:bookmarkStart w:name="z16" w:id="12"/>
    <w:p>
      <w:pPr>
        <w:spacing w:after="0"/>
        <w:ind w:left="0"/>
        <w:jc w:val="both"/>
      </w:pPr>
      <w:r>
        <w:rPr>
          <w:rFonts w:ascii="Times New Roman"/>
          <w:b w:val="false"/>
          <w:i w:val="false"/>
          <w:color w:val="000000"/>
          <w:sz w:val="28"/>
        </w:rPr>
        <w:t>
      4. Басшысы: Т.А.Ә.*/азаматтығы/нөмірі (бар болса сериясы), беру органы/</w:t>
      </w:r>
    </w:p>
    <w:bookmarkEnd w:id="12"/>
    <w:p>
      <w:pPr>
        <w:spacing w:after="0"/>
        <w:ind w:left="0"/>
        <w:jc w:val="both"/>
      </w:pPr>
      <w:r>
        <w:rPr>
          <w:rFonts w:ascii="Times New Roman"/>
          <w:b w:val="false"/>
          <w:i w:val="false"/>
          <w:color w:val="000000"/>
          <w:sz w:val="28"/>
        </w:rPr>
        <w:t>
      жарамдылық мерзімі, жеке басын куәландыратын құжаттың деректері, соның ішінде</w:t>
      </w:r>
    </w:p>
    <w:p>
      <w:pPr>
        <w:spacing w:after="0"/>
        <w:ind w:left="0"/>
        <w:jc w:val="both"/>
      </w:pPr>
      <w:r>
        <w:rPr>
          <w:rFonts w:ascii="Times New Roman"/>
          <w:b w:val="false"/>
          <w:i w:val="false"/>
          <w:color w:val="000000"/>
          <w:sz w:val="28"/>
        </w:rPr>
        <w:t>
      ЖСН*:______________</w:t>
      </w:r>
    </w:p>
    <w:bookmarkStart w:name="z17" w:id="13"/>
    <w:p>
      <w:pPr>
        <w:spacing w:after="0"/>
        <w:ind w:left="0"/>
        <w:jc w:val="both"/>
      </w:pPr>
      <w:r>
        <w:rPr>
          <w:rFonts w:ascii="Times New Roman"/>
          <w:b w:val="false"/>
          <w:i w:val="false"/>
          <w:color w:val="000000"/>
          <w:sz w:val="28"/>
        </w:rPr>
        <w:t>
      5. ЗТ* уәкілетті органының басшыны тағайындау бойынша шешімі _____________</w:t>
      </w:r>
    </w:p>
    <w:bookmarkEnd w:id="13"/>
    <w:p>
      <w:pPr>
        <w:spacing w:after="0"/>
        <w:ind w:left="0"/>
        <w:jc w:val="both"/>
      </w:pPr>
      <w:r>
        <w:rPr>
          <w:rFonts w:ascii="Times New Roman"/>
          <w:b w:val="false"/>
          <w:i w:val="false"/>
          <w:color w:val="000000"/>
          <w:sz w:val="28"/>
        </w:rPr>
        <w:t>
      шешім нөмірі: ____________________ шешім күні:________________________</w:t>
      </w:r>
    </w:p>
    <w:bookmarkStart w:name="z18" w:id="14"/>
    <w:p>
      <w:pPr>
        <w:spacing w:after="0"/>
        <w:ind w:left="0"/>
        <w:jc w:val="both"/>
      </w:pPr>
      <w:r>
        <w:rPr>
          <w:rFonts w:ascii="Times New Roman"/>
          <w:b w:val="false"/>
          <w:i w:val="false"/>
          <w:color w:val="000000"/>
          <w:sz w:val="28"/>
        </w:rPr>
        <w:t>
      6. Құрылтайшы-резиденттер туралы мәліметтер: Жеке тұлғаларға:</w:t>
      </w:r>
    </w:p>
    <w:bookmarkEnd w:id="14"/>
    <w:p>
      <w:pPr>
        <w:spacing w:after="0"/>
        <w:ind w:left="0"/>
        <w:jc w:val="both"/>
      </w:pPr>
      <w:r>
        <w:rPr>
          <w:rFonts w:ascii="Times New Roman"/>
          <w:b w:val="false"/>
          <w:i w:val="false"/>
          <w:color w:val="000000"/>
          <w:sz w:val="28"/>
        </w:rPr>
        <w:t>
      ЖСН*/ Т.А.Ә.(болған жағдайда), салым мөлшері ___________ жарғылық капиталдағы</w:t>
      </w:r>
    </w:p>
    <w:p>
      <w:pPr>
        <w:spacing w:after="0"/>
        <w:ind w:left="0"/>
        <w:jc w:val="both"/>
      </w:pPr>
      <w:r>
        <w:rPr>
          <w:rFonts w:ascii="Times New Roman"/>
          <w:b w:val="false"/>
          <w:i w:val="false"/>
          <w:color w:val="000000"/>
          <w:sz w:val="28"/>
        </w:rPr>
        <w:t>
      үлесі % ______</w:t>
      </w:r>
    </w:p>
    <w:p>
      <w:pPr>
        <w:spacing w:after="0"/>
        <w:ind w:left="0"/>
        <w:jc w:val="both"/>
      </w:pPr>
      <w:r>
        <w:rPr>
          <w:rFonts w:ascii="Times New Roman"/>
          <w:b w:val="false"/>
          <w:i w:val="false"/>
          <w:color w:val="000000"/>
          <w:sz w:val="28"/>
        </w:rPr>
        <w:t>
      Заңды тұлғаларға: БСН* __________________________, ұйымның атауы,</w:t>
      </w:r>
    </w:p>
    <w:p>
      <w:pPr>
        <w:spacing w:after="0"/>
        <w:ind w:left="0"/>
        <w:jc w:val="both"/>
      </w:pPr>
      <w:r>
        <w:rPr>
          <w:rFonts w:ascii="Times New Roman"/>
          <w:b w:val="false"/>
          <w:i w:val="false"/>
          <w:color w:val="000000"/>
          <w:sz w:val="28"/>
        </w:rPr>
        <w:t>
      салым мөлшері ______________________ жарғылық капиталдағы үлесі % ______</w:t>
      </w:r>
    </w:p>
    <w:bookmarkStart w:name="z19" w:id="15"/>
    <w:p>
      <w:pPr>
        <w:spacing w:after="0"/>
        <w:ind w:left="0"/>
        <w:jc w:val="both"/>
      </w:pPr>
      <w:r>
        <w:rPr>
          <w:rFonts w:ascii="Times New Roman"/>
          <w:b w:val="false"/>
          <w:i w:val="false"/>
          <w:color w:val="000000"/>
          <w:sz w:val="28"/>
        </w:rPr>
        <w:t>
      6.1. Құрылтайшы-резиденттер емес туралы мәліметтер:</w:t>
      </w:r>
    </w:p>
    <w:bookmarkEnd w:id="15"/>
    <w:p>
      <w:pPr>
        <w:spacing w:after="0"/>
        <w:ind w:left="0"/>
        <w:jc w:val="both"/>
      </w:pPr>
      <w:r>
        <w:rPr>
          <w:rFonts w:ascii="Times New Roman"/>
          <w:b w:val="false"/>
          <w:i w:val="false"/>
          <w:color w:val="000000"/>
          <w:sz w:val="28"/>
        </w:rPr>
        <w:t>
      Жеке тұлғаларға:</w:t>
      </w:r>
    </w:p>
    <w:p>
      <w:pPr>
        <w:spacing w:after="0"/>
        <w:ind w:left="0"/>
        <w:jc w:val="both"/>
      </w:pPr>
      <w:r>
        <w:rPr>
          <w:rFonts w:ascii="Times New Roman"/>
          <w:b w:val="false"/>
          <w:i w:val="false"/>
          <w:color w:val="000000"/>
          <w:sz w:val="28"/>
        </w:rPr>
        <w:t>
      ЖСН*(егер бар болса), жеке басын куәландыратын құжаттың деректері,</w:t>
      </w:r>
    </w:p>
    <w:p>
      <w:pPr>
        <w:spacing w:after="0"/>
        <w:ind w:left="0"/>
        <w:jc w:val="both"/>
      </w:pPr>
      <w:r>
        <w:rPr>
          <w:rFonts w:ascii="Times New Roman"/>
          <w:b w:val="false"/>
          <w:i w:val="false"/>
          <w:color w:val="000000"/>
          <w:sz w:val="28"/>
        </w:rPr>
        <w:t>
      Т.А.Ә.(болған жағдайда), *, азаматтығы, салым мөлшері _______________</w:t>
      </w:r>
    </w:p>
    <w:p>
      <w:pPr>
        <w:spacing w:after="0"/>
        <w:ind w:left="0"/>
        <w:jc w:val="both"/>
      </w:pPr>
      <w:r>
        <w:rPr>
          <w:rFonts w:ascii="Times New Roman"/>
          <w:b w:val="false"/>
          <w:i w:val="false"/>
          <w:color w:val="000000"/>
          <w:sz w:val="28"/>
        </w:rPr>
        <w:t>
      жарғылық капиталдағы үлесі % ______</w:t>
      </w:r>
    </w:p>
    <w:p>
      <w:pPr>
        <w:spacing w:after="0"/>
        <w:ind w:left="0"/>
        <w:jc w:val="both"/>
      </w:pPr>
      <w:r>
        <w:rPr>
          <w:rFonts w:ascii="Times New Roman"/>
          <w:b w:val="false"/>
          <w:i w:val="false"/>
          <w:color w:val="000000"/>
          <w:sz w:val="28"/>
        </w:rPr>
        <w:t>
      Заңды тұлғаларға:</w:t>
      </w:r>
    </w:p>
    <w:p>
      <w:pPr>
        <w:spacing w:after="0"/>
        <w:ind w:left="0"/>
        <w:jc w:val="both"/>
      </w:pPr>
      <w:r>
        <w:rPr>
          <w:rFonts w:ascii="Times New Roman"/>
          <w:b w:val="false"/>
          <w:i w:val="false"/>
          <w:color w:val="000000"/>
          <w:sz w:val="28"/>
        </w:rPr>
        <w:t>
      БСН* (егер бар болса), ұйымның шетелде тіркелген нөмері, ұйымның атауы,</w:t>
      </w:r>
    </w:p>
    <w:p>
      <w:pPr>
        <w:spacing w:after="0"/>
        <w:ind w:left="0"/>
        <w:jc w:val="both"/>
      </w:pPr>
      <w:r>
        <w:rPr>
          <w:rFonts w:ascii="Times New Roman"/>
          <w:b w:val="false"/>
          <w:i w:val="false"/>
          <w:color w:val="000000"/>
          <w:sz w:val="28"/>
        </w:rPr>
        <w:t>
      юрисдикция (ел) тіркеу, орналасқан жері, салым мөлшері ____________________</w:t>
      </w:r>
    </w:p>
    <w:p>
      <w:pPr>
        <w:spacing w:after="0"/>
        <w:ind w:left="0"/>
        <w:jc w:val="both"/>
      </w:pPr>
      <w:r>
        <w:rPr>
          <w:rFonts w:ascii="Times New Roman"/>
          <w:b w:val="false"/>
          <w:i w:val="false"/>
          <w:color w:val="000000"/>
          <w:sz w:val="28"/>
        </w:rPr>
        <w:t>
      жарғылық капиталдағы үлесі % ______</w:t>
      </w:r>
    </w:p>
    <w:bookmarkStart w:name="z20" w:id="16"/>
    <w:p>
      <w:pPr>
        <w:spacing w:after="0"/>
        <w:ind w:left="0"/>
        <w:jc w:val="both"/>
      </w:pPr>
      <w:r>
        <w:rPr>
          <w:rFonts w:ascii="Times New Roman"/>
          <w:b w:val="false"/>
          <w:i w:val="false"/>
          <w:color w:val="000000"/>
          <w:sz w:val="28"/>
        </w:rPr>
        <w:t>
      7. Үлгілік жағы бойынша қызмет етеді: Иә ________ , Жоқ __________</w:t>
      </w:r>
    </w:p>
    <w:bookmarkEnd w:id="16"/>
    <w:bookmarkStart w:name="z21" w:id="17"/>
    <w:p>
      <w:pPr>
        <w:spacing w:after="0"/>
        <w:ind w:left="0"/>
        <w:jc w:val="both"/>
      </w:pPr>
      <w:r>
        <w:rPr>
          <w:rFonts w:ascii="Times New Roman"/>
          <w:b w:val="false"/>
          <w:i w:val="false"/>
          <w:color w:val="000000"/>
          <w:sz w:val="28"/>
        </w:rPr>
        <w:t>
      8. Бенефициар(-лар) меншік иесі(-лері) туралы мәліметтер: азаматтығы,</w:t>
      </w:r>
    </w:p>
    <w:bookmarkEnd w:id="17"/>
    <w:p>
      <w:pPr>
        <w:spacing w:after="0"/>
        <w:ind w:left="0"/>
        <w:jc w:val="both"/>
      </w:pPr>
      <w:r>
        <w:rPr>
          <w:rFonts w:ascii="Times New Roman"/>
          <w:b w:val="false"/>
          <w:i w:val="false"/>
          <w:color w:val="000000"/>
          <w:sz w:val="28"/>
        </w:rPr>
        <w:t>
      Т.А.Ә. (болған жағдайда)*, жеке басын куәландыратын құжаттың деректері, ЖСН*.</w:t>
      </w:r>
    </w:p>
    <w:bookmarkStart w:name="z22" w:id="18"/>
    <w:p>
      <w:pPr>
        <w:spacing w:after="0"/>
        <w:ind w:left="0"/>
        <w:jc w:val="both"/>
      </w:pPr>
      <w:r>
        <w:rPr>
          <w:rFonts w:ascii="Times New Roman"/>
          <w:b w:val="false"/>
          <w:i w:val="false"/>
          <w:color w:val="000000"/>
          <w:sz w:val="28"/>
        </w:rPr>
        <w:t>
      9. Заңды тұлғаның, филиал (өкілдіктің) мекен-жайы: ______________________</w:t>
      </w:r>
    </w:p>
    <w:bookmarkEnd w:id="18"/>
    <w:p>
      <w:pPr>
        <w:spacing w:after="0"/>
        <w:ind w:left="0"/>
        <w:jc w:val="both"/>
      </w:pPr>
      <w:r>
        <w:rPr>
          <w:rFonts w:ascii="Times New Roman"/>
          <w:b w:val="false"/>
          <w:i w:val="false"/>
          <w:color w:val="000000"/>
          <w:sz w:val="28"/>
        </w:rPr>
        <w:t>
      Мекен-жайының типі:</w:t>
      </w:r>
    </w:p>
    <w:p>
      <w:pPr>
        <w:spacing w:after="0"/>
        <w:ind w:left="0"/>
        <w:jc w:val="both"/>
      </w:pPr>
      <w:r>
        <w:rPr>
          <w:rFonts w:ascii="Times New Roman"/>
          <w:b w:val="false"/>
          <w:i w:val="false"/>
          <w:color w:val="000000"/>
          <w:sz w:val="28"/>
        </w:rPr>
        <w:t>
      Өзінің жылжымайтын мүліктің мекен-жайы______________________________</w:t>
      </w:r>
    </w:p>
    <w:p>
      <w:pPr>
        <w:spacing w:after="0"/>
        <w:ind w:left="0"/>
        <w:jc w:val="both"/>
      </w:pPr>
      <w:r>
        <w:rPr>
          <w:rFonts w:ascii="Times New Roman"/>
          <w:b w:val="false"/>
          <w:i w:val="false"/>
          <w:color w:val="000000"/>
          <w:sz w:val="28"/>
        </w:rPr>
        <w:t>
      Арендаға алынған жылжымайтын мүліктің мекен-жайы ___________________</w:t>
      </w:r>
    </w:p>
    <w:p>
      <w:pPr>
        <w:spacing w:after="0"/>
        <w:ind w:left="0"/>
        <w:jc w:val="both"/>
      </w:pPr>
      <w:r>
        <w:rPr>
          <w:rFonts w:ascii="Times New Roman"/>
          <w:b w:val="false"/>
          <w:i w:val="false"/>
          <w:color w:val="000000"/>
          <w:sz w:val="28"/>
        </w:rPr>
        <w:t>
      Мекен-жайдың тірке коды____________________________________________</w:t>
      </w:r>
    </w:p>
    <w:p>
      <w:pPr>
        <w:spacing w:after="0"/>
        <w:ind w:left="0"/>
        <w:jc w:val="both"/>
      </w:pPr>
      <w:r>
        <w:rPr>
          <w:rFonts w:ascii="Times New Roman"/>
          <w:b w:val="false"/>
          <w:i w:val="false"/>
          <w:color w:val="000000"/>
          <w:sz w:val="28"/>
        </w:rPr>
        <w:t>
      Мекен-жай:_________________________________________________________</w:t>
      </w:r>
    </w:p>
    <w:p>
      <w:pPr>
        <w:spacing w:after="0"/>
        <w:ind w:left="0"/>
        <w:jc w:val="both"/>
      </w:pPr>
      <w:r>
        <w:rPr>
          <w:rFonts w:ascii="Times New Roman"/>
          <w:b w:val="false"/>
          <w:i w:val="false"/>
          <w:color w:val="000000"/>
          <w:sz w:val="28"/>
        </w:rPr>
        <w:t>
      Облыс ___________________________, қала, аудан,_______________________</w:t>
      </w:r>
    </w:p>
    <w:p>
      <w:pPr>
        <w:spacing w:after="0"/>
        <w:ind w:left="0"/>
        <w:jc w:val="both"/>
      </w:pPr>
      <w:r>
        <w:rPr>
          <w:rFonts w:ascii="Times New Roman"/>
          <w:b w:val="false"/>
          <w:i w:val="false"/>
          <w:color w:val="000000"/>
          <w:sz w:val="28"/>
        </w:rPr>
        <w:t>
      ауылды өңір, қаладағы аудан:__________________________________________</w:t>
      </w:r>
    </w:p>
    <w:p>
      <w:pPr>
        <w:spacing w:after="0"/>
        <w:ind w:left="0"/>
        <w:jc w:val="both"/>
      </w:pPr>
      <w:r>
        <w:rPr>
          <w:rFonts w:ascii="Times New Roman"/>
          <w:b w:val="false"/>
          <w:i w:val="false"/>
          <w:color w:val="000000"/>
          <w:sz w:val="28"/>
        </w:rPr>
        <w:t>
      ауыл, елді мекен_____________________________________________________</w:t>
      </w:r>
    </w:p>
    <w:p>
      <w:pPr>
        <w:spacing w:after="0"/>
        <w:ind w:left="0"/>
        <w:jc w:val="both"/>
      </w:pPr>
      <w:r>
        <w:rPr>
          <w:rFonts w:ascii="Times New Roman"/>
          <w:b w:val="false"/>
          <w:i w:val="false"/>
          <w:color w:val="000000"/>
          <w:sz w:val="28"/>
        </w:rPr>
        <w:t>
      елді мекеннің бөлігі (көше, даңғыл және басқ.): __________________________</w:t>
      </w:r>
    </w:p>
    <w:p>
      <w:pPr>
        <w:spacing w:after="0"/>
        <w:ind w:left="0"/>
        <w:jc w:val="both"/>
      </w:pPr>
      <w:r>
        <w:rPr>
          <w:rFonts w:ascii="Times New Roman"/>
          <w:b w:val="false"/>
          <w:i w:val="false"/>
          <w:color w:val="000000"/>
          <w:sz w:val="28"/>
        </w:rPr>
        <w:t>
      жылжымайтын мүлік түрі: орынжай _____________, ғимарат ________________</w:t>
      </w:r>
    </w:p>
    <w:p>
      <w:pPr>
        <w:spacing w:after="0"/>
        <w:ind w:left="0"/>
        <w:jc w:val="both"/>
      </w:pPr>
      <w:r>
        <w:rPr>
          <w:rFonts w:ascii="Times New Roman"/>
          <w:b w:val="false"/>
          <w:i w:val="false"/>
          <w:color w:val="000000"/>
          <w:sz w:val="28"/>
        </w:rPr>
        <w:t>
      сәйкестендіргіш нөмірлер: үй нөмірі _________, корпус нөмірі _________,</w:t>
      </w:r>
    </w:p>
    <w:p>
      <w:pPr>
        <w:spacing w:after="0"/>
        <w:ind w:left="0"/>
        <w:jc w:val="both"/>
      </w:pPr>
      <w:r>
        <w:rPr>
          <w:rFonts w:ascii="Times New Roman"/>
          <w:b w:val="false"/>
          <w:i w:val="false"/>
          <w:color w:val="000000"/>
          <w:sz w:val="28"/>
        </w:rPr>
        <w:t>
      блок нөмірі __________ пәтер ____________ пошталық индекс:__________</w:t>
      </w:r>
    </w:p>
    <w:bookmarkStart w:name="z23" w:id="19"/>
    <w:p>
      <w:pPr>
        <w:spacing w:after="0"/>
        <w:ind w:left="0"/>
        <w:jc w:val="both"/>
      </w:pPr>
      <w:r>
        <w:rPr>
          <w:rFonts w:ascii="Times New Roman"/>
          <w:b w:val="false"/>
          <w:i w:val="false"/>
          <w:color w:val="000000"/>
          <w:sz w:val="28"/>
        </w:rPr>
        <w:t>
      10. Тіркеуші орган (көрсетілген мекен-жай бойынша автоматты түрде</w:t>
      </w:r>
    </w:p>
    <w:bookmarkEnd w:id="19"/>
    <w:p>
      <w:pPr>
        <w:spacing w:after="0"/>
        <w:ind w:left="0"/>
        <w:jc w:val="both"/>
      </w:pPr>
      <w:r>
        <w:rPr>
          <w:rFonts w:ascii="Times New Roman"/>
          <w:b w:val="false"/>
          <w:i w:val="false"/>
          <w:color w:val="000000"/>
          <w:sz w:val="28"/>
        </w:rPr>
        <w:t>
      толтырылады):_____________________________________________________</w:t>
      </w:r>
    </w:p>
    <w:bookmarkStart w:name="z24" w:id="20"/>
    <w:p>
      <w:pPr>
        <w:spacing w:after="0"/>
        <w:ind w:left="0"/>
        <w:jc w:val="both"/>
      </w:pPr>
      <w:r>
        <w:rPr>
          <w:rFonts w:ascii="Times New Roman"/>
          <w:b w:val="false"/>
          <w:i w:val="false"/>
          <w:color w:val="000000"/>
          <w:sz w:val="28"/>
        </w:rPr>
        <w:t>
      11. Негізгі экономикалық қызмет түрінің коды: ___________________________</w:t>
      </w:r>
    </w:p>
    <w:bookmarkEnd w:id="20"/>
    <w:bookmarkStart w:name="z25" w:id="21"/>
    <w:p>
      <w:pPr>
        <w:spacing w:after="0"/>
        <w:ind w:left="0"/>
        <w:jc w:val="both"/>
      </w:pPr>
      <w:r>
        <w:rPr>
          <w:rFonts w:ascii="Times New Roman"/>
          <w:b w:val="false"/>
          <w:i w:val="false"/>
          <w:color w:val="000000"/>
          <w:sz w:val="28"/>
        </w:rPr>
        <w:t>
      12. Жұмыспен қамтылатын адамдардың күтілетін (шамамен) саны: _________</w:t>
      </w:r>
    </w:p>
    <w:bookmarkEnd w:id="21"/>
    <w:bookmarkStart w:name="z26" w:id="22"/>
    <w:p>
      <w:pPr>
        <w:spacing w:after="0"/>
        <w:ind w:left="0"/>
        <w:jc w:val="both"/>
      </w:pPr>
      <w:r>
        <w:rPr>
          <w:rFonts w:ascii="Times New Roman"/>
          <w:b w:val="false"/>
          <w:i w:val="false"/>
          <w:color w:val="000000"/>
          <w:sz w:val="28"/>
        </w:rPr>
        <w:t>
      13. ҚҚС* төлеуші ретінде тіркеу: Иә ______, Жоқ _________</w:t>
      </w:r>
    </w:p>
    <w:bookmarkEnd w:id="22"/>
    <w:bookmarkStart w:name="z27" w:id="23"/>
    <w:p>
      <w:pPr>
        <w:spacing w:after="0"/>
        <w:ind w:left="0"/>
        <w:jc w:val="both"/>
      </w:pPr>
      <w:r>
        <w:rPr>
          <w:rFonts w:ascii="Times New Roman"/>
          <w:b w:val="false"/>
          <w:i w:val="false"/>
          <w:color w:val="000000"/>
          <w:sz w:val="28"/>
        </w:rPr>
        <w:t>
      14. Банктік шотты ашу және сақтандыру шартын жасасу.</w:t>
      </w:r>
    </w:p>
    <w:bookmarkEnd w:id="23"/>
    <w:bookmarkStart w:name="z28" w:id="24"/>
    <w:p>
      <w:pPr>
        <w:spacing w:after="0"/>
        <w:ind w:left="0"/>
        <w:jc w:val="both"/>
      </w:pPr>
      <w:r>
        <w:rPr>
          <w:rFonts w:ascii="Times New Roman"/>
          <w:b w:val="false"/>
          <w:i w:val="false"/>
          <w:color w:val="000000"/>
          <w:sz w:val="28"/>
        </w:rPr>
        <w:t>
      15. Банкті таңдау (анықтамалықтан таңдау): _____________________________</w:t>
      </w:r>
    </w:p>
    <w:bookmarkEnd w:id="24"/>
    <w:bookmarkStart w:name="z29" w:id="25"/>
    <w:p>
      <w:pPr>
        <w:spacing w:after="0"/>
        <w:ind w:left="0"/>
        <w:jc w:val="both"/>
      </w:pPr>
      <w:r>
        <w:rPr>
          <w:rFonts w:ascii="Times New Roman"/>
          <w:b w:val="false"/>
          <w:i w:val="false"/>
          <w:color w:val="000000"/>
          <w:sz w:val="28"/>
        </w:rPr>
        <w:t>
      16. Банк филиалын таңдау (анықтамалықтан таңдау): _____________________</w:t>
      </w:r>
    </w:p>
    <w:bookmarkEnd w:id="25"/>
    <w:bookmarkStart w:name="z30" w:id="26"/>
    <w:p>
      <w:pPr>
        <w:spacing w:after="0"/>
        <w:ind w:left="0"/>
        <w:jc w:val="both"/>
      </w:pPr>
      <w:r>
        <w:rPr>
          <w:rFonts w:ascii="Times New Roman"/>
          <w:b w:val="false"/>
          <w:i w:val="false"/>
          <w:color w:val="000000"/>
          <w:sz w:val="28"/>
        </w:rPr>
        <w:t>
      17. Валютаны таңдау (анықтамалықтан таңдау): __________________________</w:t>
      </w:r>
    </w:p>
    <w:bookmarkEnd w:id="26"/>
    <w:bookmarkStart w:name="z31" w:id="27"/>
    <w:p>
      <w:pPr>
        <w:spacing w:after="0"/>
        <w:ind w:left="0"/>
        <w:jc w:val="both"/>
      </w:pPr>
      <w:r>
        <w:rPr>
          <w:rFonts w:ascii="Times New Roman"/>
          <w:b w:val="false"/>
          <w:i w:val="false"/>
          <w:color w:val="000000"/>
          <w:sz w:val="28"/>
        </w:rPr>
        <w:t>
      18. Телефон нөмірі: __________________________________________________</w:t>
      </w:r>
    </w:p>
    <w:bookmarkEnd w:id="27"/>
    <w:bookmarkStart w:name="z32" w:id="28"/>
    <w:p>
      <w:pPr>
        <w:spacing w:after="0"/>
        <w:ind w:left="0"/>
        <w:jc w:val="both"/>
      </w:pPr>
      <w:r>
        <w:rPr>
          <w:rFonts w:ascii="Times New Roman"/>
          <w:b w:val="false"/>
          <w:i w:val="false"/>
          <w:color w:val="000000"/>
          <w:sz w:val="28"/>
        </w:rPr>
        <w:t>
      19. Атқарушы орган туралы мәлімет:Жеке ______________________, алқалы__</w:t>
      </w:r>
    </w:p>
    <w:bookmarkEnd w:id="28"/>
    <w:p>
      <w:pPr>
        <w:spacing w:after="0"/>
        <w:ind w:left="0"/>
        <w:jc w:val="both"/>
      </w:pPr>
      <w:r>
        <w:rPr>
          <w:rFonts w:ascii="Times New Roman"/>
          <w:b w:val="false"/>
          <w:i w:val="false"/>
          <w:color w:val="000000"/>
          <w:sz w:val="28"/>
        </w:rPr>
        <w:t>
      Атқарушы органның атауы_____________________________________________</w:t>
      </w:r>
    </w:p>
    <w:bookmarkStart w:name="z33" w:id="29"/>
    <w:p>
      <w:pPr>
        <w:spacing w:after="0"/>
        <w:ind w:left="0"/>
        <w:jc w:val="both"/>
      </w:pPr>
      <w:r>
        <w:rPr>
          <w:rFonts w:ascii="Times New Roman"/>
          <w:b w:val="false"/>
          <w:i w:val="false"/>
          <w:color w:val="000000"/>
          <w:sz w:val="28"/>
        </w:rPr>
        <w:t>
      20. Қаржыландыру көзі (анықтамалықтан таңдау): ________________________</w:t>
      </w:r>
    </w:p>
    <w:bookmarkEnd w:id="29"/>
    <w:bookmarkStart w:name="z34" w:id="30"/>
    <w:p>
      <w:pPr>
        <w:spacing w:after="0"/>
        <w:ind w:left="0"/>
        <w:jc w:val="both"/>
      </w:pPr>
      <w:r>
        <w:rPr>
          <w:rFonts w:ascii="Times New Roman"/>
          <w:b w:val="false"/>
          <w:i w:val="false"/>
          <w:color w:val="000000"/>
          <w:sz w:val="28"/>
        </w:rPr>
        <w:t>
      21. Жылдық еңбек қорын енгізу, теңгемен _______________________________</w:t>
      </w:r>
    </w:p>
    <w:bookmarkEnd w:id="30"/>
    <w:bookmarkStart w:name="z35" w:id="31"/>
    <w:p>
      <w:pPr>
        <w:spacing w:after="0"/>
        <w:ind w:left="0"/>
        <w:jc w:val="both"/>
      </w:pPr>
      <w:r>
        <w:rPr>
          <w:rFonts w:ascii="Times New Roman"/>
          <w:b w:val="false"/>
          <w:i w:val="false"/>
          <w:color w:val="000000"/>
          <w:sz w:val="28"/>
        </w:rPr>
        <w:t>
      22. Сақтандырудың басталу және аяқталу мерзімін көрсету:</w:t>
      </w:r>
    </w:p>
    <w:bookmarkEnd w:id="31"/>
    <w:p>
      <w:pPr>
        <w:spacing w:after="0"/>
        <w:ind w:left="0"/>
        <w:jc w:val="both"/>
      </w:pPr>
      <w:r>
        <w:rPr>
          <w:rFonts w:ascii="Times New Roman"/>
          <w:b w:val="false"/>
          <w:i w:val="false"/>
          <w:color w:val="000000"/>
          <w:sz w:val="28"/>
        </w:rPr>
        <w:t>
      Сақтандырудың басталу күні___________________________________________</w:t>
      </w:r>
    </w:p>
    <w:p>
      <w:pPr>
        <w:spacing w:after="0"/>
        <w:ind w:left="0"/>
        <w:jc w:val="both"/>
      </w:pPr>
      <w:r>
        <w:rPr>
          <w:rFonts w:ascii="Times New Roman"/>
          <w:b w:val="false"/>
          <w:i w:val="false"/>
          <w:color w:val="000000"/>
          <w:sz w:val="28"/>
        </w:rPr>
        <w:t>
      Сақтандырудың аяқталу күні___________________________________________</w:t>
      </w:r>
    </w:p>
    <w:bookmarkStart w:name="z36" w:id="32"/>
    <w:p>
      <w:pPr>
        <w:spacing w:after="0"/>
        <w:ind w:left="0"/>
        <w:jc w:val="both"/>
      </w:pPr>
      <w:r>
        <w:rPr>
          <w:rFonts w:ascii="Times New Roman"/>
          <w:b w:val="false"/>
          <w:i w:val="false"/>
          <w:color w:val="000000"/>
          <w:sz w:val="28"/>
        </w:rPr>
        <w:t>
      23. Құжаттарды қосу: жарғының электрондық көшірмесі (егер бар болса).</w:t>
      </w:r>
    </w:p>
    <w:bookmarkEnd w:id="32"/>
    <w:p>
      <w:pPr>
        <w:spacing w:after="0"/>
        <w:ind w:left="0"/>
        <w:jc w:val="both"/>
      </w:pPr>
      <w:r>
        <w:rPr>
          <w:rFonts w:ascii="Times New Roman"/>
          <w:b w:val="false"/>
          <w:i w:val="false"/>
          <w:color w:val="000000"/>
          <w:sz w:val="28"/>
        </w:rPr>
        <w:t>
      Ақпараттық жүйедегі заңмен қорғалатын құпияны қамтитын мәліметтерді пайдалануға</w:t>
      </w:r>
    </w:p>
    <w:p>
      <w:pPr>
        <w:spacing w:after="0"/>
        <w:ind w:left="0"/>
        <w:jc w:val="both"/>
      </w:pPr>
      <w:r>
        <w:rPr>
          <w:rFonts w:ascii="Times New Roman"/>
          <w:b w:val="false"/>
          <w:i w:val="false"/>
          <w:color w:val="000000"/>
          <w:sz w:val="28"/>
        </w:rPr>
        <w:t>
      келісемін_________</w:t>
      </w:r>
    </w:p>
    <w:p>
      <w:pPr>
        <w:spacing w:after="0"/>
        <w:ind w:left="0"/>
        <w:jc w:val="both"/>
      </w:pPr>
      <w:r>
        <w:rPr>
          <w:rFonts w:ascii="Times New Roman"/>
          <w:b w:val="false"/>
          <w:i w:val="false"/>
          <w:color w:val="000000"/>
          <w:sz w:val="28"/>
        </w:rPr>
        <w:t>
      БСН* - бизнес сәйкестендіру номері</w:t>
      </w:r>
    </w:p>
    <w:p>
      <w:pPr>
        <w:spacing w:after="0"/>
        <w:ind w:left="0"/>
        <w:jc w:val="both"/>
      </w:pPr>
      <w:r>
        <w:rPr>
          <w:rFonts w:ascii="Times New Roman"/>
          <w:b w:val="false"/>
          <w:i w:val="false"/>
          <w:color w:val="000000"/>
          <w:sz w:val="28"/>
        </w:rPr>
        <w:t>
      ЖСН* - жеке сәйкестендіру номері</w:t>
      </w:r>
    </w:p>
    <w:p>
      <w:pPr>
        <w:spacing w:after="0"/>
        <w:ind w:left="0"/>
        <w:jc w:val="both"/>
      </w:pPr>
      <w:r>
        <w:rPr>
          <w:rFonts w:ascii="Times New Roman"/>
          <w:b w:val="false"/>
          <w:i w:val="false"/>
          <w:color w:val="000000"/>
          <w:sz w:val="28"/>
        </w:rPr>
        <w:t>
      ҰҚН* - ұйымдастырушылық-құқықтық нысаны</w:t>
      </w:r>
    </w:p>
    <w:p>
      <w:pPr>
        <w:spacing w:after="0"/>
        <w:ind w:left="0"/>
        <w:jc w:val="both"/>
      </w:pPr>
      <w:r>
        <w:rPr>
          <w:rFonts w:ascii="Times New Roman"/>
          <w:b w:val="false"/>
          <w:i w:val="false"/>
          <w:color w:val="000000"/>
          <w:sz w:val="28"/>
        </w:rPr>
        <w:t>
      ҚҚС* - қосымша құн салығы</w:t>
      </w:r>
    </w:p>
    <w:p>
      <w:pPr>
        <w:spacing w:after="0"/>
        <w:ind w:left="0"/>
        <w:jc w:val="both"/>
      </w:pPr>
      <w:r>
        <w:rPr>
          <w:rFonts w:ascii="Times New Roman"/>
          <w:b w:val="false"/>
          <w:i w:val="false"/>
          <w:color w:val="000000"/>
          <w:sz w:val="28"/>
        </w:rPr>
        <w:t>
      ТОК* - тәуекелдің орындалу коэффициенті</w:t>
      </w:r>
    </w:p>
    <w:p>
      <w:pPr>
        <w:spacing w:after="0"/>
        <w:ind w:left="0"/>
        <w:jc w:val="both"/>
      </w:pPr>
      <w:r>
        <w:rPr>
          <w:rFonts w:ascii="Times New Roman"/>
          <w:b w:val="false"/>
          <w:i w:val="false"/>
          <w:color w:val="000000"/>
          <w:sz w:val="28"/>
        </w:rPr>
        <w:t>
      ШШБСЕТЗ* - Foreіgn Account Tax Complіance Act (FATCA)</w:t>
      </w:r>
    </w:p>
    <w:p>
      <w:pPr>
        <w:spacing w:after="0"/>
        <w:ind w:left="0"/>
        <w:jc w:val="both"/>
      </w:pPr>
      <w:r>
        <w:rPr>
          <w:rFonts w:ascii="Times New Roman"/>
          <w:b w:val="false"/>
          <w:i w:val="false"/>
          <w:color w:val="000000"/>
          <w:sz w:val="28"/>
        </w:rPr>
        <w:t>
      Шетелдік шоттар бойынша салық есептілігі туралы заң</w:t>
      </w:r>
    </w:p>
    <w:p>
      <w:pPr>
        <w:spacing w:after="0"/>
        <w:ind w:left="0"/>
        <w:jc w:val="both"/>
      </w:pPr>
      <w:r>
        <w:rPr>
          <w:rFonts w:ascii="Times New Roman"/>
          <w:b w:val="false"/>
          <w:i w:val="false"/>
          <w:color w:val="000000"/>
          <w:sz w:val="28"/>
        </w:rPr>
        <w:t>
      ТАӘ* - тегі, аты, әкесініңаты (барболса) ЗТ* - заңдытұлға</w:t>
      </w:r>
    </w:p>
    <w:p>
      <w:pPr>
        <w:spacing w:after="0"/>
        <w:ind w:left="0"/>
        <w:jc w:val="both"/>
      </w:pPr>
      <w:r>
        <w:rPr>
          <w:rFonts w:ascii="Times New Roman"/>
          <w:b w:val="false"/>
          <w:i w:val="false"/>
          <w:color w:val="000000"/>
          <w:sz w:val="28"/>
        </w:rPr>
        <w:t>
      Бенефициарлық меншік иесі – клиент-заңды тұлғаның жарғылық капиталына қатысу үлестерінің не орналастырылған акцияларының (артықшылықты және қоғам сатып алған акциялары шегеріле отырып) жиырма бес пайызын астамы тікелей немесе жанама түрде тиесілі жеке тұлға, сол сияқты клиентті өзгеше бақылауды жүзеге асыратын не оның мүддесінде клиент ақшамен және (немесе) өзге мүлікпен операциялар жасайтын жеке тұлға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2020 жылғы _________</w:t>
            </w:r>
            <w:r>
              <w:br/>
            </w:r>
            <w:r>
              <w:rPr>
                <w:rFonts w:ascii="Times New Roman"/>
                <w:b w:val="false"/>
                <w:i w:val="false"/>
                <w:color w:val="000000"/>
                <w:sz w:val="20"/>
              </w:rPr>
              <w:t>№ _____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"Заңды тұлғаларды мемлекеттік </w:t>
            </w:r>
            <w:r>
              <w:br/>
            </w:r>
            <w:r>
              <w:rPr>
                <w:rFonts w:ascii="Times New Roman"/>
                <w:b w:val="false"/>
                <w:i w:val="false"/>
                <w:color w:val="000000"/>
                <w:sz w:val="20"/>
              </w:rPr>
              <w:t xml:space="preserve">тіркеу, олардың филиалдары </w:t>
            </w:r>
            <w:r>
              <w:br/>
            </w:r>
            <w:r>
              <w:rPr>
                <w:rFonts w:ascii="Times New Roman"/>
                <w:b w:val="false"/>
                <w:i w:val="false"/>
                <w:color w:val="000000"/>
                <w:sz w:val="20"/>
              </w:rPr>
              <w:t>мен өкілдіктерін есептік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ережеге</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9" w:id="33"/>
    <w:p>
      <w:pPr>
        <w:spacing w:after="0"/>
        <w:ind w:left="0"/>
        <w:jc w:val="left"/>
      </w:pPr>
      <w:r>
        <w:rPr>
          <w:rFonts w:ascii="Times New Roman"/>
          <w:b/>
          <w:i w:val="false"/>
          <w:color w:val="000000"/>
        </w:rPr>
        <w:t xml:space="preserve"> Орта кәсіпкерлік субъектілерін мемлекеттік тіркеу және банктік шотты ашу мен жұмыскерді жазатайым оқиғалардан міндетті сақтандыру бойынша (заңды тұлғаның құрылтайшысы (құрылтайшылары) қызметті жеке тұлғалармен еңбек қатынасын орнатпай жүзеге асыратын жағдайдан басқа) өтініш</w:t>
      </w:r>
    </w:p>
    <w:bookmarkEnd w:id="33"/>
    <w:bookmarkStart w:name="z40" w:id="34"/>
    <w:p>
      <w:pPr>
        <w:spacing w:after="0"/>
        <w:ind w:left="0"/>
        <w:jc w:val="both"/>
      </w:pPr>
      <w:r>
        <w:rPr>
          <w:rFonts w:ascii="Times New Roman"/>
          <w:b w:val="false"/>
          <w:i w:val="false"/>
          <w:color w:val="000000"/>
          <w:sz w:val="28"/>
        </w:rPr>
        <w:t>
      1. Ұйымдық нысаны: _________________________________________________</w:t>
      </w:r>
    </w:p>
    <w:bookmarkEnd w:id="34"/>
    <w:bookmarkStart w:name="z41" w:id="35"/>
    <w:p>
      <w:pPr>
        <w:spacing w:after="0"/>
        <w:ind w:left="0"/>
        <w:jc w:val="both"/>
      </w:pPr>
      <w:r>
        <w:rPr>
          <w:rFonts w:ascii="Times New Roman"/>
          <w:b w:val="false"/>
          <w:i w:val="false"/>
          <w:color w:val="000000"/>
          <w:sz w:val="28"/>
        </w:rPr>
        <w:t>
      2. Ұйымдық-құқықтық нысаны:_________________________________________</w:t>
      </w:r>
    </w:p>
    <w:bookmarkEnd w:id="35"/>
    <w:bookmarkStart w:name="z42" w:id="36"/>
    <w:p>
      <w:pPr>
        <w:spacing w:after="0"/>
        <w:ind w:left="0"/>
        <w:jc w:val="both"/>
      </w:pPr>
      <w:r>
        <w:rPr>
          <w:rFonts w:ascii="Times New Roman"/>
          <w:b w:val="false"/>
          <w:i w:val="false"/>
          <w:color w:val="000000"/>
          <w:sz w:val="28"/>
        </w:rPr>
        <w:t>
      3. Ұйымдық-құқықтық нысансыз ұйымның атауын көрсетіңіз:</w:t>
      </w:r>
    </w:p>
    <w:bookmarkEnd w:id="36"/>
    <w:p>
      <w:pPr>
        <w:spacing w:after="0"/>
        <w:ind w:left="0"/>
        <w:jc w:val="both"/>
      </w:pPr>
      <w:r>
        <w:rPr>
          <w:rFonts w:ascii="Times New Roman"/>
          <w:b w:val="false"/>
          <w:i w:val="false"/>
          <w:color w:val="000000"/>
          <w:sz w:val="28"/>
        </w:rPr>
        <w:t>
      Мемлекеттік тілдегі ҰҚН* көрсетусіз атауы______________________________</w:t>
      </w:r>
    </w:p>
    <w:p>
      <w:pPr>
        <w:spacing w:after="0"/>
        <w:ind w:left="0"/>
        <w:jc w:val="both"/>
      </w:pPr>
      <w:r>
        <w:rPr>
          <w:rFonts w:ascii="Times New Roman"/>
          <w:b w:val="false"/>
          <w:i w:val="false"/>
          <w:color w:val="000000"/>
          <w:sz w:val="28"/>
        </w:rPr>
        <w:t>
      Орыс тіліндегі ҰҚН* көрсетусіз атауы___________________________________</w:t>
      </w:r>
    </w:p>
    <w:p>
      <w:pPr>
        <w:spacing w:after="0"/>
        <w:ind w:left="0"/>
        <w:jc w:val="both"/>
      </w:pPr>
      <w:r>
        <w:rPr>
          <w:rFonts w:ascii="Times New Roman"/>
          <w:b w:val="false"/>
          <w:i w:val="false"/>
          <w:color w:val="000000"/>
          <w:sz w:val="28"/>
        </w:rPr>
        <w:t>
      Ағылшын тіліндегі ҰҚН* атауы:________________________________________</w:t>
      </w:r>
    </w:p>
    <w:p>
      <w:pPr>
        <w:spacing w:after="0"/>
        <w:ind w:left="0"/>
        <w:jc w:val="both"/>
      </w:pPr>
      <w:r>
        <w:rPr>
          <w:rFonts w:ascii="Times New Roman"/>
          <w:b w:val="false"/>
          <w:i w:val="false"/>
          <w:color w:val="000000"/>
          <w:sz w:val="28"/>
        </w:rPr>
        <w:t>
      Мемлекеттік тілдегі қысқаша атауы:___________________________________</w:t>
      </w:r>
    </w:p>
    <w:p>
      <w:pPr>
        <w:spacing w:after="0"/>
        <w:ind w:left="0"/>
        <w:jc w:val="both"/>
      </w:pPr>
      <w:r>
        <w:rPr>
          <w:rFonts w:ascii="Times New Roman"/>
          <w:b w:val="false"/>
          <w:i w:val="false"/>
          <w:color w:val="000000"/>
          <w:sz w:val="28"/>
        </w:rPr>
        <w:t>
      Орыс тіліндегі қысқаша атауы:_________________________________________</w:t>
      </w:r>
    </w:p>
    <w:p>
      <w:pPr>
        <w:spacing w:after="0"/>
        <w:ind w:left="0"/>
        <w:jc w:val="both"/>
      </w:pPr>
      <w:r>
        <w:rPr>
          <w:rFonts w:ascii="Times New Roman"/>
          <w:b w:val="false"/>
          <w:i w:val="false"/>
          <w:color w:val="000000"/>
          <w:sz w:val="28"/>
        </w:rPr>
        <w:t>
      Ағылшын тіліндегі қысқаша ҰҚН* атауы: ________________________________</w:t>
      </w:r>
    </w:p>
    <w:bookmarkStart w:name="z43" w:id="37"/>
    <w:p>
      <w:pPr>
        <w:spacing w:after="0"/>
        <w:ind w:left="0"/>
        <w:jc w:val="both"/>
      </w:pPr>
      <w:r>
        <w:rPr>
          <w:rFonts w:ascii="Times New Roman"/>
          <w:b w:val="false"/>
          <w:i w:val="false"/>
          <w:color w:val="000000"/>
          <w:sz w:val="28"/>
        </w:rPr>
        <w:t>
      4. Басшысы: Т.А.Ә.*/азаматтығы/нөмірі (бар болса сериясы), беру органы/</w:t>
      </w:r>
    </w:p>
    <w:bookmarkEnd w:id="37"/>
    <w:p>
      <w:pPr>
        <w:spacing w:after="0"/>
        <w:ind w:left="0"/>
        <w:jc w:val="both"/>
      </w:pPr>
      <w:r>
        <w:rPr>
          <w:rFonts w:ascii="Times New Roman"/>
          <w:b w:val="false"/>
          <w:i w:val="false"/>
          <w:color w:val="000000"/>
          <w:sz w:val="28"/>
        </w:rPr>
        <w:t>
      жарамдылық мерзімі, жеке басын куәландыратын құжаттың деректері, соның ішінде</w:t>
      </w:r>
    </w:p>
    <w:p>
      <w:pPr>
        <w:spacing w:after="0"/>
        <w:ind w:left="0"/>
        <w:jc w:val="both"/>
      </w:pPr>
      <w:r>
        <w:rPr>
          <w:rFonts w:ascii="Times New Roman"/>
          <w:b w:val="false"/>
          <w:i w:val="false"/>
          <w:color w:val="000000"/>
          <w:sz w:val="28"/>
        </w:rPr>
        <w:t>
      ЖСН*:______________</w:t>
      </w:r>
    </w:p>
    <w:bookmarkStart w:name="z44" w:id="38"/>
    <w:p>
      <w:pPr>
        <w:spacing w:after="0"/>
        <w:ind w:left="0"/>
        <w:jc w:val="both"/>
      </w:pPr>
      <w:r>
        <w:rPr>
          <w:rFonts w:ascii="Times New Roman"/>
          <w:b w:val="false"/>
          <w:i w:val="false"/>
          <w:color w:val="000000"/>
          <w:sz w:val="28"/>
        </w:rPr>
        <w:t>
      5. ЗТ* уәкілетті органының басшыны тағайындау бойынша шешімі _____________</w:t>
      </w:r>
    </w:p>
    <w:bookmarkEnd w:id="38"/>
    <w:p>
      <w:pPr>
        <w:spacing w:after="0"/>
        <w:ind w:left="0"/>
        <w:jc w:val="both"/>
      </w:pPr>
      <w:r>
        <w:rPr>
          <w:rFonts w:ascii="Times New Roman"/>
          <w:b w:val="false"/>
          <w:i w:val="false"/>
          <w:color w:val="000000"/>
          <w:sz w:val="28"/>
        </w:rPr>
        <w:t>
      шешім нөмірі: ____________________ шешім күні:________________________</w:t>
      </w:r>
    </w:p>
    <w:bookmarkStart w:name="z45" w:id="39"/>
    <w:p>
      <w:pPr>
        <w:spacing w:after="0"/>
        <w:ind w:left="0"/>
        <w:jc w:val="both"/>
      </w:pPr>
      <w:r>
        <w:rPr>
          <w:rFonts w:ascii="Times New Roman"/>
          <w:b w:val="false"/>
          <w:i w:val="false"/>
          <w:color w:val="000000"/>
          <w:sz w:val="28"/>
        </w:rPr>
        <w:t>
      6. Құрылтайшы-резиденттер туралы мәліметтер: Жеке тұлғаларға:</w:t>
      </w:r>
    </w:p>
    <w:bookmarkEnd w:id="39"/>
    <w:p>
      <w:pPr>
        <w:spacing w:after="0"/>
        <w:ind w:left="0"/>
        <w:jc w:val="both"/>
      </w:pPr>
      <w:r>
        <w:rPr>
          <w:rFonts w:ascii="Times New Roman"/>
          <w:b w:val="false"/>
          <w:i w:val="false"/>
          <w:color w:val="000000"/>
          <w:sz w:val="28"/>
        </w:rPr>
        <w:t>
      ЖСН*/ Т.А.Ә.(болған жағдайда), салым мөлшері ___________ жарғылық капиталдағы</w:t>
      </w:r>
    </w:p>
    <w:p>
      <w:pPr>
        <w:spacing w:after="0"/>
        <w:ind w:left="0"/>
        <w:jc w:val="both"/>
      </w:pPr>
      <w:r>
        <w:rPr>
          <w:rFonts w:ascii="Times New Roman"/>
          <w:b w:val="false"/>
          <w:i w:val="false"/>
          <w:color w:val="000000"/>
          <w:sz w:val="28"/>
        </w:rPr>
        <w:t>
      үлесі % ______</w:t>
      </w:r>
    </w:p>
    <w:p>
      <w:pPr>
        <w:spacing w:after="0"/>
        <w:ind w:left="0"/>
        <w:jc w:val="both"/>
      </w:pPr>
      <w:r>
        <w:rPr>
          <w:rFonts w:ascii="Times New Roman"/>
          <w:b w:val="false"/>
          <w:i w:val="false"/>
          <w:color w:val="000000"/>
          <w:sz w:val="28"/>
        </w:rPr>
        <w:t>
      Заңды тұлғаларға: БСН* __________________________, ұйымның атауы,</w:t>
      </w:r>
    </w:p>
    <w:p>
      <w:pPr>
        <w:spacing w:after="0"/>
        <w:ind w:left="0"/>
        <w:jc w:val="both"/>
      </w:pPr>
      <w:r>
        <w:rPr>
          <w:rFonts w:ascii="Times New Roman"/>
          <w:b w:val="false"/>
          <w:i w:val="false"/>
          <w:color w:val="000000"/>
          <w:sz w:val="28"/>
        </w:rPr>
        <w:t>
      салым мөлшері ______________________ жарғылық капиталдағы үлесі % ______</w:t>
      </w:r>
    </w:p>
    <w:bookmarkStart w:name="z46" w:id="40"/>
    <w:p>
      <w:pPr>
        <w:spacing w:after="0"/>
        <w:ind w:left="0"/>
        <w:jc w:val="both"/>
      </w:pPr>
      <w:r>
        <w:rPr>
          <w:rFonts w:ascii="Times New Roman"/>
          <w:b w:val="false"/>
          <w:i w:val="false"/>
          <w:color w:val="000000"/>
          <w:sz w:val="28"/>
        </w:rPr>
        <w:t>
      6.1. Құрылтайшы-резиденттер емес туралы мәліметтер:</w:t>
      </w:r>
    </w:p>
    <w:bookmarkEnd w:id="40"/>
    <w:p>
      <w:pPr>
        <w:spacing w:after="0"/>
        <w:ind w:left="0"/>
        <w:jc w:val="both"/>
      </w:pPr>
      <w:r>
        <w:rPr>
          <w:rFonts w:ascii="Times New Roman"/>
          <w:b w:val="false"/>
          <w:i w:val="false"/>
          <w:color w:val="000000"/>
          <w:sz w:val="28"/>
        </w:rPr>
        <w:t>
      Жеке тұлғаларға:</w:t>
      </w:r>
    </w:p>
    <w:p>
      <w:pPr>
        <w:spacing w:after="0"/>
        <w:ind w:left="0"/>
        <w:jc w:val="both"/>
      </w:pPr>
      <w:r>
        <w:rPr>
          <w:rFonts w:ascii="Times New Roman"/>
          <w:b w:val="false"/>
          <w:i w:val="false"/>
          <w:color w:val="000000"/>
          <w:sz w:val="28"/>
        </w:rPr>
        <w:t>
      ЖСН*(егер бар болса), жеке басын куәландыратын құжаттың деректері,</w:t>
      </w:r>
    </w:p>
    <w:p>
      <w:pPr>
        <w:spacing w:after="0"/>
        <w:ind w:left="0"/>
        <w:jc w:val="both"/>
      </w:pPr>
      <w:r>
        <w:rPr>
          <w:rFonts w:ascii="Times New Roman"/>
          <w:b w:val="false"/>
          <w:i w:val="false"/>
          <w:color w:val="000000"/>
          <w:sz w:val="28"/>
        </w:rPr>
        <w:t>
      Т.А.Ә.(болған жағдайда), *, азаматтығы, салым мөлшері _______________</w:t>
      </w:r>
    </w:p>
    <w:p>
      <w:pPr>
        <w:spacing w:after="0"/>
        <w:ind w:left="0"/>
        <w:jc w:val="both"/>
      </w:pPr>
      <w:r>
        <w:rPr>
          <w:rFonts w:ascii="Times New Roman"/>
          <w:b w:val="false"/>
          <w:i w:val="false"/>
          <w:color w:val="000000"/>
          <w:sz w:val="28"/>
        </w:rPr>
        <w:t>
      жарғылық капиталдағы үлесі % ______</w:t>
      </w:r>
    </w:p>
    <w:p>
      <w:pPr>
        <w:spacing w:after="0"/>
        <w:ind w:left="0"/>
        <w:jc w:val="both"/>
      </w:pPr>
      <w:r>
        <w:rPr>
          <w:rFonts w:ascii="Times New Roman"/>
          <w:b w:val="false"/>
          <w:i w:val="false"/>
          <w:color w:val="000000"/>
          <w:sz w:val="28"/>
        </w:rPr>
        <w:t>
      Заңды тұлғаларға:</w:t>
      </w:r>
    </w:p>
    <w:p>
      <w:pPr>
        <w:spacing w:after="0"/>
        <w:ind w:left="0"/>
        <w:jc w:val="both"/>
      </w:pPr>
      <w:r>
        <w:rPr>
          <w:rFonts w:ascii="Times New Roman"/>
          <w:b w:val="false"/>
          <w:i w:val="false"/>
          <w:color w:val="000000"/>
          <w:sz w:val="28"/>
        </w:rPr>
        <w:t>
      БСН* (егер бар болса), ұйымның шетелде тіркелген нөмері, ұйымның атауы,</w:t>
      </w:r>
    </w:p>
    <w:p>
      <w:pPr>
        <w:spacing w:after="0"/>
        <w:ind w:left="0"/>
        <w:jc w:val="both"/>
      </w:pPr>
      <w:r>
        <w:rPr>
          <w:rFonts w:ascii="Times New Roman"/>
          <w:b w:val="false"/>
          <w:i w:val="false"/>
          <w:color w:val="000000"/>
          <w:sz w:val="28"/>
        </w:rPr>
        <w:t>
      юрисдикция (ел) тіркеу, орналасқан жері, салым мөлшері ____________________</w:t>
      </w:r>
    </w:p>
    <w:p>
      <w:pPr>
        <w:spacing w:after="0"/>
        <w:ind w:left="0"/>
        <w:jc w:val="both"/>
      </w:pPr>
      <w:r>
        <w:rPr>
          <w:rFonts w:ascii="Times New Roman"/>
          <w:b w:val="false"/>
          <w:i w:val="false"/>
          <w:color w:val="000000"/>
          <w:sz w:val="28"/>
        </w:rPr>
        <w:t>
      жарғылық капиталдағы үлесі % ______</w:t>
      </w:r>
    </w:p>
    <w:bookmarkStart w:name="z47" w:id="41"/>
    <w:p>
      <w:pPr>
        <w:spacing w:after="0"/>
        <w:ind w:left="0"/>
        <w:jc w:val="both"/>
      </w:pPr>
      <w:r>
        <w:rPr>
          <w:rFonts w:ascii="Times New Roman"/>
          <w:b w:val="false"/>
          <w:i w:val="false"/>
          <w:color w:val="000000"/>
          <w:sz w:val="28"/>
        </w:rPr>
        <w:t>
      7. Үлгілік жағы бойынша қызмет етеді: Иә ________ , Жоқ __________</w:t>
      </w:r>
    </w:p>
    <w:bookmarkEnd w:id="41"/>
    <w:bookmarkStart w:name="z48" w:id="42"/>
    <w:p>
      <w:pPr>
        <w:spacing w:after="0"/>
        <w:ind w:left="0"/>
        <w:jc w:val="both"/>
      </w:pPr>
      <w:r>
        <w:rPr>
          <w:rFonts w:ascii="Times New Roman"/>
          <w:b w:val="false"/>
          <w:i w:val="false"/>
          <w:color w:val="000000"/>
          <w:sz w:val="28"/>
        </w:rPr>
        <w:t>
      8. Бенефициар(-лар) меншік иесі(-лері) туралы мәліметтер: азаматтығы,</w:t>
      </w:r>
    </w:p>
    <w:bookmarkEnd w:id="42"/>
    <w:p>
      <w:pPr>
        <w:spacing w:after="0"/>
        <w:ind w:left="0"/>
        <w:jc w:val="both"/>
      </w:pPr>
      <w:r>
        <w:rPr>
          <w:rFonts w:ascii="Times New Roman"/>
          <w:b w:val="false"/>
          <w:i w:val="false"/>
          <w:color w:val="000000"/>
          <w:sz w:val="28"/>
        </w:rPr>
        <w:t>
      Т.А.Ә. (болған жағдайда)*, жеке басын куәландыратын құжаттың деректері, ЖСН*.</w:t>
      </w:r>
    </w:p>
    <w:bookmarkStart w:name="z49" w:id="43"/>
    <w:p>
      <w:pPr>
        <w:spacing w:after="0"/>
        <w:ind w:left="0"/>
        <w:jc w:val="both"/>
      </w:pPr>
      <w:r>
        <w:rPr>
          <w:rFonts w:ascii="Times New Roman"/>
          <w:b w:val="false"/>
          <w:i w:val="false"/>
          <w:color w:val="000000"/>
          <w:sz w:val="28"/>
        </w:rPr>
        <w:t>
      9. Заңды тұлғаның, филиал (өкілдіктің) мекен-жайы: ______________________</w:t>
      </w:r>
    </w:p>
    <w:bookmarkEnd w:id="43"/>
    <w:p>
      <w:pPr>
        <w:spacing w:after="0"/>
        <w:ind w:left="0"/>
        <w:jc w:val="both"/>
      </w:pPr>
      <w:r>
        <w:rPr>
          <w:rFonts w:ascii="Times New Roman"/>
          <w:b w:val="false"/>
          <w:i w:val="false"/>
          <w:color w:val="000000"/>
          <w:sz w:val="28"/>
        </w:rPr>
        <w:t>
      Мекен-жайының типі:</w:t>
      </w:r>
    </w:p>
    <w:p>
      <w:pPr>
        <w:spacing w:after="0"/>
        <w:ind w:left="0"/>
        <w:jc w:val="both"/>
      </w:pPr>
      <w:r>
        <w:rPr>
          <w:rFonts w:ascii="Times New Roman"/>
          <w:b w:val="false"/>
          <w:i w:val="false"/>
          <w:color w:val="000000"/>
          <w:sz w:val="28"/>
        </w:rPr>
        <w:t>
      Өзінің жылжымайтын мүліктің мекен-жайы______________________________</w:t>
      </w:r>
    </w:p>
    <w:p>
      <w:pPr>
        <w:spacing w:after="0"/>
        <w:ind w:left="0"/>
        <w:jc w:val="both"/>
      </w:pPr>
      <w:r>
        <w:rPr>
          <w:rFonts w:ascii="Times New Roman"/>
          <w:b w:val="false"/>
          <w:i w:val="false"/>
          <w:color w:val="000000"/>
          <w:sz w:val="28"/>
        </w:rPr>
        <w:t>
      Арендаға алынған жылжымайтын мүліктің мекен-жайы ___________________</w:t>
      </w:r>
    </w:p>
    <w:p>
      <w:pPr>
        <w:spacing w:after="0"/>
        <w:ind w:left="0"/>
        <w:jc w:val="both"/>
      </w:pPr>
      <w:r>
        <w:rPr>
          <w:rFonts w:ascii="Times New Roman"/>
          <w:b w:val="false"/>
          <w:i w:val="false"/>
          <w:color w:val="000000"/>
          <w:sz w:val="28"/>
        </w:rPr>
        <w:t>
      Мекен-жайдың тірке коды____________________________________________</w:t>
      </w:r>
    </w:p>
    <w:p>
      <w:pPr>
        <w:spacing w:after="0"/>
        <w:ind w:left="0"/>
        <w:jc w:val="both"/>
      </w:pPr>
      <w:r>
        <w:rPr>
          <w:rFonts w:ascii="Times New Roman"/>
          <w:b w:val="false"/>
          <w:i w:val="false"/>
          <w:color w:val="000000"/>
          <w:sz w:val="28"/>
        </w:rPr>
        <w:t>
      Мекен-жай:_________________________________________________________</w:t>
      </w:r>
    </w:p>
    <w:p>
      <w:pPr>
        <w:spacing w:after="0"/>
        <w:ind w:left="0"/>
        <w:jc w:val="both"/>
      </w:pPr>
      <w:r>
        <w:rPr>
          <w:rFonts w:ascii="Times New Roman"/>
          <w:b w:val="false"/>
          <w:i w:val="false"/>
          <w:color w:val="000000"/>
          <w:sz w:val="28"/>
        </w:rPr>
        <w:t>
      Облыс ___________________________, қала, аудан,_______________________</w:t>
      </w:r>
    </w:p>
    <w:p>
      <w:pPr>
        <w:spacing w:after="0"/>
        <w:ind w:left="0"/>
        <w:jc w:val="both"/>
      </w:pPr>
      <w:r>
        <w:rPr>
          <w:rFonts w:ascii="Times New Roman"/>
          <w:b w:val="false"/>
          <w:i w:val="false"/>
          <w:color w:val="000000"/>
          <w:sz w:val="28"/>
        </w:rPr>
        <w:t>
      ауылды өңір, қаладағы аудан:__________________________________________</w:t>
      </w:r>
    </w:p>
    <w:p>
      <w:pPr>
        <w:spacing w:after="0"/>
        <w:ind w:left="0"/>
        <w:jc w:val="both"/>
      </w:pPr>
      <w:r>
        <w:rPr>
          <w:rFonts w:ascii="Times New Roman"/>
          <w:b w:val="false"/>
          <w:i w:val="false"/>
          <w:color w:val="000000"/>
          <w:sz w:val="28"/>
        </w:rPr>
        <w:t>
      ауыл, елді мекен_____________________________________________________</w:t>
      </w:r>
    </w:p>
    <w:p>
      <w:pPr>
        <w:spacing w:after="0"/>
        <w:ind w:left="0"/>
        <w:jc w:val="both"/>
      </w:pPr>
      <w:r>
        <w:rPr>
          <w:rFonts w:ascii="Times New Roman"/>
          <w:b w:val="false"/>
          <w:i w:val="false"/>
          <w:color w:val="000000"/>
          <w:sz w:val="28"/>
        </w:rPr>
        <w:t>
      елді мекеннің бөлігі (көше, даңғыл және басқ.): __________________________</w:t>
      </w:r>
    </w:p>
    <w:p>
      <w:pPr>
        <w:spacing w:after="0"/>
        <w:ind w:left="0"/>
        <w:jc w:val="both"/>
      </w:pPr>
      <w:r>
        <w:rPr>
          <w:rFonts w:ascii="Times New Roman"/>
          <w:b w:val="false"/>
          <w:i w:val="false"/>
          <w:color w:val="000000"/>
          <w:sz w:val="28"/>
        </w:rPr>
        <w:t>
      жылжымайтын мүлік түрі: орынжай _____________, ғимарат ________________</w:t>
      </w:r>
    </w:p>
    <w:p>
      <w:pPr>
        <w:spacing w:after="0"/>
        <w:ind w:left="0"/>
        <w:jc w:val="both"/>
      </w:pPr>
      <w:r>
        <w:rPr>
          <w:rFonts w:ascii="Times New Roman"/>
          <w:b w:val="false"/>
          <w:i w:val="false"/>
          <w:color w:val="000000"/>
          <w:sz w:val="28"/>
        </w:rPr>
        <w:t>
      сәйкестендіргіш нөмірлер: үй нөмірі _________, корпус нөмірі _________,</w:t>
      </w:r>
    </w:p>
    <w:p>
      <w:pPr>
        <w:spacing w:after="0"/>
        <w:ind w:left="0"/>
        <w:jc w:val="both"/>
      </w:pPr>
      <w:r>
        <w:rPr>
          <w:rFonts w:ascii="Times New Roman"/>
          <w:b w:val="false"/>
          <w:i w:val="false"/>
          <w:color w:val="000000"/>
          <w:sz w:val="28"/>
        </w:rPr>
        <w:t>
      блок нөмірі __________ пәтер __________________________________________</w:t>
      </w:r>
    </w:p>
    <w:p>
      <w:pPr>
        <w:spacing w:after="0"/>
        <w:ind w:left="0"/>
        <w:jc w:val="both"/>
      </w:pPr>
      <w:r>
        <w:rPr>
          <w:rFonts w:ascii="Times New Roman"/>
          <w:b w:val="false"/>
          <w:i w:val="false"/>
          <w:color w:val="000000"/>
          <w:sz w:val="28"/>
        </w:rPr>
        <w:t>
      пошталық индекс:_____________________________________________________</w:t>
      </w:r>
    </w:p>
    <w:bookmarkStart w:name="z50" w:id="44"/>
    <w:p>
      <w:pPr>
        <w:spacing w:after="0"/>
        <w:ind w:left="0"/>
        <w:jc w:val="both"/>
      </w:pPr>
      <w:r>
        <w:rPr>
          <w:rFonts w:ascii="Times New Roman"/>
          <w:b w:val="false"/>
          <w:i w:val="false"/>
          <w:color w:val="000000"/>
          <w:sz w:val="28"/>
        </w:rPr>
        <w:t>
      10. Тіркеуші орган (көрсетілген мекен-жай бойынша автоматты түрде</w:t>
      </w:r>
    </w:p>
    <w:bookmarkEnd w:id="44"/>
    <w:p>
      <w:pPr>
        <w:spacing w:after="0"/>
        <w:ind w:left="0"/>
        <w:jc w:val="both"/>
      </w:pPr>
      <w:r>
        <w:rPr>
          <w:rFonts w:ascii="Times New Roman"/>
          <w:b w:val="false"/>
          <w:i w:val="false"/>
          <w:color w:val="000000"/>
          <w:sz w:val="28"/>
        </w:rPr>
        <w:t>
      толтырылады):______________________________________________________</w:t>
      </w:r>
    </w:p>
    <w:bookmarkStart w:name="z51" w:id="45"/>
    <w:p>
      <w:pPr>
        <w:spacing w:after="0"/>
        <w:ind w:left="0"/>
        <w:jc w:val="both"/>
      </w:pPr>
      <w:r>
        <w:rPr>
          <w:rFonts w:ascii="Times New Roman"/>
          <w:b w:val="false"/>
          <w:i w:val="false"/>
          <w:color w:val="000000"/>
          <w:sz w:val="28"/>
        </w:rPr>
        <w:t>
      11. Негізгі экономикалық қызмет түрінің коды: ___________________________</w:t>
      </w:r>
    </w:p>
    <w:bookmarkEnd w:id="45"/>
    <w:bookmarkStart w:name="z52" w:id="46"/>
    <w:p>
      <w:pPr>
        <w:spacing w:after="0"/>
        <w:ind w:left="0"/>
        <w:jc w:val="both"/>
      </w:pPr>
      <w:r>
        <w:rPr>
          <w:rFonts w:ascii="Times New Roman"/>
          <w:b w:val="false"/>
          <w:i w:val="false"/>
          <w:color w:val="000000"/>
          <w:sz w:val="28"/>
        </w:rPr>
        <w:t>
      12. Жұмыспен қамтылатын адамдардың күтілетін (шамамен) саны: _________</w:t>
      </w:r>
    </w:p>
    <w:bookmarkEnd w:id="46"/>
    <w:bookmarkStart w:name="z53" w:id="47"/>
    <w:p>
      <w:pPr>
        <w:spacing w:after="0"/>
        <w:ind w:left="0"/>
        <w:jc w:val="both"/>
      </w:pPr>
      <w:r>
        <w:rPr>
          <w:rFonts w:ascii="Times New Roman"/>
          <w:b w:val="false"/>
          <w:i w:val="false"/>
          <w:color w:val="000000"/>
          <w:sz w:val="28"/>
        </w:rPr>
        <w:t>
      13. ҚҚС* төлеуші ретінде тіркеу: Иә ______, Жоқ _________</w:t>
      </w:r>
    </w:p>
    <w:bookmarkEnd w:id="47"/>
    <w:bookmarkStart w:name="z54" w:id="48"/>
    <w:p>
      <w:pPr>
        <w:spacing w:after="0"/>
        <w:ind w:left="0"/>
        <w:jc w:val="both"/>
      </w:pPr>
      <w:r>
        <w:rPr>
          <w:rFonts w:ascii="Times New Roman"/>
          <w:b w:val="false"/>
          <w:i w:val="false"/>
          <w:color w:val="000000"/>
          <w:sz w:val="28"/>
        </w:rPr>
        <w:t>
      14. Банктік шотты ашу және сақтандыру шартын жасасу.</w:t>
      </w:r>
    </w:p>
    <w:bookmarkEnd w:id="48"/>
    <w:bookmarkStart w:name="z55" w:id="49"/>
    <w:p>
      <w:pPr>
        <w:spacing w:after="0"/>
        <w:ind w:left="0"/>
        <w:jc w:val="both"/>
      </w:pPr>
      <w:r>
        <w:rPr>
          <w:rFonts w:ascii="Times New Roman"/>
          <w:b w:val="false"/>
          <w:i w:val="false"/>
          <w:color w:val="000000"/>
          <w:sz w:val="28"/>
        </w:rPr>
        <w:t>
      15. Банкті таңдау (анықтамалықтан таңдау): _____________________________</w:t>
      </w:r>
    </w:p>
    <w:bookmarkEnd w:id="49"/>
    <w:bookmarkStart w:name="z56" w:id="50"/>
    <w:p>
      <w:pPr>
        <w:spacing w:after="0"/>
        <w:ind w:left="0"/>
        <w:jc w:val="both"/>
      </w:pPr>
      <w:r>
        <w:rPr>
          <w:rFonts w:ascii="Times New Roman"/>
          <w:b w:val="false"/>
          <w:i w:val="false"/>
          <w:color w:val="000000"/>
          <w:sz w:val="28"/>
        </w:rPr>
        <w:t>
      16. Банк филиалын таңдау (анықтамалықтан таңдау): _____________________</w:t>
      </w:r>
    </w:p>
    <w:bookmarkEnd w:id="50"/>
    <w:bookmarkStart w:name="z57" w:id="51"/>
    <w:p>
      <w:pPr>
        <w:spacing w:after="0"/>
        <w:ind w:left="0"/>
        <w:jc w:val="both"/>
      </w:pPr>
      <w:r>
        <w:rPr>
          <w:rFonts w:ascii="Times New Roman"/>
          <w:b w:val="false"/>
          <w:i w:val="false"/>
          <w:color w:val="000000"/>
          <w:sz w:val="28"/>
        </w:rPr>
        <w:t>
      17. Валютаны таңдау (анықтамалықтан таңдау): __________________________</w:t>
      </w:r>
    </w:p>
    <w:bookmarkEnd w:id="51"/>
    <w:bookmarkStart w:name="z58" w:id="52"/>
    <w:p>
      <w:pPr>
        <w:spacing w:after="0"/>
        <w:ind w:left="0"/>
        <w:jc w:val="both"/>
      </w:pPr>
      <w:r>
        <w:rPr>
          <w:rFonts w:ascii="Times New Roman"/>
          <w:b w:val="false"/>
          <w:i w:val="false"/>
          <w:color w:val="000000"/>
          <w:sz w:val="28"/>
        </w:rPr>
        <w:t>
      18. Телефон нөмірі: __________________________________________________</w:t>
      </w:r>
    </w:p>
    <w:bookmarkEnd w:id="52"/>
    <w:bookmarkStart w:name="z59" w:id="53"/>
    <w:p>
      <w:pPr>
        <w:spacing w:after="0"/>
        <w:ind w:left="0"/>
        <w:jc w:val="both"/>
      </w:pPr>
      <w:r>
        <w:rPr>
          <w:rFonts w:ascii="Times New Roman"/>
          <w:b w:val="false"/>
          <w:i w:val="false"/>
          <w:color w:val="000000"/>
          <w:sz w:val="28"/>
        </w:rPr>
        <w:t>
      19. Атқарушы орган туралы мәлімет:Жеке ______________________, алқалы__</w:t>
      </w:r>
    </w:p>
    <w:bookmarkEnd w:id="53"/>
    <w:p>
      <w:pPr>
        <w:spacing w:after="0"/>
        <w:ind w:left="0"/>
        <w:jc w:val="both"/>
      </w:pPr>
      <w:r>
        <w:rPr>
          <w:rFonts w:ascii="Times New Roman"/>
          <w:b w:val="false"/>
          <w:i w:val="false"/>
          <w:color w:val="000000"/>
          <w:sz w:val="28"/>
        </w:rPr>
        <w:t>
      Атқарушы органның атауы_____________________________________________</w:t>
      </w:r>
    </w:p>
    <w:bookmarkStart w:name="z60" w:id="54"/>
    <w:p>
      <w:pPr>
        <w:spacing w:after="0"/>
        <w:ind w:left="0"/>
        <w:jc w:val="both"/>
      </w:pPr>
      <w:r>
        <w:rPr>
          <w:rFonts w:ascii="Times New Roman"/>
          <w:b w:val="false"/>
          <w:i w:val="false"/>
          <w:color w:val="000000"/>
          <w:sz w:val="28"/>
        </w:rPr>
        <w:t>
      20. Қаржыландыру көзі (анықтамалықтан таңдау): ________________________</w:t>
      </w:r>
    </w:p>
    <w:bookmarkEnd w:id="54"/>
    <w:bookmarkStart w:name="z61" w:id="55"/>
    <w:p>
      <w:pPr>
        <w:spacing w:after="0"/>
        <w:ind w:left="0"/>
        <w:jc w:val="both"/>
      </w:pPr>
      <w:r>
        <w:rPr>
          <w:rFonts w:ascii="Times New Roman"/>
          <w:b w:val="false"/>
          <w:i w:val="false"/>
          <w:color w:val="000000"/>
          <w:sz w:val="28"/>
        </w:rPr>
        <w:t>
      21. Жылдық еңбек қорын енгізу, теңгемен _______________________________</w:t>
      </w:r>
    </w:p>
    <w:bookmarkEnd w:id="55"/>
    <w:bookmarkStart w:name="z62" w:id="56"/>
    <w:p>
      <w:pPr>
        <w:spacing w:after="0"/>
        <w:ind w:left="0"/>
        <w:jc w:val="both"/>
      </w:pPr>
      <w:r>
        <w:rPr>
          <w:rFonts w:ascii="Times New Roman"/>
          <w:b w:val="false"/>
          <w:i w:val="false"/>
          <w:color w:val="000000"/>
          <w:sz w:val="28"/>
        </w:rPr>
        <w:t>
      22. Сақтандырудың басталу және аяқталу мерзімін көрсету:</w:t>
      </w:r>
    </w:p>
    <w:bookmarkEnd w:id="56"/>
    <w:p>
      <w:pPr>
        <w:spacing w:after="0"/>
        <w:ind w:left="0"/>
        <w:jc w:val="both"/>
      </w:pPr>
      <w:r>
        <w:rPr>
          <w:rFonts w:ascii="Times New Roman"/>
          <w:b w:val="false"/>
          <w:i w:val="false"/>
          <w:color w:val="000000"/>
          <w:sz w:val="28"/>
        </w:rPr>
        <w:t>
      Сақтандырудың басталу күні___________________________________________</w:t>
      </w:r>
    </w:p>
    <w:p>
      <w:pPr>
        <w:spacing w:after="0"/>
        <w:ind w:left="0"/>
        <w:jc w:val="both"/>
      </w:pPr>
      <w:r>
        <w:rPr>
          <w:rFonts w:ascii="Times New Roman"/>
          <w:b w:val="false"/>
          <w:i w:val="false"/>
          <w:color w:val="000000"/>
          <w:sz w:val="28"/>
        </w:rPr>
        <w:t>
      Сақтандырудың аяқталу күні___________________________________________</w:t>
      </w:r>
    </w:p>
    <w:bookmarkStart w:name="z63" w:id="57"/>
    <w:p>
      <w:pPr>
        <w:spacing w:after="0"/>
        <w:ind w:left="0"/>
        <w:jc w:val="both"/>
      </w:pPr>
      <w:r>
        <w:rPr>
          <w:rFonts w:ascii="Times New Roman"/>
          <w:b w:val="false"/>
          <w:i w:val="false"/>
          <w:color w:val="000000"/>
          <w:sz w:val="28"/>
        </w:rPr>
        <w:t>
      23. Құжаттарды қосу: жарғының электрондық көшірмесі (егер бар болса).</w:t>
      </w:r>
    </w:p>
    <w:bookmarkEnd w:id="57"/>
    <w:p>
      <w:pPr>
        <w:spacing w:after="0"/>
        <w:ind w:left="0"/>
        <w:jc w:val="both"/>
      </w:pPr>
      <w:r>
        <w:rPr>
          <w:rFonts w:ascii="Times New Roman"/>
          <w:b w:val="false"/>
          <w:i w:val="false"/>
          <w:color w:val="000000"/>
          <w:sz w:val="28"/>
        </w:rPr>
        <w:t>
      Ақпараттық жүйедегі заңмен қорғалатын құпияны қамтитын мәліметтерді пайдалануға</w:t>
      </w:r>
    </w:p>
    <w:p>
      <w:pPr>
        <w:spacing w:after="0"/>
        <w:ind w:left="0"/>
        <w:jc w:val="both"/>
      </w:pPr>
      <w:r>
        <w:rPr>
          <w:rFonts w:ascii="Times New Roman"/>
          <w:b w:val="false"/>
          <w:i w:val="false"/>
          <w:color w:val="000000"/>
          <w:sz w:val="28"/>
        </w:rPr>
        <w:t>
      келісемін_________</w:t>
      </w:r>
    </w:p>
    <w:p>
      <w:pPr>
        <w:spacing w:after="0"/>
        <w:ind w:left="0"/>
        <w:jc w:val="both"/>
      </w:pPr>
      <w:r>
        <w:rPr>
          <w:rFonts w:ascii="Times New Roman"/>
          <w:b w:val="false"/>
          <w:i w:val="false"/>
          <w:color w:val="000000"/>
          <w:sz w:val="28"/>
        </w:rPr>
        <w:t>
      БСН* - бизнес сәйкестендіру номері</w:t>
      </w:r>
    </w:p>
    <w:p>
      <w:pPr>
        <w:spacing w:after="0"/>
        <w:ind w:left="0"/>
        <w:jc w:val="both"/>
      </w:pPr>
      <w:r>
        <w:rPr>
          <w:rFonts w:ascii="Times New Roman"/>
          <w:b w:val="false"/>
          <w:i w:val="false"/>
          <w:color w:val="000000"/>
          <w:sz w:val="28"/>
        </w:rPr>
        <w:t>
      ЖСН* - жеке сәйкестендіру номері</w:t>
      </w:r>
    </w:p>
    <w:p>
      <w:pPr>
        <w:spacing w:after="0"/>
        <w:ind w:left="0"/>
        <w:jc w:val="both"/>
      </w:pPr>
      <w:r>
        <w:rPr>
          <w:rFonts w:ascii="Times New Roman"/>
          <w:b w:val="false"/>
          <w:i w:val="false"/>
          <w:color w:val="000000"/>
          <w:sz w:val="28"/>
        </w:rPr>
        <w:t>
      ҰҚН* - ұйымдастырушылық-құқықтық нысаны</w:t>
      </w:r>
    </w:p>
    <w:p>
      <w:pPr>
        <w:spacing w:after="0"/>
        <w:ind w:left="0"/>
        <w:jc w:val="both"/>
      </w:pPr>
      <w:r>
        <w:rPr>
          <w:rFonts w:ascii="Times New Roman"/>
          <w:b w:val="false"/>
          <w:i w:val="false"/>
          <w:color w:val="000000"/>
          <w:sz w:val="28"/>
        </w:rPr>
        <w:t>
      ҚҚС* - қосымша құн салығы</w:t>
      </w:r>
    </w:p>
    <w:p>
      <w:pPr>
        <w:spacing w:after="0"/>
        <w:ind w:left="0"/>
        <w:jc w:val="both"/>
      </w:pPr>
      <w:r>
        <w:rPr>
          <w:rFonts w:ascii="Times New Roman"/>
          <w:b w:val="false"/>
          <w:i w:val="false"/>
          <w:color w:val="000000"/>
          <w:sz w:val="28"/>
        </w:rPr>
        <w:t>
      ТОК* - тәуекелдің орындалу коэффициенті</w:t>
      </w:r>
    </w:p>
    <w:p>
      <w:pPr>
        <w:spacing w:after="0"/>
        <w:ind w:left="0"/>
        <w:jc w:val="both"/>
      </w:pPr>
      <w:r>
        <w:rPr>
          <w:rFonts w:ascii="Times New Roman"/>
          <w:b w:val="false"/>
          <w:i w:val="false"/>
          <w:color w:val="000000"/>
          <w:sz w:val="28"/>
        </w:rPr>
        <w:t>
      ШШБСЕТЗ* - Foreіgn Account Tax Complіance Act (FATCA)</w:t>
      </w:r>
    </w:p>
    <w:p>
      <w:pPr>
        <w:spacing w:after="0"/>
        <w:ind w:left="0"/>
        <w:jc w:val="both"/>
      </w:pPr>
      <w:r>
        <w:rPr>
          <w:rFonts w:ascii="Times New Roman"/>
          <w:b w:val="false"/>
          <w:i w:val="false"/>
          <w:color w:val="000000"/>
          <w:sz w:val="28"/>
        </w:rPr>
        <w:t>
      – Шетелдік шоттар бойынша салық есептілігі туралы заң</w:t>
      </w:r>
    </w:p>
    <w:p>
      <w:pPr>
        <w:spacing w:after="0"/>
        <w:ind w:left="0"/>
        <w:jc w:val="both"/>
      </w:pPr>
      <w:r>
        <w:rPr>
          <w:rFonts w:ascii="Times New Roman"/>
          <w:b w:val="false"/>
          <w:i w:val="false"/>
          <w:color w:val="000000"/>
          <w:sz w:val="28"/>
        </w:rPr>
        <w:t>
      ТАӘ* - тегі, аты, әкесініңаты (барболса) ЗТ* - заңдытұлға</w:t>
      </w:r>
    </w:p>
    <w:p>
      <w:pPr>
        <w:spacing w:after="0"/>
        <w:ind w:left="0"/>
        <w:jc w:val="both"/>
      </w:pPr>
      <w:r>
        <w:rPr>
          <w:rFonts w:ascii="Times New Roman"/>
          <w:b w:val="false"/>
          <w:i w:val="false"/>
          <w:color w:val="000000"/>
          <w:sz w:val="28"/>
        </w:rPr>
        <w:t>
      Бенефициарлық меншік иесі – клиент-заңды тұлғаның жарғылық капиталына қатысу үлестерінің не орналастырылған акцияларының (артықшылықты және қоғам сатып алған акциялары шегеріле отырып) жиырма бес пайызын астамы тікелей немесе жанама түрде тиесілі жеке тұлға, сол сияқты клиентті өзгеше бақылауды жүзеге асыратын не оның мүддесінде клиент ақшамен және (немесе) өзге мүлікпен операциялар жасайтын жеке тұлға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