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e1ed" w14:textId="171e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"Қарашығанақ мұнайгаз конденсаты кен орны мұнайын экспорттауды кедендік декларациялаудың кейбір мәселелері туралы" Қазақстан Республикасы Қаржы министрінің 2012 жылғы 11 маусымдағы № 294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24 қыркүйектегі № 914 бұйрығы. Қазақстан Республикасының Әділет министрлігінде 2020 жылғы 25 қыркүйекте № 21273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"Қарашығанақ мұнайгаз конденсаты кен орны мұнайын экспорттауды кедендік декларациялаудың кейбір мәселелері туралы" Қазақстан Республикасы Қаржы министрінің 2012 жылғы 11 маусымдағы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7750 болып тіркелген, 2012 жылғы 11 тамызда "Егемен Қазақстан" газетінде жарияланған № 495-500 (27573)).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