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8d1c" w14:textId="ab58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Динамикалық байқауға жататын созылмалы аурулардың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қыркүйектегі № ҚР ДСМ-109/2020 бұйрығы. Қазақстан Республикасының Әділет министрлігінде 2020 жылғы 24 қыркүйекте № 21262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07.08.2025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Динамикалық байқауға жататын созылмалы аурулардың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"Динамикалық байқау жүргізілетін науқастардың созылмалы аурулар тізбесін, медициналық-әлеуметтік көмек көрсетілетін әлеуметтік мәні бар аурулар тізбесін, диагностикалық қызметтер, оның ішінде зертханалық диагностика тізбесін, инфекциялық аурулар мен айналадағыларға қауіп төндіретін аурулар тізбесін, тегін медициналық көмектің кепілдік берілген көлемі шеңберінде динамикалық байқауға жатпайтын аурулар мен шұғыл және жоспарлы стоматологиялық көмек алуға жататын халықтың жекелеген санаттары тізбесін, алғашқы медициналық-санитариялық көмек маманының немесе медициналық ұйымның жолдамасы бойынша медициналық оңалту және қалпына келтіру еміне жататын аурулар (жай-күйлер) тізбесін бекіту туралы" Қазақстан Республикасы Денсаулық сақтау министрінің 2019 жылғы 17 қазандағы № ҚР ДСМ-136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2019 жылғы 18 қазанда № 19484 тіркелген, 2019 жылғы 18 қазанда Қазақстан Республикасының нормативтік құқықтық актілерінің эталонды бақылау банкінде электронды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қыркүйегі</w:t>
            </w:r>
            <w:r>
              <w:br/>
            </w:r>
            <w:r>
              <w:rPr>
                <w:rFonts w:ascii="Times New Roman"/>
                <w:b w:val="false"/>
                <w:i w:val="false"/>
                <w:color w:val="000000"/>
                <w:sz w:val="20"/>
              </w:rPr>
              <w:t>№ ҚР ДСМ-109/2020</w:t>
            </w:r>
            <w:r>
              <w:br/>
            </w:r>
            <w:r>
              <w:rPr>
                <w:rFonts w:ascii="Times New Roman"/>
                <w:b w:val="false"/>
                <w:i w:val="false"/>
                <w:color w:val="000000"/>
                <w:sz w:val="20"/>
              </w:rPr>
              <w:t>бұйрығына қосымша</w:t>
            </w:r>
          </w:p>
        </w:tc>
      </w:tr>
    </w:tbl>
    <w:bookmarkStart w:name="z11" w:id="9"/>
    <w:p>
      <w:pPr>
        <w:spacing w:after="0"/>
        <w:ind w:left="0"/>
        <w:jc w:val="left"/>
      </w:pPr>
      <w:r>
        <w:rPr>
          <w:rFonts w:ascii="Times New Roman"/>
          <w:b/>
          <w:i w:val="false"/>
          <w:color w:val="000000"/>
        </w:rPr>
        <w:t xml:space="preserve"> Динамикалық байқауға жататын созылмалы аурулардың тізбесі</w:t>
      </w:r>
    </w:p>
    <w:bookmarkEnd w:id="9"/>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07.08.2025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Cозылмалы аурулардың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жіктемесі (10 қайта қарау) бойынша кодтар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және паразитарлық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және Д вирусты созылмалы гепатит, бауырдың циррозынсыз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 В18.0, B18.1. B18.2, B18.8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Қанайналым жүйесінің аурулары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Эссенциалды (бастапқы) гипертензия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Жүректің гипертензиялық ауруы (жүректі басымырақ зақымдайтын гипертониялық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Бүйректерді басымырақ зақымдайтын гипертензиялық (гипертониялық)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Жүрек пен бүйректі басымырақ зақымдайтын гипертензиялық (гипертониялық)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Екінші гипертензия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Жүректің тұрақсыз қыспасы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Жүрек қыспасының басқа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Жүректің созылмалы ишемиялық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Жүрек функциясының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Механикалық құрылғыны имплантациялаудан кейінгі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95.8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Цереброваскулярлық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I65-I69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Ми инфаргін тудырмайтын прецеребралдық артерияның бітелуі мен тарылуы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Ми инфаргіне əкелмейтін ми артерияларының бітелуі мен тарылуы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Ми-тамырлық басқа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Басқа айдарларда жіктелген аурулар барысында ми тамырлырының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Ми-тамырлық аурулардың салдарлары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Қол артерияларының эмболиясы мен тромбозы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Басқа айдарларда жіктелген аурулар барысындағы қолқаның қабынуы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Мидың торлы қабығының астына қан құйылу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Мидың ішіне қан құйылу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Бас сүйек ішіне жарақаттық емес басқа қан құйылу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Ишемиялық инсульт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Қан құйылу немесе инфаркт ретінде анықталмаған миға қан құйылу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ревматикалық зақымдалуы: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 жармалы қақпақшаның ревматикалық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Қолқа қақпақшасының ревматикалық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Үш жармалы қақпақшаның ревматикалық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Бірнеше қақпақшалардың зақымдалуы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Жүректің ревматикалық басқа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ревматикалық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Қос жармалы қақпақшаның ревматикалық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Қолқа қақпақшасының ревматикалық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Үш жармалы қақпақшаның ревматикалық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Өкпе артериясы қақпақшасының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Эндокардит, қақпақша анықталмаған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Басқа айдарларда жіктелген аурулар барысындағы эндокардит пен қақпақшалардың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Аритмия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Жүрекшелердің фибрилляциясы мен лупілдеуі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және қан шығарушы ағзалардың аурулары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VIII фактордың тұқым қуалайтын тапшылығы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IX фактордың тұқым қуалайтын тапшылығы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Виллебранд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Ұюдың басқа факторларының тұқым қуалайтын тапшылығы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 алу жүйесінің аурулары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Өкпенің созылмалы басқа обструкциялық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Демікпе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 қорыту жүйесінің ауруы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Эзофагит қабаттасқан асқазан-өңеш рефлюксі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 ойық жарасы 9.2. Асқазанның ойық жарасы 9.3. Он екі елі ішектің ойық жарасы 9.4. Орналасуы анықталмаған пептикалық ойық 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K25-К27</w:t>
            </w:r>
          </w:p>
          <w:p>
            <w:pPr>
              <w:spacing w:after="20"/>
              <w:ind w:left="20"/>
              <w:jc w:val="both"/>
            </w:pPr>
            <w:r>
              <w:rPr>
                <w:rFonts w:ascii="Times New Roman"/>
                <w:b w:val="false"/>
                <w:i w:val="false"/>
                <w:color w:val="000000"/>
                <w:sz w:val="20"/>
              </w:rPr>
              <w:t>
К25 К26 К27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Атрофиялық созылмалы гастрит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Асқазан (полипозы) полипы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Крон ауруы (аймақтық энтерит)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Ойық жаралы колит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Инфекциялық емес гастроэнтериттер мен колиттер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цирозы 11.1. Бауырдың уыттық зақымдануы 11.2. Бауыр қызметінің басқа айдарларда жіктелмеген жеткіліксіздігі 11.3. Басқа айдарларда жіктелмеген созылмалы гепатит 11.4. Бауыр фиброзы мен циррозы 11.5. Бауырдың басқа қабынба аурулары 11.6. Бауырдың басқа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Сүйек-бұлшық ет жүйесі мен дәнекер тіннің ауруы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Ревматоидты артрит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05-М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псориаздық артропатиялар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07.3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Жасөспірімдердің (ювенилдік) артриті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Палиндромды ревматизм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Анкилоздаушы спондилит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Түйінді полиартерит пен сол тектес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Басқа өлі еттендіруші васкулопатиялар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Жүйелі қызыл жегі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Дерматополимиозит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Жүйелі беріштену (жүйелі склеродермия)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Дəнекер тіннің басқа жүйелі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Ревматикалық полимиалгия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Дәнекер тінінің басқа айдарларда жіктелген аурулар барысындағы жүйелі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Эндокриндік жүйенің ауруы, тамақтану бұзылыстары және зат алмасу бұзылулары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Ересек және балалардағы қантты диабетінің І-түрі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Инсулинтәуелсіз қантты диабет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Е11 - Е11.9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Тамақтану жеткіліксіздігімен байланысты қантты диабет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Қантты диабеттің басқа анықталған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Анықталмаған қантты диабет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Гипотиреоз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Тиреотоксикоз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Е05 - Е05.9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Нерв жүйесінің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дегенерациялық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Несеп-жыныс жолдарының аурулары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Бүйректің созылмалы қабыну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Нефроздық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Бүйрек қызметінің созылмалы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Бүйрек зақымдануының соңғы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Бүйрек қызметінің созылмалы жеткіліксіздігінің басқа көріністері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Эндометриоз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Əйелдер жыныс ағзаларының түймешігі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Жатыр денесінің сілемейлі қабығының без тінді гиперплазиясы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Жатыр денесінің сілемейлі қабығының без тінді гиперплазиясы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Жатыр мойнының жалақ жарасы мен эктропионы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Жатыр мойны сілемейлі қабықтарындағы ақшыл дақтар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Анабездің қатерсіз өспесі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Перинаталдық кезеңде пайда болатын жеке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Туа біткен ауытқулар (даму кемістіктері), деформациялар мен хромосомалық бұзылулар (балалар)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Жүрек камералары мен қосылыстарының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Жүрек қалқасының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Өкпе жəне үш жармалы қақпақшалардың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Қолқа жəне қос жармалы қақпақшалардың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Жүректің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Ірі артериялардың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туабіткен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Өңештің туа біткен ауытқулары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Аноректальдың туабіткен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Туабіткен диафрагмалық жарық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