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b1afe" w14:textId="f6b1a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"Акваөсіру (балық өсіру шаруашылығы) өнімділігін және өнім сапасын арттыруды субсидиялау қағидаларын бекіту туралы" Қазақстан Республикасы Премьер-Министрінің орынбасары – Қазақстан Республикасы Ауыл шаруашылығы министрінің 2018 жылғы 4 қазандағы № 408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2020 жылғы 23 қыркүйектегі № 295 бұйрығы. Қазақстан Республикасының Әділет министрлігінде 2020 жылғы 24 қыркүйекте № 21261 болып тіркелді. Күші жойылды - Қазақстан Республикасы Экология, геология және табиғи ресурстар министрінің 2022 жылғы 24 мамырдағы № 180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24.05.2022 </w:t>
      </w:r>
      <w:r>
        <w:rPr>
          <w:rFonts w:ascii="Times New Roman"/>
          <w:b w:val="false"/>
          <w:i w:val="false"/>
          <w:color w:val="ff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"Акваөсіру (балық өсіру шаруашылығы) өнімділігін және өнім сапасын арттыруды субсидиялау қағидаларын бекіту туралы" Қазақстан Республикасы Премьер-Министрінің орынбасары – Қазақстан Республикасы Ауыл шаруашылығы министрінің 2018 жылғы 4 қазандағы № 408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17583 болып тіркелген, 2018 жылғы 26 қазанда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41) тармақшасына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Акваөсіру (балық өсіру шаруашылығы) өнімділігін және өнім сапасын арттыруды субсидиялау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Қазақстан Республикасы Ауыл шаруашылығы министрлігінің Мал шаруашылығы өнімдерін өндіру және қайта өңдеу департаменті заңнамада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8" w:id="6"/>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7"/>
    <w:bookmarkStart w:name="z10"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w:t>
      </w:r>
    </w:p>
    <w:p>
      <w:pPr>
        <w:spacing w:after="0"/>
        <w:ind w:left="0"/>
        <w:jc w:val="both"/>
      </w:pPr>
      <w:r>
        <w:rPr>
          <w:rFonts w:ascii="Times New Roman"/>
          <w:b w:val="false"/>
          <w:i w:val="false"/>
          <w:color w:val="000000"/>
          <w:sz w:val="28"/>
        </w:rPr>
        <w:t>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Экология, геология және табиғи</w:t>
      </w:r>
    </w:p>
    <w:p>
      <w:pPr>
        <w:spacing w:after="0"/>
        <w:ind w:left="0"/>
        <w:jc w:val="both"/>
      </w:pPr>
      <w:r>
        <w:rPr>
          <w:rFonts w:ascii="Times New Roman"/>
          <w:b w:val="false"/>
          <w:i w:val="false"/>
          <w:color w:val="000000"/>
          <w:sz w:val="28"/>
        </w:rPr>
        <w:t>
      ресурстар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 xml:space="preserve">2020 жылғы 23 қыркүйегі </w:t>
            </w:r>
            <w:r>
              <w:br/>
            </w:r>
            <w:r>
              <w:rPr>
                <w:rFonts w:ascii="Times New Roman"/>
                <w:b w:val="false"/>
                <w:i w:val="false"/>
                <w:color w:val="000000"/>
                <w:sz w:val="20"/>
              </w:rPr>
              <w:t xml:space="preserve">№ 295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2018 жылғы 4 қазандағы</w:t>
            </w:r>
            <w:r>
              <w:br/>
            </w:r>
            <w:r>
              <w:rPr>
                <w:rFonts w:ascii="Times New Roman"/>
                <w:b w:val="false"/>
                <w:i w:val="false"/>
                <w:color w:val="000000"/>
                <w:sz w:val="20"/>
              </w:rPr>
              <w:t>№ 408 бұйрығымен</w:t>
            </w:r>
            <w:r>
              <w:br/>
            </w:r>
            <w:r>
              <w:rPr>
                <w:rFonts w:ascii="Times New Roman"/>
                <w:b w:val="false"/>
                <w:i w:val="false"/>
                <w:color w:val="000000"/>
                <w:sz w:val="20"/>
              </w:rPr>
              <w:t>бекітілген</w:t>
            </w:r>
          </w:p>
        </w:tc>
      </w:tr>
    </w:tbl>
    <w:bookmarkStart w:name="z13" w:id="9"/>
    <w:p>
      <w:pPr>
        <w:spacing w:after="0"/>
        <w:ind w:left="0"/>
        <w:jc w:val="left"/>
      </w:pPr>
      <w:r>
        <w:rPr>
          <w:rFonts w:ascii="Times New Roman"/>
          <w:b/>
          <w:i w:val="false"/>
          <w:color w:val="000000"/>
        </w:rPr>
        <w:t xml:space="preserve"> Акваөсіру (балық өсіру шаруашылығы) өнімділігін және өнім сапасын арттыруды субсидиялау қағидалары</w:t>
      </w:r>
    </w:p>
    <w:bookmarkEnd w:id="9"/>
    <w:bookmarkStart w:name="z14" w:id="10"/>
    <w:p>
      <w:pPr>
        <w:spacing w:after="0"/>
        <w:ind w:left="0"/>
        <w:jc w:val="left"/>
      </w:pPr>
      <w:r>
        <w:rPr>
          <w:rFonts w:ascii="Times New Roman"/>
          <w:b/>
          <w:i w:val="false"/>
          <w:color w:val="000000"/>
        </w:rPr>
        <w:t xml:space="preserve"> 1-тарау. Жалпы ережелер</w:t>
      </w:r>
    </w:p>
    <w:bookmarkEnd w:id="10"/>
    <w:bookmarkStart w:name="z15" w:id="11"/>
    <w:p>
      <w:pPr>
        <w:spacing w:after="0"/>
        <w:ind w:left="0"/>
        <w:jc w:val="both"/>
      </w:pPr>
      <w:r>
        <w:rPr>
          <w:rFonts w:ascii="Times New Roman"/>
          <w:b w:val="false"/>
          <w:i w:val="false"/>
          <w:color w:val="000000"/>
          <w:sz w:val="28"/>
        </w:rPr>
        <w:t xml:space="preserve">
      1. Осы Акваөсіру (балық өсіру шаруашылығы) өнімділігін және өнім сапасын арттыруды субсидиялау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"Агроөнеркәсіптік кешенді және ауылдық аумақтарды дамытуды мемлекеттік реттеу туралы" 2005 жылғы 8 шілдедегі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41) тармақшасына, "Мемлекеттік көрсетілетін қызметтер туралы" 2013 жылғы 15 сәуірдегі Қазақстан Республикасының Заңының (бұдан әрі – Мемлекеттік көрсетілетін қызметтер туралы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әзірленді және жергілікті бюджетте тиісті қаржы жылына көзделген қаражат есебінен және шегінде акваөсіру (балық өсіру шаруашылығы) өнімділігін және өнім сапасын арттыруды субсидиялау тәртібін, сондай-ақ "Акваөсіру (балық өсіру шаруашылығы) өнімділігін және өнім сапасын арттыруды субсидиялау" мемлекеттік қызметті көрсету тәртібін айқындайды.</w:t>
      </w:r>
    </w:p>
    <w:bookmarkEnd w:id="11"/>
    <w:bookmarkStart w:name="z16"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p>
      <w:pPr>
        <w:spacing w:after="0"/>
        <w:ind w:left="0"/>
        <w:jc w:val="both"/>
      </w:pPr>
      <w:r>
        <w:rPr>
          <w:rFonts w:ascii="Times New Roman"/>
          <w:b w:val="false"/>
          <w:i w:val="false"/>
          <w:color w:val="000000"/>
          <w:sz w:val="28"/>
        </w:rPr>
        <w:t>
      1) акваөсіру – балық ресурстарының және басқа да су жануарларының өсімін жасанды жолмен молайту және өсіру;</w:t>
      </w:r>
    </w:p>
    <w:p>
      <w:pPr>
        <w:spacing w:after="0"/>
        <w:ind w:left="0"/>
        <w:jc w:val="both"/>
      </w:pPr>
      <w:r>
        <w:rPr>
          <w:rFonts w:ascii="Times New Roman"/>
          <w:b w:val="false"/>
          <w:i w:val="false"/>
          <w:color w:val="000000"/>
          <w:sz w:val="28"/>
        </w:rPr>
        <w:t>
      2) балық азығы – балықтарға арналған отандық немесе шетелдік өндірістің теңгерімделген толық рационды құрамажемінің барлық түрі;</w:t>
      </w:r>
    </w:p>
    <w:p>
      <w:pPr>
        <w:spacing w:after="0"/>
        <w:ind w:left="0"/>
        <w:jc w:val="both"/>
      </w:pPr>
      <w:r>
        <w:rPr>
          <w:rFonts w:ascii="Times New Roman"/>
          <w:b w:val="false"/>
          <w:i w:val="false"/>
          <w:color w:val="000000"/>
          <w:sz w:val="28"/>
        </w:rPr>
        <w:t>
      3) балық өсіру шаруашылығы – акваөсірудің кәсіпкерлік қызмет мақсатында балықтардың өсімін жасанды жолмен молайту және өсіру жөніндегі бағыты;</w:t>
      </w:r>
    </w:p>
    <w:p>
      <w:pPr>
        <w:spacing w:after="0"/>
        <w:ind w:left="0"/>
        <w:jc w:val="both"/>
      </w:pPr>
      <w:r>
        <w:rPr>
          <w:rFonts w:ascii="Times New Roman"/>
          <w:b w:val="false"/>
          <w:i w:val="false"/>
          <w:color w:val="000000"/>
          <w:sz w:val="28"/>
        </w:rPr>
        <w:t xml:space="preserve">
      4) балықтың қайдан ауланғаны туралы анықтама – "Балықтың қайдан ауланғаны туралы анықтама нысанын бекіту туралы" Қазақстан Республикасы Премьер-Министрінің орынбасары – Қазақстан Республикасы Ауыл шаруашылығы министрінің 2016 жылғы 8 шілдедегі № 304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14117 болып тіркелген) сәйкес белгілеген балық шаруашылығы су айдындарында және (немесе) учаскелерінде ауланған балық ресурстары мен басқа да су жануарларының шығу тегін растайтын құжат;</w:t>
      </w:r>
    </w:p>
    <w:p>
      <w:pPr>
        <w:spacing w:after="0"/>
        <w:ind w:left="0"/>
        <w:jc w:val="both"/>
      </w:pPr>
      <w:r>
        <w:rPr>
          <w:rFonts w:ascii="Times New Roman"/>
          <w:b w:val="false"/>
          <w:i w:val="false"/>
          <w:color w:val="000000"/>
          <w:sz w:val="28"/>
        </w:rPr>
        <w:t>
      5) жеке шот – субсидиялауға арналған өтінімдерді тіркеу және олар бойынша операцияларды есепке алу мақсатында тіркелген адамды сәйкестендіруге мүмкіндік беретін жазбалардың жиынтығы;</w:t>
      </w:r>
    </w:p>
    <w:p>
      <w:pPr>
        <w:spacing w:after="0"/>
        <w:ind w:left="0"/>
        <w:jc w:val="both"/>
      </w:pPr>
      <w:r>
        <w:rPr>
          <w:rFonts w:ascii="Times New Roman"/>
          <w:b w:val="false"/>
          <w:i w:val="false"/>
          <w:color w:val="000000"/>
          <w:sz w:val="28"/>
        </w:rPr>
        <w:t>
      6) тауар өндіруші (бұдан әрі – тауар өндіруші (көрсетілетін қызметті алушы)) – акваөсірумен (балық өсіру шаруашылығымен) айналысатын жеке немесе заңды тұлға;</w:t>
      </w:r>
    </w:p>
    <w:p>
      <w:pPr>
        <w:spacing w:after="0"/>
        <w:ind w:left="0"/>
        <w:jc w:val="both"/>
      </w:pPr>
      <w:r>
        <w:rPr>
          <w:rFonts w:ascii="Times New Roman"/>
          <w:b w:val="false"/>
          <w:i w:val="false"/>
          <w:color w:val="000000"/>
          <w:sz w:val="28"/>
        </w:rPr>
        <w:t>
      7) көрсетілетін қызметті жеткізуші – Қазақстан Республикасының мемлекеттік сатып алу туралы заңнамасына сәйкес субсидиялаудың ақпараттық жүйесіне иесі ретінде қолжетімділікті және оны сүйемелдеуді қамтамасыз ететін тұлға, оны облыстың, республикалық маңызы бар қалалардың және астананың жергілікті атқарушы органының ауыл шаруашылығы және балық шаруашылығы саласындағы функцияларын жүзеге асыратын құрылымдық бөлімшесі (бұдан әрі – жергілікті атқарушы орган (көрсетілетін қызметті беруші)) айқындайды;</w:t>
      </w:r>
    </w:p>
    <w:p>
      <w:pPr>
        <w:spacing w:after="0"/>
        <w:ind w:left="0"/>
        <w:jc w:val="both"/>
      </w:pPr>
      <w:r>
        <w:rPr>
          <w:rFonts w:ascii="Times New Roman"/>
          <w:b w:val="false"/>
          <w:i w:val="false"/>
          <w:color w:val="000000"/>
          <w:sz w:val="28"/>
        </w:rPr>
        <w:t>
      8) субсидия алуға арналған өтінім – тауар өндірушінің (көрсетілетін қызметті алушының) электрондық цифрлық қолтаңбасымен қол қойылған, сатып алынған балық азығына арналған субсидиялар алуға арналған электрондық өтiнiмі;</w:t>
      </w:r>
    </w:p>
    <w:p>
      <w:pPr>
        <w:spacing w:after="0"/>
        <w:ind w:left="0"/>
        <w:jc w:val="both"/>
      </w:pPr>
      <w:r>
        <w:rPr>
          <w:rFonts w:ascii="Times New Roman"/>
          <w:b w:val="false"/>
          <w:i w:val="false"/>
          <w:color w:val="000000"/>
          <w:sz w:val="28"/>
        </w:rPr>
        <w:t>
      9) субсидиялауға арналған өтінімдердің электрондық тізілімі (бұдан әрі – тізілім) – субсидиялауға арналған өтінімдер, сондай-ақ қарыз алушылар, кредиторлар туралы мәліметтердің жиынтығы және субсидиялаудың ақпараттық жүйесінде көрсетілген өзге де мәліметтер;</w:t>
      </w:r>
    </w:p>
    <w:p>
      <w:pPr>
        <w:spacing w:after="0"/>
        <w:ind w:left="0"/>
        <w:jc w:val="both"/>
      </w:pPr>
      <w:r>
        <w:rPr>
          <w:rFonts w:ascii="Times New Roman"/>
          <w:b w:val="false"/>
          <w:i w:val="false"/>
          <w:color w:val="000000"/>
          <w:sz w:val="28"/>
        </w:rPr>
        <w:t>
      10) субсидиялаудың ақпараттық жүйесі – субсидиялау процестерін орындау жөніндегі қызметтерді көрсетуге арналған, "электрондық үкіметтің" веб-порталымен өзара іс-қимыл жасауға, субсидиялауға арналған өтінімді тіркеуге, сондай-ақ өтінімді субсидиялау шарттарына сәйкестігіне автоматты түрде тексеру арқылы оны өңдеуге мүмкіндік беретін, ақпараттық-коммуникациялық технологиялардың, қызмет көрсетуші персоналдың және техникалық құжаттаманың ұйымдастырып, ретке келтірілген жиынтығы;</w:t>
      </w:r>
    </w:p>
    <w:p>
      <w:pPr>
        <w:spacing w:after="0"/>
        <w:ind w:left="0"/>
        <w:jc w:val="both"/>
      </w:pPr>
      <w:r>
        <w:rPr>
          <w:rFonts w:ascii="Times New Roman"/>
          <w:b w:val="false"/>
          <w:i w:val="false"/>
          <w:color w:val="000000"/>
          <w:sz w:val="28"/>
        </w:rPr>
        <w:t>
      11) субсидиялаудың ақпараттық жүйесінің веб-порталы (бұдан әрі – веб-портал) – Интернет желісінде орналасқан субсидиялаудың ақпараттық жүйесіне кіруге мүнкіндік беретін интернет-ресурс;</w:t>
      </w:r>
    </w:p>
    <w:p>
      <w:pPr>
        <w:spacing w:after="0"/>
        <w:ind w:left="0"/>
        <w:jc w:val="both"/>
      </w:pPr>
      <w:r>
        <w:rPr>
          <w:rFonts w:ascii="Times New Roman"/>
          <w:b w:val="false"/>
          <w:i w:val="false"/>
          <w:color w:val="000000"/>
          <w:sz w:val="28"/>
        </w:rPr>
        <w:t>
      12)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p>
      <w:pPr>
        <w:spacing w:after="0"/>
        <w:ind w:left="0"/>
        <w:jc w:val="both"/>
      </w:pPr>
      <w:r>
        <w:rPr>
          <w:rFonts w:ascii="Times New Roman"/>
          <w:b w:val="false"/>
          <w:i w:val="false"/>
          <w:color w:val="000000"/>
          <w:sz w:val="28"/>
        </w:rPr>
        <w:t>
      13) электронды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 цифрлық символдар жиынтығы.</w:t>
      </w:r>
    </w:p>
    <w:bookmarkStart w:name="z17" w:id="13"/>
    <w:p>
      <w:pPr>
        <w:spacing w:after="0"/>
        <w:ind w:left="0"/>
        <w:jc w:val="both"/>
      </w:pPr>
      <w:r>
        <w:rPr>
          <w:rFonts w:ascii="Times New Roman"/>
          <w:b w:val="false"/>
          <w:i w:val="false"/>
          <w:color w:val="000000"/>
          <w:sz w:val="28"/>
        </w:rPr>
        <w:t>
      3. Субсидиялар бекіре, албырт балық және тұқы тұқымдас балық түрлері мен олардың будандарын өсіру кезінде пайдаланылатын азықты сатып алуға жұмсалатын шығындардың 30 (отыз)пайызын (бұдан әрі – %) өтеу жолымен акваөсіру (балық өсіру шаруашылығы) өнімінің өзіндік құнын төмендету үшін тауар өндірушілерге (көрсетілетін қызметті алушыларға) арналады.</w:t>
      </w:r>
    </w:p>
    <w:bookmarkEnd w:id="13"/>
    <w:bookmarkStart w:name="z18" w:id="14"/>
    <w:p>
      <w:pPr>
        <w:spacing w:after="0"/>
        <w:ind w:left="0"/>
        <w:jc w:val="both"/>
      </w:pPr>
      <w:r>
        <w:rPr>
          <w:rFonts w:ascii="Times New Roman"/>
          <w:b w:val="false"/>
          <w:i w:val="false"/>
          <w:color w:val="000000"/>
          <w:sz w:val="28"/>
        </w:rPr>
        <w:t>
      4. Акваөсірудің (балық өсіру шаруашылығы) өнімділігін және өнім сапасын арттыруды субсидиялау көлемдері бойынша ұсыныстар (бұдан әрі - субсидиялау көлемдері бойынша ұсыныстар) екі данада жасалады және облыстың, республикалық маңызы бар қаланың, астананың әкімі, ол болмаған жағдайда олардың міндеттерін атқарушы адамдар қол қойған ілеспе хатпен тиісті жылдың 20 қаңтарынан кешіктірмей Қазақстан Республикасы Ауыл шаруашылығы министрлігіне (бұдан әрі - Министрлік) мақұлдауға ұсынылады.</w:t>
      </w:r>
    </w:p>
    <w:bookmarkEnd w:id="14"/>
    <w:p>
      <w:pPr>
        <w:spacing w:after="0"/>
        <w:ind w:left="0"/>
        <w:jc w:val="both"/>
      </w:pPr>
      <w:r>
        <w:rPr>
          <w:rFonts w:ascii="Times New Roman"/>
          <w:b w:val="false"/>
          <w:i w:val="false"/>
          <w:color w:val="000000"/>
          <w:sz w:val="28"/>
        </w:rPr>
        <w:t>
      Субсидиялау көлемдері бойынша ұсыныстар Министрлікке мақұлдауға ұсынылған кезде азық шығынының нормалары ескеріле отырып, субсидиялауға жататын азық түрлерінің көлемдері бойынша есептемені негіздейтін құжаттар қоса беріледі.</w:t>
      </w:r>
    </w:p>
    <w:p>
      <w:pPr>
        <w:spacing w:after="0"/>
        <w:ind w:left="0"/>
        <w:jc w:val="both"/>
      </w:pPr>
      <w:r>
        <w:rPr>
          <w:rFonts w:ascii="Times New Roman"/>
          <w:b w:val="false"/>
          <w:i w:val="false"/>
          <w:color w:val="000000"/>
          <w:sz w:val="28"/>
        </w:rPr>
        <w:t>
      Оң шешім қабылданған жағдайда, Министрлік субсидиялау көлемдері бойынша ұсыныстың бір данасын тиісті ілеспе хатпен тиісті жылдың 30 қаңтарынан кешіктірмей қайтарады. Теріс шешім қабылданған жағдайда Министрлік субсидиялау көлемдері бойынша ұсыныстың екі данасын уәжді негіздемесі бар хатпен тиісті жылдың 30 қаңтарынан кешіктірмей пысықтауға жібереді.</w:t>
      </w:r>
    </w:p>
    <w:p>
      <w:pPr>
        <w:spacing w:after="0"/>
        <w:ind w:left="0"/>
        <w:jc w:val="both"/>
      </w:pPr>
      <w:r>
        <w:rPr>
          <w:rFonts w:ascii="Times New Roman"/>
          <w:b w:val="false"/>
          <w:i w:val="false"/>
          <w:color w:val="000000"/>
          <w:sz w:val="28"/>
        </w:rPr>
        <w:t>
      Субсидиялау көлемдері бойынша пысықталған ұсыныстар екі данада Министрлікке тиісті жылдың 5 ақпанынан кешіктірмей қайта мақұлдауға беріледі.</w:t>
      </w:r>
    </w:p>
    <w:p>
      <w:pPr>
        <w:spacing w:after="0"/>
        <w:ind w:left="0"/>
        <w:jc w:val="both"/>
      </w:pPr>
      <w:r>
        <w:rPr>
          <w:rFonts w:ascii="Times New Roman"/>
          <w:b w:val="false"/>
          <w:i w:val="false"/>
          <w:color w:val="000000"/>
          <w:sz w:val="28"/>
        </w:rPr>
        <w:t>
      Министрлік мақұлданған субсидиялау көлемдері бойынша ұсыныстың бір данасын тиісті ілеспе хатпен тиісті жылдың 10 ақпанынан кешіктірмей қайтарады.</w:t>
      </w:r>
    </w:p>
    <w:p>
      <w:pPr>
        <w:spacing w:after="0"/>
        <w:ind w:left="0"/>
        <w:jc w:val="both"/>
      </w:pPr>
      <w:r>
        <w:rPr>
          <w:rFonts w:ascii="Times New Roman"/>
          <w:b w:val="false"/>
          <w:i w:val="false"/>
          <w:color w:val="000000"/>
          <w:sz w:val="28"/>
        </w:rPr>
        <w:t>
      Акваөсіру (балық өсіру шаруашылығы) өнімділігін және өнім сапасын арттыруды субсидиялау көлемдері Министрлікпен мақұлданғаннан кейін облыстың, республикалық маңызы бар қаланың, астананың әкімдігінің қаулысымен бекітіледі.</w:t>
      </w:r>
    </w:p>
    <w:bookmarkStart w:name="z19" w:id="15"/>
    <w:p>
      <w:pPr>
        <w:spacing w:after="0"/>
        <w:ind w:left="0"/>
        <w:jc w:val="both"/>
      </w:pPr>
      <w:r>
        <w:rPr>
          <w:rFonts w:ascii="Times New Roman"/>
          <w:b w:val="false"/>
          <w:i w:val="false"/>
          <w:color w:val="000000"/>
          <w:sz w:val="28"/>
        </w:rPr>
        <w:t>
      5. Жергілікті атқарушы орган (көрсетілетін қызметті беруші) субсидиялауға арналған мемлекеттік мекемелердің міндеттемелері мен төлемдері бойынша қаржыландырудың жеке жоспары (бұдан әрі – Қаржыландыру жоспары) бекітілгеннен кейін 3 (үш) жұмыс күні ішінде оны веб-порталға субсидиялаудың ақпараттық жүйесіне орналастырады.</w:t>
      </w:r>
    </w:p>
    <w:bookmarkEnd w:id="15"/>
    <w:bookmarkStart w:name="z20" w:id="16"/>
    <w:p>
      <w:pPr>
        <w:spacing w:after="0"/>
        <w:ind w:left="0"/>
        <w:jc w:val="left"/>
      </w:pPr>
      <w:r>
        <w:rPr>
          <w:rFonts w:ascii="Times New Roman"/>
          <w:b/>
          <w:i w:val="false"/>
          <w:color w:val="000000"/>
        </w:rPr>
        <w:t xml:space="preserve"> 2-тарау. Субсидиялар алу шарттары</w:t>
      </w:r>
    </w:p>
    <w:bookmarkEnd w:id="16"/>
    <w:bookmarkStart w:name="z21" w:id="17"/>
    <w:p>
      <w:pPr>
        <w:spacing w:after="0"/>
        <w:ind w:left="0"/>
        <w:jc w:val="both"/>
      </w:pPr>
      <w:r>
        <w:rPr>
          <w:rFonts w:ascii="Times New Roman"/>
          <w:b w:val="false"/>
          <w:i w:val="false"/>
          <w:color w:val="000000"/>
          <w:sz w:val="28"/>
        </w:rPr>
        <w:t>
      6. Субсидиялар мынадай шарттар сақталған жағдайда төленеді:</w:t>
      </w:r>
    </w:p>
    <w:bookmarkEnd w:id="17"/>
    <w:p>
      <w:pPr>
        <w:spacing w:after="0"/>
        <w:ind w:left="0"/>
        <w:jc w:val="both"/>
      </w:pPr>
      <w:r>
        <w:rPr>
          <w:rFonts w:ascii="Times New Roman"/>
          <w:b w:val="false"/>
          <w:i w:val="false"/>
          <w:color w:val="000000"/>
          <w:sz w:val="28"/>
        </w:rPr>
        <w:t xml:space="preserve">
      1) тауар өндіруші (көрсетілетін қызметті алушы) субсидия алуға арналған өтінімді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өтiнiмді "электрондық үкіметтің" веб-порталы арқылы электрондық форматта беруі.</w:t>
      </w:r>
    </w:p>
    <w:p>
      <w:pPr>
        <w:spacing w:after="0"/>
        <w:ind w:left="0"/>
        <w:jc w:val="both"/>
      </w:pPr>
      <w:r>
        <w:rPr>
          <w:rFonts w:ascii="Times New Roman"/>
          <w:b w:val="false"/>
          <w:i w:val="false"/>
          <w:color w:val="000000"/>
          <w:sz w:val="28"/>
        </w:rPr>
        <w:t xml:space="preserve">
      Субсидияларды алу процесінің сипаттамасын, нысанын, мазмұны мен нәтижесін, сондай-ақ субсидияларды беру ерекшеліктерін ескере отырып, өзге де мәліметтерді қамтитын субсидиялар алуға қойылатын негізгі талаптар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"Акваөсіру (балық өсіру шаруашылығы) өнімділігін және өнім сапасын арттыруды субсидиялау" мемлекеттік көрсетілетін қызмет стандартында баяндалған.</w:t>
      </w:r>
    </w:p>
    <w:p>
      <w:pPr>
        <w:spacing w:after="0"/>
        <w:ind w:left="0"/>
        <w:jc w:val="both"/>
      </w:pPr>
      <w:r>
        <w:rPr>
          <w:rFonts w:ascii="Times New Roman"/>
          <w:b w:val="false"/>
          <w:i w:val="false"/>
          <w:color w:val="000000"/>
          <w:sz w:val="28"/>
        </w:rPr>
        <w:t xml:space="preserve">
      "Электрондық үкімет" веб-порталы мен субсидиялаудың ақпараттық жүйесінің ақпараттық өзара іс-қимылы "Ақпараттандыру туралы" 2015 жылғы 24 қарашадағы Қазақстан Республикасы Заңының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2) өтiнiмнің субсидиялаудың ақпараттық жүйесінде тіркелуі;</w:t>
      </w:r>
    </w:p>
    <w:p>
      <w:pPr>
        <w:spacing w:after="0"/>
        <w:ind w:left="0"/>
        <w:jc w:val="both"/>
      </w:pPr>
      <w:r>
        <w:rPr>
          <w:rFonts w:ascii="Times New Roman"/>
          <w:b w:val="false"/>
          <w:i w:val="false"/>
          <w:color w:val="000000"/>
          <w:sz w:val="28"/>
        </w:rPr>
        <w:t>
      3) тауар өндірушінің (көрсетілетін қызметті алушының) деректері субсидиялаудың ақпараттық жүйесінің "Заңды тұлғалар" немесе "Жеке тұлғалар" мемлекеттік дерекқорларымен ақпараттық өзара іс-қимылы нәтижесінде расталған жеке шотының болуы;</w:t>
      </w:r>
    </w:p>
    <w:p>
      <w:pPr>
        <w:spacing w:after="0"/>
        <w:ind w:left="0"/>
        <w:jc w:val="both"/>
      </w:pPr>
      <w:r>
        <w:rPr>
          <w:rFonts w:ascii="Times New Roman"/>
          <w:b w:val="false"/>
          <w:i w:val="false"/>
          <w:color w:val="000000"/>
          <w:sz w:val="28"/>
        </w:rPr>
        <w:t>
      4) субсидиялаудың ақпараттық жүйесі мен электрондық шот-фактураларды қабылдау және өңдеу жөніндегі ақпараттық жүйенің ақпараттық өзара іс-қимылы нәтижесінде тауар өндірушінің (көрсетілетін қызметті алушының) азық сатып алуының расталуы (азық жеткізушінің тиісті электрондық шот-фактурасының болуы);</w:t>
      </w:r>
    </w:p>
    <w:p>
      <w:pPr>
        <w:spacing w:after="0"/>
        <w:ind w:left="0"/>
        <w:jc w:val="both"/>
      </w:pPr>
      <w:r>
        <w:rPr>
          <w:rFonts w:ascii="Times New Roman"/>
          <w:b w:val="false"/>
          <w:i w:val="false"/>
          <w:color w:val="000000"/>
          <w:sz w:val="28"/>
        </w:rPr>
        <w:t>
      5) субсидиялаудың ақпараттық жүйесі мен электрондық шот-фактураларды қабылдау және өңдеу жөніндегі ақпараттық жүйенің ақпараттық өзара іс-қимылы нәтижесінде алдыңғы жылдың төртінші тоқсанындағы және/немесе ағымдағы жылғы балық өніміне тауар өндірушінің (көрсетілетін қызметті алушының) өндіріс көлемінің расталуы;</w:t>
      </w:r>
    </w:p>
    <w:p>
      <w:pPr>
        <w:spacing w:after="0"/>
        <w:ind w:left="0"/>
        <w:jc w:val="both"/>
      </w:pPr>
      <w:r>
        <w:rPr>
          <w:rFonts w:ascii="Times New Roman"/>
          <w:b w:val="false"/>
          <w:i w:val="false"/>
          <w:color w:val="000000"/>
          <w:sz w:val="28"/>
        </w:rPr>
        <w:t xml:space="preserve">
      6) субсидиялаудың ақпараттық жүйесі мен "Е-лицензиялау" мемлекеттік дерекқоры" ақпараттық жүйесінің (бұдан әрі – "Е-лицензиялау" МДҚ АЖ ) өзара іс-қимылы нәтижесінде "Жануарлар дүниесін қорғау, өсімін молайту және пайдалану туралы" 2004 жылғы 9 шілдедегі Қазақстан Республикасы Заңының (бұдан әрі – Заң) 26-бабы </w:t>
      </w:r>
      <w:r>
        <w:rPr>
          <w:rFonts w:ascii="Times New Roman"/>
          <w:b w:val="false"/>
          <w:i w:val="false"/>
          <w:color w:val="000000"/>
          <w:sz w:val="28"/>
        </w:rPr>
        <w:t>1-3-тармағына</w:t>
      </w:r>
      <w:r>
        <w:rPr>
          <w:rFonts w:ascii="Times New Roman"/>
          <w:b w:val="false"/>
          <w:i w:val="false"/>
          <w:color w:val="000000"/>
          <w:sz w:val="28"/>
        </w:rPr>
        <w:t xml:space="preserve"> сәйкес жасанды жағдайларда өсірілген балықтардың қайдан ауланғаны туралы мәліметтердің расталуы;</w:t>
      </w:r>
    </w:p>
    <w:p>
      <w:pPr>
        <w:spacing w:after="0"/>
        <w:ind w:left="0"/>
        <w:jc w:val="both"/>
      </w:pPr>
      <w:r>
        <w:rPr>
          <w:rFonts w:ascii="Times New Roman"/>
          <w:b w:val="false"/>
          <w:i w:val="false"/>
          <w:color w:val="000000"/>
          <w:sz w:val="28"/>
        </w:rPr>
        <w:t xml:space="preserve">
      7) бекіре балықтары мен олардың будандары үшін азықты субсидиялау кезінде Заңның 19-бабы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3-1-тармақтарына</w:t>
      </w:r>
      <w:r>
        <w:rPr>
          <w:rFonts w:ascii="Times New Roman"/>
          <w:b w:val="false"/>
          <w:i w:val="false"/>
          <w:color w:val="000000"/>
          <w:sz w:val="28"/>
        </w:rPr>
        <w:t xml:space="preserve"> сәйкес Құрып кету қаупі төнген жабайы фауна мен флора түрлерімен халықаралық сауда туралы конвенцияның І және ІІ қосымшаларына енгізілген жануарлардың қолдан өсірілгені туралы мәліметтердің субсидиялаудың ақпараттық жүйесі мен "Е-лицензиялау" МДҚ АЖ өзара іс-қимылы нәтижесінде расталуы.</w:t>
      </w:r>
    </w:p>
    <w:bookmarkStart w:name="z22" w:id="18"/>
    <w:p>
      <w:pPr>
        <w:spacing w:after="0"/>
        <w:ind w:left="0"/>
        <w:jc w:val="left"/>
      </w:pPr>
      <w:r>
        <w:rPr>
          <w:rFonts w:ascii="Times New Roman"/>
          <w:b/>
          <w:i w:val="false"/>
          <w:color w:val="000000"/>
        </w:rPr>
        <w:t xml:space="preserve"> 3-тарау. Субсидияларды есептеу тәртібі</w:t>
      </w:r>
    </w:p>
    <w:bookmarkEnd w:id="18"/>
    <w:bookmarkStart w:name="z23" w:id="19"/>
    <w:p>
      <w:pPr>
        <w:spacing w:after="0"/>
        <w:ind w:left="0"/>
        <w:jc w:val="both"/>
      </w:pPr>
      <w:r>
        <w:rPr>
          <w:rFonts w:ascii="Times New Roman"/>
          <w:b w:val="false"/>
          <w:i w:val="false"/>
          <w:color w:val="000000"/>
          <w:sz w:val="28"/>
        </w:rPr>
        <w:t>
      7. Балық азығына арналған тиесілі субсидиялар сомасы мынадай формула бойынша есептеледі:</w:t>
      </w:r>
    </w:p>
    <w:bookmarkEnd w:id="19"/>
    <w:p>
      <w:pPr>
        <w:spacing w:after="0"/>
        <w:ind w:left="0"/>
        <w:jc w:val="both"/>
      </w:pPr>
      <w:r>
        <w:rPr>
          <w:rFonts w:ascii="Times New Roman"/>
          <w:b w:val="false"/>
          <w:i w:val="false"/>
          <w:color w:val="000000"/>
          <w:sz w:val="28"/>
        </w:rPr>
        <w:t xml:space="preserve">
      1) </w:t>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Vр * Nрк</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w:t>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*Ск</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Сс=( ∑*30)/100,</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балық өсіру үшін жұмсалған азықтың жалпы массасы, килограмм;</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Vp – осы Қағидалардың </w:t>
      </w:r>
      <w:r>
        <w:rPr>
          <w:rFonts w:ascii="Times New Roman"/>
          <w:b w:val="false"/>
          <w:i w:val="false"/>
          <w:color w:val="000000"/>
          <w:sz w:val="28"/>
        </w:rPr>
        <w:t>6-тармағы</w:t>
      </w:r>
      <w:r>
        <w:rPr>
          <w:rFonts w:ascii="Times New Roman"/>
          <w:b w:val="false"/>
          <w:i w:val="false"/>
          <w:color w:val="000000"/>
          <w:sz w:val="28"/>
        </w:rPr>
        <w:t xml:space="preserve"> 5) тармақшасына сәйкес расталған, өндірілген акваөсіру (балық өсіру шаруашылығы) өнімінің көлемі, килограммен;</w:t>
      </w:r>
    </w:p>
    <w:p>
      <w:pPr>
        <w:spacing w:after="0"/>
        <w:ind w:left="0"/>
        <w:jc w:val="both"/>
      </w:pPr>
      <w:r>
        <w:rPr>
          <w:rFonts w:ascii="Times New Roman"/>
          <w:b w:val="false"/>
          <w:i w:val="false"/>
          <w:color w:val="000000"/>
          <w:sz w:val="28"/>
        </w:rPr>
        <w:t xml:space="preserve">
      Nрк –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акваөсіру (балық өсіру шаруашылығы) өнімінің бір килограмын өндіруге жұмсалатын азық шығысының нормасы;</w:t>
      </w:r>
    </w:p>
    <w:p>
      <w:pPr>
        <w:spacing w:after="0"/>
        <w:ind w:left="0"/>
        <w:jc w:val="both"/>
      </w:pPr>
      <w:r>
        <w:rPr>
          <w:rFonts w:ascii="Times New Roman"/>
          <w:b w:val="false"/>
          <w:i w:val="false"/>
          <w:color w:val="000000"/>
          <w:sz w:val="28"/>
        </w:rPr>
        <w:t>
      ∑ – балық азығына жұмсалған қаражаттың жалпы соммасы, теңге;</w:t>
      </w:r>
    </w:p>
    <w:p>
      <w:pPr>
        <w:spacing w:after="0"/>
        <w:ind w:left="0"/>
        <w:jc w:val="both"/>
      </w:pPr>
      <w:r>
        <w:rPr>
          <w:rFonts w:ascii="Times New Roman"/>
          <w:b w:val="false"/>
          <w:i w:val="false"/>
          <w:color w:val="000000"/>
          <w:sz w:val="28"/>
        </w:rPr>
        <w:t>
      Ск – бір килограмм балық азығының құны, теңге;</w:t>
      </w:r>
    </w:p>
    <w:p>
      <w:pPr>
        <w:spacing w:after="0"/>
        <w:ind w:left="0"/>
        <w:jc w:val="both"/>
      </w:pPr>
      <w:r>
        <w:rPr>
          <w:rFonts w:ascii="Times New Roman"/>
          <w:b w:val="false"/>
          <w:i w:val="false"/>
          <w:color w:val="000000"/>
          <w:sz w:val="28"/>
        </w:rPr>
        <w:t>
      Сс – субсидиялар сомасы, теңге.</w:t>
      </w:r>
    </w:p>
    <w:p>
      <w:pPr>
        <w:spacing w:after="0"/>
        <w:ind w:left="0"/>
        <w:jc w:val="both"/>
      </w:pPr>
      <w:r>
        <w:rPr>
          <w:rFonts w:ascii="Times New Roman"/>
          <w:b w:val="false"/>
          <w:i w:val="false"/>
          <w:color w:val="000000"/>
          <w:sz w:val="28"/>
        </w:rPr>
        <w:t>
      Балық азығының құнына қосылған құн салығының сомасы ескерілмейді.</w:t>
      </w:r>
    </w:p>
    <w:bookmarkStart w:name="z24" w:id="20"/>
    <w:p>
      <w:pPr>
        <w:spacing w:after="0"/>
        <w:ind w:left="0"/>
        <w:jc w:val="both"/>
      </w:pPr>
      <w:r>
        <w:rPr>
          <w:rFonts w:ascii="Times New Roman"/>
          <w:b w:val="false"/>
          <w:i w:val="false"/>
          <w:color w:val="000000"/>
          <w:sz w:val="28"/>
        </w:rPr>
        <w:t>
      8. 1 (бір) килограмм акваөсіру (балық өсіру шаруашылығы) өнімін өндіруге жұмсалатын азық шығысының нормасы: албырт тұқымдас балықтар мен олардың будандары үшін 1,2 (бір бүтін оннан екі) килограмнан, бекіре тұқымдас балықтар мен олардың будандары үшін 1,5 (бір жарым) килограмнан, тұқы тұқымдас балықтар мен олардың будандары үшін 4,0 (төрт) килограмнан аспайды.</w:t>
      </w:r>
    </w:p>
    <w:bookmarkEnd w:id="20"/>
    <w:p>
      <w:pPr>
        <w:spacing w:after="0"/>
        <w:ind w:left="0"/>
        <w:jc w:val="both"/>
      </w:pPr>
      <w:r>
        <w:rPr>
          <w:rFonts w:ascii="Times New Roman"/>
          <w:b w:val="false"/>
          <w:i w:val="false"/>
          <w:color w:val="000000"/>
          <w:sz w:val="28"/>
        </w:rPr>
        <w:t>
      1 (бір) килограмм акваөсіру (балық өсіру шаруашылығы) өнімін өндіруге жұмсалған нақты шығындар көрсетілген нормалардан төмен болған жағдайда субсидиялар нақты азық шығысы бойынша есептеледі.</w:t>
      </w:r>
    </w:p>
    <w:bookmarkStart w:name="z25" w:id="21"/>
    <w:p>
      <w:pPr>
        <w:spacing w:after="0"/>
        <w:ind w:left="0"/>
        <w:jc w:val="both"/>
      </w:pPr>
      <w:r>
        <w:rPr>
          <w:rFonts w:ascii="Times New Roman"/>
          <w:b w:val="false"/>
          <w:i w:val="false"/>
          <w:color w:val="000000"/>
          <w:sz w:val="28"/>
        </w:rPr>
        <w:t>
      9. Бір килограмм балық азығына бөлінетін субсидиялар сомасы:</w:t>
      </w:r>
    </w:p>
    <w:bookmarkEnd w:id="21"/>
    <w:p>
      <w:pPr>
        <w:spacing w:after="0"/>
        <w:ind w:left="0"/>
        <w:jc w:val="both"/>
      </w:pPr>
      <w:r>
        <w:rPr>
          <w:rFonts w:ascii="Times New Roman"/>
          <w:b w:val="false"/>
          <w:i w:val="false"/>
          <w:color w:val="000000"/>
          <w:sz w:val="28"/>
        </w:rPr>
        <w:t>
      1) албырт тұқымдас балықтар мен олардың будандары үшін 270 (екі жүз жетпіс) теңгеден;</w:t>
      </w:r>
    </w:p>
    <w:p>
      <w:pPr>
        <w:spacing w:after="0"/>
        <w:ind w:left="0"/>
        <w:jc w:val="both"/>
      </w:pPr>
      <w:r>
        <w:rPr>
          <w:rFonts w:ascii="Times New Roman"/>
          <w:b w:val="false"/>
          <w:i w:val="false"/>
          <w:color w:val="000000"/>
          <w:sz w:val="28"/>
        </w:rPr>
        <w:t>
      2) бекіре тұқымдас балықтар мен олардың будандары үшін 285 (екі жүз сексен бес) теңгеден;</w:t>
      </w:r>
    </w:p>
    <w:p>
      <w:pPr>
        <w:spacing w:after="0"/>
        <w:ind w:left="0"/>
        <w:jc w:val="both"/>
      </w:pPr>
      <w:r>
        <w:rPr>
          <w:rFonts w:ascii="Times New Roman"/>
          <w:b w:val="false"/>
          <w:i w:val="false"/>
          <w:color w:val="000000"/>
          <w:sz w:val="28"/>
        </w:rPr>
        <w:t>
      3) тұқы тұқымдас балықтар мен олардың будандары үшін 105 (жүз бес) теңгеден аспайды.</w:t>
      </w:r>
    </w:p>
    <w:bookmarkStart w:name="z26" w:id="22"/>
    <w:p>
      <w:pPr>
        <w:spacing w:after="0"/>
        <w:ind w:left="0"/>
        <w:jc w:val="left"/>
      </w:pPr>
      <w:r>
        <w:rPr>
          <w:rFonts w:ascii="Times New Roman"/>
          <w:b/>
          <w:i w:val="false"/>
          <w:color w:val="000000"/>
        </w:rPr>
        <w:t xml:space="preserve"> 4-тарау. Субсидиялар төлеу тәртібі</w:t>
      </w:r>
    </w:p>
    <w:bookmarkEnd w:id="22"/>
    <w:bookmarkStart w:name="z27" w:id="23"/>
    <w:p>
      <w:pPr>
        <w:spacing w:after="0"/>
        <w:ind w:left="0"/>
        <w:jc w:val="both"/>
      </w:pPr>
      <w:r>
        <w:rPr>
          <w:rFonts w:ascii="Times New Roman"/>
          <w:b w:val="false"/>
          <w:i w:val="false"/>
          <w:color w:val="000000"/>
          <w:sz w:val="28"/>
        </w:rPr>
        <w:t>
      10. Субсидиялауға өтінімдерді қабылдау тауар өндірушінің (көрсетілетін қызметті алушының) орналасқан жері (заңды мекенжайы) бойынша тиісті жылдың 1 наурызынан бастап 1 желтоқсанына дейін жүзеге асырылады.</w:t>
      </w:r>
    </w:p>
    <w:bookmarkEnd w:id="23"/>
    <w:bookmarkStart w:name="z28" w:id="24"/>
    <w:p>
      <w:pPr>
        <w:spacing w:after="0"/>
        <w:ind w:left="0"/>
        <w:jc w:val="both"/>
      </w:pPr>
      <w:r>
        <w:rPr>
          <w:rFonts w:ascii="Times New Roman"/>
          <w:b w:val="false"/>
          <w:i w:val="false"/>
          <w:color w:val="000000"/>
          <w:sz w:val="28"/>
        </w:rPr>
        <w:t>
      11. Тізілім деректеріне веб-портал арқылы қолжетімділікті ұсыну (бұдан әрі – жеке кабинет) үшін жергілікті атқарушы орган (көрсетілетін қызметті беруші) тиісті жылдың 10 ақпанына дейін қызметтерді жеткізушіге ЭЦҚ-сы бар қызметкерлердің өзектендірілген тізімін жолдайды.</w:t>
      </w:r>
    </w:p>
    <w:bookmarkEnd w:id="24"/>
    <w:bookmarkStart w:name="z29" w:id="25"/>
    <w:p>
      <w:pPr>
        <w:spacing w:after="0"/>
        <w:ind w:left="0"/>
        <w:jc w:val="both"/>
      </w:pPr>
      <w:r>
        <w:rPr>
          <w:rFonts w:ascii="Times New Roman"/>
          <w:b w:val="false"/>
          <w:i w:val="false"/>
          <w:color w:val="000000"/>
          <w:sz w:val="28"/>
        </w:rPr>
        <w:t>
      12. Жеке кабинетке қолжетімділікті ұсыну үшін тауарөндірушіге (көрсетілетін қызметті алушыға) субсидиялаудың ақпараттық жүйесіне дербес тіркелу үшін ЭЦҚ-сы болуы тиіс.</w:t>
      </w:r>
    </w:p>
    <w:bookmarkEnd w:id="25"/>
    <w:bookmarkStart w:name="z30" w:id="26"/>
    <w:p>
      <w:pPr>
        <w:spacing w:after="0"/>
        <w:ind w:left="0"/>
        <w:jc w:val="both"/>
      </w:pPr>
      <w:r>
        <w:rPr>
          <w:rFonts w:ascii="Times New Roman"/>
          <w:b w:val="false"/>
          <w:i w:val="false"/>
          <w:color w:val="000000"/>
          <w:sz w:val="28"/>
        </w:rPr>
        <w:t>
      13. Веб-порталда тіркелу кезінде жеке кабинет ашу үшін тауар өндіруші (көрсетілетін қызметті алушы) мынадай мәліметтерді көрсетеді:</w:t>
      </w:r>
    </w:p>
    <w:bookmarkEnd w:id="26"/>
    <w:p>
      <w:pPr>
        <w:spacing w:after="0"/>
        <w:ind w:left="0"/>
        <w:jc w:val="both"/>
      </w:pPr>
      <w:r>
        <w:rPr>
          <w:rFonts w:ascii="Times New Roman"/>
          <w:b w:val="false"/>
          <w:i w:val="false"/>
          <w:color w:val="000000"/>
          <w:sz w:val="28"/>
        </w:rPr>
        <w:t>
      1) жеке тұлғалар және дара кәсіпкерлер үшін: жеке сәйкестендіру нөмірі (бұдан әрі – ЖСН); аты, әкесінің аты (бар болса) және тегі;</w:t>
      </w:r>
    </w:p>
    <w:p>
      <w:pPr>
        <w:spacing w:after="0"/>
        <w:ind w:left="0"/>
        <w:jc w:val="both"/>
      </w:pPr>
      <w:r>
        <w:rPr>
          <w:rFonts w:ascii="Times New Roman"/>
          <w:b w:val="false"/>
          <w:i w:val="false"/>
          <w:color w:val="000000"/>
          <w:sz w:val="28"/>
        </w:rPr>
        <w:t>
      2) заңды тұлғалар және бірлескен кәсіпкелік нысанындағы жеке кәсіпкерлер үшін: бизнес-сәйкестендіру нөмірі; толық атауы; бірінші басшының аты, әкесінің аты (бар болса), тегі және ЖСН-сы;</w:t>
      </w:r>
    </w:p>
    <w:p>
      <w:pPr>
        <w:spacing w:after="0"/>
        <w:ind w:left="0"/>
        <w:jc w:val="both"/>
      </w:pPr>
      <w:r>
        <w:rPr>
          <w:rFonts w:ascii="Times New Roman"/>
          <w:b w:val="false"/>
          <w:i w:val="false"/>
          <w:color w:val="000000"/>
          <w:sz w:val="28"/>
        </w:rPr>
        <w:t>
      3) байланыс деректері (почталық мекенжайы, телефоны, электрондық почтасының мекенжайы);</w:t>
      </w:r>
    </w:p>
    <w:p>
      <w:pPr>
        <w:spacing w:after="0"/>
        <w:ind w:left="0"/>
        <w:jc w:val="both"/>
      </w:pPr>
      <w:r>
        <w:rPr>
          <w:rFonts w:ascii="Times New Roman"/>
          <w:b w:val="false"/>
          <w:i w:val="false"/>
          <w:color w:val="000000"/>
          <w:sz w:val="28"/>
        </w:rPr>
        <w:t>
      4) екінші деңгейдегі банктегі банк шотының деректемелері.</w:t>
      </w:r>
    </w:p>
    <w:p>
      <w:pPr>
        <w:spacing w:after="0"/>
        <w:ind w:left="0"/>
        <w:jc w:val="both"/>
      </w:pPr>
      <w:r>
        <w:rPr>
          <w:rFonts w:ascii="Times New Roman"/>
          <w:b w:val="false"/>
          <w:i w:val="false"/>
          <w:color w:val="000000"/>
          <w:sz w:val="28"/>
        </w:rPr>
        <w:t>
      Көрсетілген деректер өзгерген жағдайда тауар өндіруші (көрсетілетін қызметті алушы) бір жұмыс күні ішінде жеке кабинетке енгізілген жеке шоттың деректерін өзгертеді.</w:t>
      </w:r>
    </w:p>
    <w:bookmarkStart w:name="z31" w:id="27"/>
    <w:p>
      <w:pPr>
        <w:spacing w:after="0"/>
        <w:ind w:left="0"/>
        <w:jc w:val="both"/>
      </w:pPr>
      <w:r>
        <w:rPr>
          <w:rFonts w:ascii="Times New Roman"/>
          <w:b w:val="false"/>
          <w:i w:val="false"/>
          <w:color w:val="000000"/>
          <w:sz w:val="28"/>
        </w:rPr>
        <w:t>
      14. Жеке кабинетте өтінімді қалыптастыру және тіркеу мынадай тәртіппен жүргізіледі:</w:t>
      </w:r>
    </w:p>
    <w:bookmarkEnd w:id="27"/>
    <w:p>
      <w:pPr>
        <w:spacing w:after="0"/>
        <w:ind w:left="0"/>
        <w:jc w:val="both"/>
      </w:pPr>
      <w:r>
        <w:rPr>
          <w:rFonts w:ascii="Times New Roman"/>
          <w:b w:val="false"/>
          <w:i w:val="false"/>
          <w:color w:val="000000"/>
          <w:sz w:val="28"/>
        </w:rPr>
        <w:t xml:space="preserve">
      1) өтінім оған осы Қағидалардың </w:t>
      </w:r>
      <w:r>
        <w:rPr>
          <w:rFonts w:ascii="Times New Roman"/>
          <w:b w:val="false"/>
          <w:i w:val="false"/>
          <w:color w:val="000000"/>
          <w:sz w:val="28"/>
        </w:rPr>
        <w:t>6-тармағы</w:t>
      </w:r>
      <w:r>
        <w:rPr>
          <w:rFonts w:ascii="Times New Roman"/>
          <w:b w:val="false"/>
          <w:i w:val="false"/>
          <w:color w:val="000000"/>
          <w:sz w:val="28"/>
        </w:rPr>
        <w:t xml:space="preserve"> 4), 5), 6) және 7) тармақшаларының талаптарын субсидиялаудың ақпараттық жүйесімен тексеру үшін қажетті мәліметтерді енгізе отырып қалыптастырылады;</w:t>
      </w:r>
    </w:p>
    <w:p>
      <w:pPr>
        <w:spacing w:after="0"/>
        <w:ind w:left="0"/>
        <w:jc w:val="both"/>
      </w:pPr>
      <w:r>
        <w:rPr>
          <w:rFonts w:ascii="Times New Roman"/>
          <w:b w:val="false"/>
          <w:i w:val="false"/>
          <w:color w:val="000000"/>
          <w:sz w:val="28"/>
        </w:rPr>
        <w:t>
      2) өтінім субсидиялаудың ақпараттық жүйесінде оған тауар өндірушінің (көрсетілетін қызметті алушының) ЭЦҚ-сымен қол қою арқылы тіркеледі және жергілікті атқарушы органның (көрсетілетін қызметті берушінің) жеке кабинетінде қолжетімді болады. Веб-порталда көрсетілген жергілікті атқарушы органның (көрсетілетін қызметті беруші) электрондық мекенжайына өтінімнің қарауға келіп түскені туралы электрондық хабарлама жіберіледі.</w:t>
      </w:r>
    </w:p>
    <w:p>
      <w:pPr>
        <w:spacing w:after="0"/>
        <w:ind w:left="0"/>
        <w:jc w:val="both"/>
      </w:pPr>
      <w:r>
        <w:rPr>
          <w:rFonts w:ascii="Times New Roman"/>
          <w:b w:val="false"/>
          <w:i w:val="false"/>
          <w:color w:val="000000"/>
          <w:sz w:val="28"/>
        </w:rPr>
        <w:t>
      Тауар өндіруші (көрсетілетін қызметті алушы) жергілікті атқарушы орган (көрсетілетін қызметті беруші) төлем тапсырмаларын қалыптастырған сәтке дейін тіркелген өтінімде деректердің сәйкессіздігін анықтаса, тауар өндірушінің (көрсетілген қызмет алушының) қайтарып алу себебін көрсете отырып, субсидиялау өтінімін қайтарып алуға мүмкіндігі бар.</w:t>
      </w:r>
    </w:p>
    <w:bookmarkStart w:name="z32" w:id="28"/>
    <w:p>
      <w:pPr>
        <w:spacing w:after="0"/>
        <w:ind w:left="0"/>
        <w:jc w:val="both"/>
      </w:pPr>
      <w:r>
        <w:rPr>
          <w:rFonts w:ascii="Times New Roman"/>
          <w:b w:val="false"/>
          <w:i w:val="false"/>
          <w:color w:val="000000"/>
          <w:sz w:val="28"/>
        </w:rPr>
        <w:t>
      15. Жергілікті атқарушы органның (көрсетілетін қызметті берушінің) жауапты орындаушысы өтінім тіркелген сәттен бастап бір жұмыс күні ішінде ЭЦҚ-ны пайдаланып қол қою арқылы оның қабылданғанын тиісті хабарлама арқылы растайды. Бұл хабарлама тауа өндірушінің (көрсетілген қызметті алушы) "жеке кабинетінде" қол жетімді болады.</w:t>
      </w:r>
    </w:p>
    <w:bookmarkEnd w:id="28"/>
    <w:bookmarkStart w:name="z33" w:id="29"/>
    <w:p>
      <w:pPr>
        <w:spacing w:after="0"/>
        <w:ind w:left="0"/>
        <w:jc w:val="both"/>
      </w:pPr>
      <w:r>
        <w:rPr>
          <w:rFonts w:ascii="Times New Roman"/>
          <w:b w:val="false"/>
          <w:i w:val="false"/>
          <w:color w:val="000000"/>
          <w:sz w:val="28"/>
        </w:rPr>
        <w:t xml:space="preserve">
      16. Жергілікті атқарушы орган (көрсетілетін қызметті беруші) осы Қағидалардың </w:t>
      </w:r>
      <w:r>
        <w:rPr>
          <w:rFonts w:ascii="Times New Roman"/>
          <w:b w:val="false"/>
          <w:i w:val="false"/>
          <w:color w:val="000000"/>
          <w:sz w:val="28"/>
        </w:rPr>
        <w:t>15-тармағына</w:t>
      </w:r>
      <w:r>
        <w:rPr>
          <w:rFonts w:ascii="Times New Roman"/>
          <w:b w:val="false"/>
          <w:i w:val="false"/>
          <w:color w:val="000000"/>
          <w:sz w:val="28"/>
        </w:rPr>
        <w:t xml:space="preserve"> сәйкес субсидиялауға өтінім қабылдауды растағаннан кейін бір жұмыс күні ішінде жергілікті атқарушы органның (көрсетілетін қызметті берушінің) жауапты орындаушысы Қаржыландыру жоспарына сәйкес субсидиялаудың ақпараттық жүйесінде "Қазынашылық-Клиент" ақпараттық жүйесіне жүктелетін субсидияларды төлеуге арналған төлем шоттарын қалыптастырады.</w:t>
      </w:r>
    </w:p>
    <w:bookmarkEnd w:id="2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субсидияны аудару туралы хабарлама, не осы Қағидалардың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қызметті көрсетуден бас тарту туралы хабарлама мемлекеттік қызметті көрсету нәтижесі болып табылады.</w:t>
      </w:r>
    </w:p>
    <w:p>
      <w:pPr>
        <w:spacing w:after="0"/>
        <w:ind w:left="0"/>
        <w:jc w:val="both"/>
      </w:pPr>
      <w:r>
        <w:rPr>
          <w:rFonts w:ascii="Times New Roman"/>
          <w:b w:val="false"/>
          <w:i w:val="false"/>
          <w:color w:val="000000"/>
          <w:sz w:val="28"/>
        </w:rPr>
        <w:t>
      Мемлекеттік қызметті көрсету нәтижесі электрондық құжат нысанында субсидиялаудың ақпараттық жүйесіндегі тауар өндірушінің (көрсетілетін қызметті алушының) жеке кабинетіне жіберіледі.</w:t>
      </w:r>
    </w:p>
    <w:p>
      <w:pPr>
        <w:spacing w:after="0"/>
        <w:ind w:left="0"/>
        <w:jc w:val="both"/>
      </w:pPr>
      <w:r>
        <w:rPr>
          <w:rFonts w:ascii="Times New Roman"/>
          <w:b w:val="false"/>
          <w:i w:val="false"/>
          <w:color w:val="000000"/>
          <w:sz w:val="28"/>
        </w:rPr>
        <w:t>
      Субсидиялардың көлемі тиісті айға арналған Қаржыландыру жоспарында көзделген бюджет қаражатының көлемінен асатын субсидиялауға арналған өтінімдер бойынша субсидияларды төлеу субсидиялауға өтінім берілген сәттен бастап кезектілік тәртібімен келесі айда жүзеге асырылады.</w:t>
      </w:r>
    </w:p>
    <w:bookmarkStart w:name="z34" w:id="30"/>
    <w:p>
      <w:pPr>
        <w:spacing w:after="0"/>
        <w:ind w:left="0"/>
        <w:jc w:val="both"/>
      </w:pPr>
      <w:r>
        <w:rPr>
          <w:rFonts w:ascii="Times New Roman"/>
          <w:b w:val="false"/>
          <w:i w:val="false"/>
          <w:color w:val="000000"/>
          <w:sz w:val="28"/>
        </w:rPr>
        <w:t>
      17. Субсидиялар беруден бас тарту мынадай негіздер бойынша қабылданады:</w:t>
      </w:r>
    </w:p>
    <w:bookmarkEnd w:id="30"/>
    <w:p>
      <w:pPr>
        <w:spacing w:after="0"/>
        <w:ind w:left="0"/>
        <w:jc w:val="both"/>
      </w:pPr>
      <w:r>
        <w:rPr>
          <w:rFonts w:ascii="Times New Roman"/>
          <w:b w:val="false"/>
          <w:i w:val="false"/>
          <w:color w:val="000000"/>
          <w:sz w:val="28"/>
        </w:rPr>
        <w:t>
      1) субсидия алу үшін тауар өндіруші (көрсетілетін қызметті алушы) ұсынған құжаттардың және (немесе) оларда қамтылған деректердің (мәліметтердің) дәйексіздігінің анықталуы;</w:t>
      </w:r>
    </w:p>
    <w:p>
      <w:pPr>
        <w:spacing w:after="0"/>
        <w:ind w:left="0"/>
        <w:jc w:val="both"/>
      </w:pPr>
      <w:r>
        <w:rPr>
          <w:rFonts w:ascii="Times New Roman"/>
          <w:b w:val="false"/>
          <w:i w:val="false"/>
          <w:color w:val="000000"/>
          <w:sz w:val="28"/>
        </w:rPr>
        <w:t>
      2) тауар өндірушінің (көрсетілетін қызметті алушының) және (немесе) осы Қағидаларда белгіленген субсидияларды алу үшін қажетті ұсынылған деректер мен мәліметтердің сәйкес келмеуі.</w:t>
      </w:r>
    </w:p>
    <w:bookmarkStart w:name="z35" w:id="31"/>
    <w:p>
      <w:pPr>
        <w:spacing w:after="0"/>
        <w:ind w:left="0"/>
        <w:jc w:val="both"/>
      </w:pPr>
      <w:r>
        <w:rPr>
          <w:rFonts w:ascii="Times New Roman"/>
          <w:b w:val="false"/>
          <w:i w:val="false"/>
          <w:color w:val="000000"/>
          <w:sz w:val="28"/>
        </w:rPr>
        <w:t xml:space="preserve">
      18. Жергілікті атқарушы орган (көрсетілетін қызметті беруші) Мемлекеттік көрсетілетін қызметтер туралы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қызметтер көрсету мониторингінің ақпараттық жүйесіне субсидияларды алу сатысы туралы деректерді енгізуді қамтамасыз етеді.</w:t>
      </w:r>
    </w:p>
    <w:bookmarkEnd w:id="31"/>
    <w:bookmarkStart w:name="z36" w:id="32"/>
    <w:p>
      <w:pPr>
        <w:spacing w:after="0"/>
        <w:ind w:left="0"/>
        <w:jc w:val="left"/>
      </w:pPr>
      <w:r>
        <w:rPr>
          <w:rFonts w:ascii="Times New Roman"/>
          <w:b/>
          <w:i w:val="false"/>
          <w:color w:val="000000"/>
        </w:rPr>
        <w:t xml:space="preserve"> 5-тарау. Мемлекеттік қызмет көрсету мәселесі бойынша көрсетілетін қызметті берушінің және (немесе) оның лауазымды адамдарының шешімдеріне, әрекетіне (әрекетсіздігіне) шағымдану тәртібі.</w:t>
      </w:r>
    </w:p>
    <w:bookmarkEnd w:id="32"/>
    <w:bookmarkStart w:name="z37" w:id="33"/>
    <w:p>
      <w:pPr>
        <w:spacing w:after="0"/>
        <w:ind w:left="0"/>
        <w:jc w:val="both"/>
      </w:pPr>
      <w:r>
        <w:rPr>
          <w:rFonts w:ascii="Times New Roman"/>
          <w:b w:val="false"/>
          <w:i w:val="false"/>
          <w:color w:val="000000"/>
          <w:sz w:val="28"/>
        </w:rPr>
        <w:t>
      19. Мемлекеттік қызметтер көрсету мәселелері бойынша жергілікті атқарушы органның (көрсетілетін қызметті берушінің) шешіміне, әрекетіне (әрекетсіздігіне) шағым жергілікті атқарушы орган (көрсетілетін қызметті беруші), мемлекеттік қызметтер көрсету сапасын бағалау және бақылау жөніндегі уәкілетті органға беріледі.</w:t>
      </w:r>
    </w:p>
    <w:bookmarkEnd w:id="33"/>
    <w:bookmarkStart w:name="z38" w:id="34"/>
    <w:p>
      <w:pPr>
        <w:spacing w:after="0"/>
        <w:ind w:left="0"/>
        <w:jc w:val="both"/>
      </w:pPr>
      <w:r>
        <w:rPr>
          <w:rFonts w:ascii="Times New Roman"/>
          <w:b w:val="false"/>
          <w:i w:val="false"/>
          <w:color w:val="000000"/>
          <w:sz w:val="28"/>
        </w:rPr>
        <w:t xml:space="preserve">
      20.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тауар өндірушінің (көрсетілетін қызметті алушының) шағымы:</w:t>
      </w:r>
    </w:p>
    <w:bookmarkEnd w:id="34"/>
    <w:p>
      <w:pPr>
        <w:spacing w:after="0"/>
        <w:ind w:left="0"/>
        <w:jc w:val="both"/>
      </w:pPr>
      <w:r>
        <w:rPr>
          <w:rFonts w:ascii="Times New Roman"/>
          <w:b w:val="false"/>
          <w:i w:val="false"/>
          <w:color w:val="000000"/>
          <w:sz w:val="28"/>
        </w:rPr>
        <w:t>
      жергілікті атқарушы орган (көрсетілетін қызметті беруші) –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тіркелген күнінен бастап 15 (он бес) жұмыс күні ішінде қарауға жатады.</w:t>
      </w:r>
    </w:p>
    <w:bookmarkStart w:name="z39" w:id="35"/>
    <w:p>
      <w:pPr>
        <w:spacing w:after="0"/>
        <w:ind w:left="0"/>
        <w:jc w:val="both"/>
      </w:pPr>
      <w:r>
        <w:rPr>
          <w:rFonts w:ascii="Times New Roman"/>
          <w:b w:val="false"/>
          <w:i w:val="false"/>
          <w:color w:val="000000"/>
          <w:sz w:val="28"/>
        </w:rPr>
        <w:t xml:space="preserve">
      21. Жергілікті атқарушы органның (көрсетілетін қызметті берушінің),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қажет болған жағдайда:</w:t>
      </w:r>
    </w:p>
    <w:bookmarkEnd w:id="35"/>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үшін 10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шағымдарды қарау жөніндегі өкілеттіктер берілген лауазымды адам шағымды қарау мерзімі ұзартылған кезден бастап 3 (үш) жұмыс күні ішінде шағым берген тауар өндірушіге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both"/>
      </w:pPr>
      <w:r>
        <w:rPr>
          <w:rFonts w:ascii="Times New Roman"/>
          <w:b w:val="false"/>
          <w:i w:val="false"/>
          <w:color w:val="000000"/>
          <w:sz w:val="28"/>
        </w:rPr>
        <w:t xml:space="preserve">
      Мемлекеттік қызмет көрсету нәтижелерімен келіспеген жағдайда, көрсетілетін қызметті алушы Мемлекеттік көрсетілетін қызметтер туралы заңның 4 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сотқа жүгінеді.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Акваөсіру (балық өсіру</w:t>
            </w:r>
            <w:r>
              <w:br/>
            </w:r>
            <w:r>
              <w:rPr>
                <w:rFonts w:ascii="Times New Roman"/>
                <w:b w:val="false"/>
                <w:i w:val="false"/>
                <w:color w:val="000000"/>
                <w:sz w:val="20"/>
              </w:rPr>
              <w:t>шаруашылығы) өнімділігі мен</w:t>
            </w:r>
            <w:r>
              <w:br/>
            </w:r>
            <w:r>
              <w:rPr>
                <w:rFonts w:ascii="Times New Roman"/>
                <w:b w:val="false"/>
                <w:i w:val="false"/>
                <w:color w:val="000000"/>
                <w:sz w:val="20"/>
              </w:rPr>
              <w:t>өнім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 w:id="36"/>
    <w:p>
      <w:pPr>
        <w:spacing w:after="0"/>
        <w:ind w:left="0"/>
        <w:jc w:val="left"/>
      </w:pPr>
      <w:r>
        <w:rPr>
          <w:rFonts w:ascii="Times New Roman"/>
          <w:b/>
          <w:i w:val="false"/>
          <w:color w:val="000000"/>
        </w:rPr>
        <w:t xml:space="preserve"> Субсидия алуға арналған өтінім (кімге)_____________________________________________________  (облыстың, республикалық маңызы бар қаланың, астананың жергілікті атқарушы органы)</w:t>
      </w:r>
    </w:p>
    <w:bookmarkEnd w:id="36"/>
    <w:p>
      <w:pPr>
        <w:spacing w:after="0"/>
        <w:ind w:left="0"/>
        <w:jc w:val="both"/>
      </w:pPr>
      <w:r>
        <w:rPr>
          <w:rFonts w:ascii="Times New Roman"/>
          <w:b w:val="false"/>
          <w:i w:val="false"/>
          <w:color w:val="000000"/>
          <w:sz w:val="28"/>
        </w:rPr>
        <w:t xml:space="preserve">
      (кімнен)________________________________________________________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жеке тұлғаның аты, әкесінің аты (бар болса), тегі) </w:t>
      </w:r>
    </w:p>
    <w:p>
      <w:pPr>
        <w:spacing w:after="0"/>
        <w:ind w:left="0"/>
        <w:jc w:val="both"/>
      </w:pPr>
      <w:r>
        <w:rPr>
          <w:rFonts w:ascii="Times New Roman"/>
          <w:b w:val="false"/>
          <w:i w:val="false"/>
          <w:color w:val="000000"/>
          <w:sz w:val="28"/>
        </w:rPr>
        <w:t xml:space="preserve">
      Маған мынадай балық түрлеріне:__________________________________ </w:t>
      </w:r>
    </w:p>
    <w:p>
      <w:pPr>
        <w:spacing w:after="0"/>
        <w:ind w:left="0"/>
        <w:jc w:val="both"/>
      </w:pPr>
      <w:r>
        <w:rPr>
          <w:rFonts w:ascii="Times New Roman"/>
          <w:b w:val="false"/>
          <w:i w:val="false"/>
          <w:color w:val="000000"/>
          <w:sz w:val="28"/>
        </w:rPr>
        <w:t xml:space="preserve">
      ______________________ килограмм көлемінде сатып алынған азық үшiн </w:t>
      </w:r>
    </w:p>
    <w:p>
      <w:pPr>
        <w:spacing w:after="0"/>
        <w:ind w:left="0"/>
        <w:jc w:val="both"/>
      </w:pPr>
      <w:r>
        <w:rPr>
          <w:rFonts w:ascii="Times New Roman"/>
          <w:b w:val="false"/>
          <w:i w:val="false"/>
          <w:color w:val="000000"/>
          <w:sz w:val="28"/>
        </w:rPr>
        <w:t xml:space="preserve">
      ________________________теңге мөлшерінде субсидия төлеуді сұраймын. </w:t>
      </w:r>
    </w:p>
    <w:p>
      <w:pPr>
        <w:spacing w:after="0"/>
        <w:ind w:left="0"/>
        <w:jc w:val="both"/>
      </w:pPr>
      <w:r>
        <w:rPr>
          <w:rFonts w:ascii="Times New Roman"/>
          <w:b w:val="false"/>
          <w:i w:val="false"/>
          <w:color w:val="000000"/>
          <w:sz w:val="28"/>
        </w:rPr>
        <w:t xml:space="preserve">
      (сомасы санмен және жазбаша) </w:t>
      </w:r>
    </w:p>
    <w:bookmarkStart w:name="z42" w:id="37"/>
    <w:p>
      <w:pPr>
        <w:spacing w:after="0"/>
        <w:ind w:left="0"/>
        <w:jc w:val="both"/>
      </w:pPr>
      <w:r>
        <w:rPr>
          <w:rFonts w:ascii="Times New Roman"/>
          <w:b w:val="false"/>
          <w:i w:val="false"/>
          <w:color w:val="000000"/>
          <w:sz w:val="28"/>
        </w:rPr>
        <w:t xml:space="preserve">
      1. Өтінім беруші туралы мәлімет. </w:t>
      </w:r>
    </w:p>
    <w:bookmarkEnd w:id="37"/>
    <w:p>
      <w:pPr>
        <w:spacing w:after="0"/>
        <w:ind w:left="0"/>
        <w:jc w:val="both"/>
      </w:pPr>
      <w:r>
        <w:rPr>
          <w:rFonts w:ascii="Times New Roman"/>
          <w:b w:val="false"/>
          <w:i w:val="false"/>
          <w:color w:val="000000"/>
          <w:sz w:val="28"/>
        </w:rPr>
        <w:t xml:space="preserve">
      заңды тұлға үшін: </w:t>
      </w:r>
    </w:p>
    <w:p>
      <w:pPr>
        <w:spacing w:after="0"/>
        <w:ind w:left="0"/>
        <w:jc w:val="both"/>
      </w:pPr>
      <w:r>
        <w:rPr>
          <w:rFonts w:ascii="Times New Roman"/>
          <w:b w:val="false"/>
          <w:i w:val="false"/>
          <w:color w:val="000000"/>
          <w:sz w:val="28"/>
        </w:rPr>
        <w:t xml:space="preserve">
      атауы __________________________________________________________; </w:t>
      </w:r>
    </w:p>
    <w:p>
      <w:pPr>
        <w:spacing w:after="0"/>
        <w:ind w:left="0"/>
        <w:jc w:val="both"/>
      </w:pPr>
      <w:r>
        <w:rPr>
          <w:rFonts w:ascii="Times New Roman"/>
          <w:b w:val="false"/>
          <w:i w:val="false"/>
          <w:color w:val="000000"/>
          <w:sz w:val="28"/>
        </w:rPr>
        <w:t xml:space="preserve">
      бизнес-сәйкестендіру нөмірі (бұдан әрі – БСН)____________________; </w:t>
      </w:r>
    </w:p>
    <w:p>
      <w:pPr>
        <w:spacing w:after="0"/>
        <w:ind w:left="0"/>
        <w:jc w:val="both"/>
      </w:pPr>
      <w:r>
        <w:rPr>
          <w:rFonts w:ascii="Times New Roman"/>
          <w:b w:val="false"/>
          <w:i w:val="false"/>
          <w:color w:val="000000"/>
          <w:sz w:val="28"/>
        </w:rPr>
        <w:t xml:space="preserve">
      басшының аты, әкесінің аты (бар болса), тегі 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_________________________________________________________; </w:t>
      </w:r>
    </w:p>
    <w:p>
      <w:pPr>
        <w:spacing w:after="0"/>
        <w:ind w:left="0"/>
        <w:jc w:val="both"/>
      </w:pPr>
      <w:r>
        <w:rPr>
          <w:rFonts w:ascii="Times New Roman"/>
          <w:b w:val="false"/>
          <w:i w:val="false"/>
          <w:color w:val="000000"/>
          <w:sz w:val="28"/>
        </w:rPr>
        <w:t xml:space="preserve">
      телефон (факс) нөмірі: ________________________________________________; </w:t>
      </w:r>
    </w:p>
    <w:p>
      <w:pPr>
        <w:spacing w:after="0"/>
        <w:ind w:left="0"/>
        <w:jc w:val="both"/>
      </w:pPr>
      <w:r>
        <w:rPr>
          <w:rFonts w:ascii="Times New Roman"/>
          <w:b w:val="false"/>
          <w:i w:val="false"/>
          <w:color w:val="000000"/>
          <w:sz w:val="28"/>
        </w:rPr>
        <w:t xml:space="preserve">
      жеке тұлға үшін: </w:t>
      </w:r>
    </w:p>
    <w:p>
      <w:pPr>
        <w:spacing w:after="0"/>
        <w:ind w:left="0"/>
        <w:jc w:val="both"/>
      </w:pPr>
      <w:r>
        <w:rPr>
          <w:rFonts w:ascii="Times New Roman"/>
          <w:b w:val="false"/>
          <w:i w:val="false"/>
          <w:color w:val="000000"/>
          <w:sz w:val="28"/>
        </w:rPr>
        <w:t xml:space="preserve">
      аты, әкесінің аты (бар болса), тегі _______________________________________; </w:t>
      </w:r>
    </w:p>
    <w:p>
      <w:pPr>
        <w:spacing w:after="0"/>
        <w:ind w:left="0"/>
        <w:jc w:val="both"/>
      </w:pPr>
      <w:r>
        <w:rPr>
          <w:rFonts w:ascii="Times New Roman"/>
          <w:b w:val="false"/>
          <w:i w:val="false"/>
          <w:color w:val="000000"/>
          <w:sz w:val="28"/>
        </w:rPr>
        <w:t xml:space="preserve">
      жеке сәйкестендіру нөмірі (бұдан әрі – ЖСН) _____________________________; </w:t>
      </w:r>
    </w:p>
    <w:p>
      <w:pPr>
        <w:spacing w:after="0"/>
        <w:ind w:left="0"/>
        <w:jc w:val="both"/>
      </w:pPr>
      <w:r>
        <w:rPr>
          <w:rFonts w:ascii="Times New Roman"/>
          <w:b w:val="false"/>
          <w:i w:val="false"/>
          <w:color w:val="000000"/>
          <w:sz w:val="28"/>
        </w:rPr>
        <w:t xml:space="preserve">
      жеке басын куәландыратын құжат: </w:t>
      </w:r>
    </w:p>
    <w:p>
      <w:pPr>
        <w:spacing w:after="0"/>
        <w:ind w:left="0"/>
        <w:jc w:val="both"/>
      </w:pPr>
      <w:r>
        <w:rPr>
          <w:rFonts w:ascii="Times New Roman"/>
          <w:b w:val="false"/>
          <w:i w:val="false"/>
          <w:color w:val="000000"/>
          <w:sz w:val="28"/>
        </w:rPr>
        <w:t xml:space="preserve">
      нөмірі ______________________________________________________________; </w:t>
      </w:r>
    </w:p>
    <w:p>
      <w:pPr>
        <w:spacing w:after="0"/>
        <w:ind w:left="0"/>
        <w:jc w:val="both"/>
      </w:pPr>
      <w:r>
        <w:rPr>
          <w:rFonts w:ascii="Times New Roman"/>
          <w:b w:val="false"/>
          <w:i w:val="false"/>
          <w:color w:val="000000"/>
          <w:sz w:val="28"/>
        </w:rPr>
        <w:t xml:space="preserve">
      кім берді ____________________________________________________________; </w:t>
      </w:r>
    </w:p>
    <w:p>
      <w:pPr>
        <w:spacing w:after="0"/>
        <w:ind w:left="0"/>
        <w:jc w:val="both"/>
      </w:pPr>
      <w:r>
        <w:rPr>
          <w:rFonts w:ascii="Times New Roman"/>
          <w:b w:val="false"/>
          <w:i w:val="false"/>
          <w:color w:val="000000"/>
          <w:sz w:val="28"/>
        </w:rPr>
        <w:t xml:space="preserve">
      берілген күні ________________________________________________________;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_________________________________________________________; </w:t>
      </w:r>
    </w:p>
    <w:p>
      <w:pPr>
        <w:spacing w:after="0"/>
        <w:ind w:left="0"/>
        <w:jc w:val="both"/>
      </w:pPr>
      <w:r>
        <w:rPr>
          <w:rFonts w:ascii="Times New Roman"/>
          <w:b w:val="false"/>
          <w:i w:val="false"/>
          <w:color w:val="000000"/>
          <w:sz w:val="28"/>
        </w:rPr>
        <w:t xml:space="preserve">
      телефон (факс) нөмірі: ________________________________________________; </w:t>
      </w:r>
    </w:p>
    <w:p>
      <w:pPr>
        <w:spacing w:after="0"/>
        <w:ind w:left="0"/>
        <w:jc w:val="both"/>
      </w:pPr>
      <w:r>
        <w:rPr>
          <w:rFonts w:ascii="Times New Roman"/>
          <w:b w:val="false"/>
          <w:i w:val="false"/>
          <w:color w:val="000000"/>
          <w:sz w:val="28"/>
        </w:rPr>
        <w:t xml:space="preserve">
      Дара кәсіпкер ретінде қызметін бастағаны туралы хабарлама – жеке тұлға үшін: </w:t>
      </w:r>
    </w:p>
    <w:p>
      <w:pPr>
        <w:spacing w:after="0"/>
        <w:ind w:left="0"/>
        <w:jc w:val="both"/>
      </w:pPr>
      <w:r>
        <w:rPr>
          <w:rFonts w:ascii="Times New Roman"/>
          <w:b w:val="false"/>
          <w:i w:val="false"/>
          <w:color w:val="000000"/>
          <w:sz w:val="28"/>
        </w:rPr>
        <w:t xml:space="preserve">
      орналасқан жері ______________________________________________________; </w:t>
      </w:r>
    </w:p>
    <w:p>
      <w:pPr>
        <w:spacing w:after="0"/>
        <w:ind w:left="0"/>
        <w:jc w:val="both"/>
      </w:pPr>
      <w:r>
        <w:rPr>
          <w:rFonts w:ascii="Times New Roman"/>
          <w:b w:val="false"/>
          <w:i w:val="false"/>
          <w:color w:val="000000"/>
          <w:sz w:val="28"/>
        </w:rPr>
        <w:t xml:space="preserve">
      хабардар етілген күн _________________________________________________; </w:t>
      </w:r>
    </w:p>
    <w:bookmarkStart w:name="z43" w:id="38"/>
    <w:p>
      <w:pPr>
        <w:spacing w:after="0"/>
        <w:ind w:left="0"/>
        <w:jc w:val="both"/>
      </w:pPr>
      <w:r>
        <w:rPr>
          <w:rFonts w:ascii="Times New Roman"/>
          <w:b w:val="false"/>
          <w:i w:val="false"/>
          <w:color w:val="000000"/>
          <w:sz w:val="28"/>
        </w:rPr>
        <w:t xml:space="preserve">
      2. Екінші деңгейдегі банктегі жеке немесе заңды тұлғаның ағымдағы шотының мәліметтері: </w:t>
      </w:r>
    </w:p>
    <w:bookmarkEnd w:id="38"/>
    <w:p>
      <w:pPr>
        <w:spacing w:after="0"/>
        <w:ind w:left="0"/>
        <w:jc w:val="both"/>
      </w:pPr>
      <w:r>
        <w:rPr>
          <w:rFonts w:ascii="Times New Roman"/>
          <w:b w:val="false"/>
          <w:i w:val="false"/>
          <w:color w:val="000000"/>
          <w:sz w:val="28"/>
        </w:rPr>
        <w:t xml:space="preserve">
      ЖСН/БСН __________________________________________________________; </w:t>
      </w:r>
    </w:p>
    <w:p>
      <w:pPr>
        <w:spacing w:after="0"/>
        <w:ind w:left="0"/>
        <w:jc w:val="both"/>
      </w:pPr>
      <w:r>
        <w:rPr>
          <w:rFonts w:ascii="Times New Roman"/>
          <w:b w:val="false"/>
          <w:i w:val="false"/>
          <w:color w:val="000000"/>
          <w:sz w:val="28"/>
        </w:rPr>
        <w:t xml:space="preserve">
      бенефициар коды (бұдан әрі – Кбе)______________________________________; </w:t>
      </w:r>
    </w:p>
    <w:p>
      <w:pPr>
        <w:spacing w:after="0"/>
        <w:ind w:left="0"/>
        <w:jc w:val="both"/>
      </w:pPr>
      <w:r>
        <w:rPr>
          <w:rFonts w:ascii="Times New Roman"/>
          <w:b w:val="false"/>
          <w:i w:val="false"/>
          <w:color w:val="000000"/>
          <w:sz w:val="28"/>
        </w:rPr>
        <w:t xml:space="preserve">
      банктің деректері_____________________________________________________; </w:t>
      </w:r>
    </w:p>
    <w:p>
      <w:pPr>
        <w:spacing w:after="0"/>
        <w:ind w:left="0"/>
        <w:jc w:val="both"/>
      </w:pPr>
      <w:r>
        <w:rPr>
          <w:rFonts w:ascii="Times New Roman"/>
          <w:b w:val="false"/>
          <w:i w:val="false"/>
          <w:color w:val="000000"/>
          <w:sz w:val="28"/>
        </w:rPr>
        <w:t xml:space="preserve">
      банктің атауы________________________________________________________; </w:t>
      </w:r>
    </w:p>
    <w:p>
      <w:pPr>
        <w:spacing w:after="0"/>
        <w:ind w:left="0"/>
        <w:jc w:val="both"/>
      </w:pPr>
      <w:r>
        <w:rPr>
          <w:rFonts w:ascii="Times New Roman"/>
          <w:b w:val="false"/>
          <w:i w:val="false"/>
          <w:color w:val="000000"/>
          <w:sz w:val="28"/>
        </w:rPr>
        <w:t xml:space="preserve">
      банк бизнес-сәйкестендіру номері_______________________________________; </w:t>
      </w:r>
    </w:p>
    <w:p>
      <w:pPr>
        <w:spacing w:after="0"/>
        <w:ind w:left="0"/>
        <w:jc w:val="both"/>
      </w:pPr>
      <w:r>
        <w:rPr>
          <w:rFonts w:ascii="Times New Roman"/>
          <w:b w:val="false"/>
          <w:i w:val="false"/>
          <w:color w:val="000000"/>
          <w:sz w:val="28"/>
        </w:rPr>
        <w:t xml:space="preserve">
      жеке сәйкестендіру коды_____________________________________________; </w:t>
      </w:r>
    </w:p>
    <w:p>
      <w:pPr>
        <w:spacing w:after="0"/>
        <w:ind w:left="0"/>
        <w:jc w:val="both"/>
      </w:pPr>
      <w:r>
        <w:rPr>
          <w:rFonts w:ascii="Times New Roman"/>
          <w:b w:val="false"/>
          <w:i w:val="false"/>
          <w:color w:val="000000"/>
          <w:sz w:val="28"/>
        </w:rPr>
        <w:t xml:space="preserve">
      БСН _______________________________________________________________; </w:t>
      </w:r>
    </w:p>
    <w:p>
      <w:pPr>
        <w:spacing w:after="0"/>
        <w:ind w:left="0"/>
        <w:jc w:val="both"/>
      </w:pPr>
      <w:r>
        <w:rPr>
          <w:rFonts w:ascii="Times New Roman"/>
          <w:b w:val="false"/>
          <w:i w:val="false"/>
          <w:color w:val="000000"/>
          <w:sz w:val="28"/>
        </w:rPr>
        <w:t xml:space="preserve">
      Кбе ________________________________________________________________; </w:t>
      </w:r>
    </w:p>
    <w:bookmarkStart w:name="z44" w:id="39"/>
    <w:p>
      <w:pPr>
        <w:spacing w:after="0"/>
        <w:ind w:left="0"/>
        <w:jc w:val="both"/>
      </w:pPr>
      <w:r>
        <w:rPr>
          <w:rFonts w:ascii="Times New Roman"/>
          <w:b w:val="false"/>
          <w:i w:val="false"/>
          <w:color w:val="000000"/>
          <w:sz w:val="28"/>
        </w:rPr>
        <w:t xml:space="preserve">
      3. Балықтың қайдан ауланғаны туралы анықтамадан мәліметтер: </w:t>
      </w:r>
    </w:p>
    <w:bookmarkEnd w:id="39"/>
    <w:p>
      <w:pPr>
        <w:spacing w:after="0"/>
        <w:ind w:left="0"/>
        <w:jc w:val="both"/>
      </w:pPr>
      <w:r>
        <w:rPr>
          <w:rFonts w:ascii="Times New Roman"/>
          <w:b w:val="false"/>
          <w:i w:val="false"/>
          <w:color w:val="000000"/>
          <w:sz w:val="28"/>
        </w:rPr>
        <w:t xml:space="preserve">
      нөмірі және берілген күні _____________________________________________; </w:t>
      </w:r>
    </w:p>
    <w:p>
      <w:pPr>
        <w:spacing w:after="0"/>
        <w:ind w:left="0"/>
        <w:jc w:val="both"/>
      </w:pPr>
      <w:r>
        <w:rPr>
          <w:rFonts w:ascii="Times New Roman"/>
          <w:b w:val="false"/>
          <w:i w:val="false"/>
          <w:color w:val="000000"/>
          <w:sz w:val="28"/>
        </w:rPr>
        <w:t xml:space="preserve">
      балықтың түрі _______________________________________________________; </w:t>
      </w:r>
    </w:p>
    <w:p>
      <w:pPr>
        <w:spacing w:after="0"/>
        <w:ind w:left="0"/>
        <w:jc w:val="both"/>
      </w:pPr>
      <w:r>
        <w:rPr>
          <w:rFonts w:ascii="Times New Roman"/>
          <w:b w:val="false"/>
          <w:i w:val="false"/>
          <w:color w:val="000000"/>
          <w:sz w:val="28"/>
        </w:rPr>
        <w:t xml:space="preserve">
      өсірілген балықтың көлемі ____________________________________________; </w:t>
      </w:r>
    </w:p>
    <w:bookmarkStart w:name="z45" w:id="40"/>
    <w:p>
      <w:pPr>
        <w:spacing w:after="0"/>
        <w:ind w:left="0"/>
        <w:jc w:val="both"/>
      </w:pPr>
      <w:r>
        <w:rPr>
          <w:rFonts w:ascii="Times New Roman"/>
          <w:b w:val="false"/>
          <w:i w:val="false"/>
          <w:color w:val="000000"/>
          <w:sz w:val="28"/>
        </w:rPr>
        <w:t xml:space="preserve">
      4. Түрлері Құрып кету қаупі төнген жабайы фауна мен флора түрлерімен </w:t>
      </w:r>
    </w:p>
    <w:bookmarkEnd w:id="40"/>
    <w:p>
      <w:pPr>
        <w:spacing w:after="0"/>
        <w:ind w:left="0"/>
        <w:jc w:val="both"/>
      </w:pPr>
      <w:r>
        <w:rPr>
          <w:rFonts w:ascii="Times New Roman"/>
          <w:b w:val="false"/>
          <w:i w:val="false"/>
          <w:color w:val="000000"/>
          <w:sz w:val="28"/>
        </w:rPr>
        <w:t xml:space="preserve">
      халықаралық сауда туралы конвенцияның І және (немесе) ІІ қосымшаларына </w:t>
      </w:r>
    </w:p>
    <w:p>
      <w:pPr>
        <w:spacing w:after="0"/>
        <w:ind w:left="0"/>
        <w:jc w:val="both"/>
      </w:pPr>
      <w:r>
        <w:rPr>
          <w:rFonts w:ascii="Times New Roman"/>
          <w:b w:val="false"/>
          <w:i w:val="false"/>
          <w:color w:val="000000"/>
          <w:sz w:val="28"/>
        </w:rPr>
        <w:t xml:space="preserve">
      енгізілген балықтардың бекіре тұқымдас түрлерін қолдан өсіру жөніндегі қызмет </w:t>
      </w:r>
    </w:p>
    <w:p>
      <w:pPr>
        <w:spacing w:after="0"/>
        <w:ind w:left="0"/>
        <w:jc w:val="both"/>
      </w:pPr>
      <w:r>
        <w:rPr>
          <w:rFonts w:ascii="Times New Roman"/>
          <w:b w:val="false"/>
          <w:i w:val="false"/>
          <w:color w:val="000000"/>
          <w:sz w:val="28"/>
        </w:rPr>
        <w:t xml:space="preserve">
      туралы әкімшілік органда тіркелуді растау: </w:t>
      </w:r>
    </w:p>
    <w:p>
      <w:pPr>
        <w:spacing w:after="0"/>
        <w:ind w:left="0"/>
        <w:jc w:val="both"/>
      </w:pPr>
      <w:r>
        <w:rPr>
          <w:rFonts w:ascii="Times New Roman"/>
          <w:b w:val="false"/>
          <w:i w:val="false"/>
          <w:color w:val="000000"/>
          <w:sz w:val="28"/>
        </w:rPr>
        <w:t xml:space="preserve">
      нөмірі және берілген күні ______________________________________________; </w:t>
      </w:r>
    </w:p>
    <w:p>
      <w:pPr>
        <w:spacing w:after="0"/>
        <w:ind w:left="0"/>
        <w:jc w:val="both"/>
      </w:pPr>
      <w:r>
        <w:rPr>
          <w:rFonts w:ascii="Times New Roman"/>
          <w:b w:val="false"/>
          <w:i w:val="false"/>
          <w:color w:val="000000"/>
          <w:sz w:val="28"/>
        </w:rPr>
        <w:t xml:space="preserve">
      хабарлама нөмірі _____________________________________________________; </w:t>
      </w:r>
    </w:p>
    <w:bookmarkStart w:name="z46" w:id="41"/>
    <w:p>
      <w:pPr>
        <w:spacing w:after="0"/>
        <w:ind w:left="0"/>
        <w:jc w:val="both"/>
      </w:pPr>
      <w:r>
        <w:rPr>
          <w:rFonts w:ascii="Times New Roman"/>
          <w:b w:val="false"/>
          <w:i w:val="false"/>
          <w:color w:val="000000"/>
          <w:sz w:val="28"/>
        </w:rPr>
        <w:t xml:space="preserve">
      5. Акваөсіру (балық өсіру шаруашылығы) өнімін өткізуге арналған шот-фактуралар </w:t>
      </w:r>
    </w:p>
    <w:bookmarkEnd w:id="41"/>
    <w:p>
      <w:pPr>
        <w:spacing w:after="0"/>
        <w:ind w:left="0"/>
        <w:jc w:val="both"/>
      </w:pPr>
      <w:r>
        <w:rPr>
          <w:rFonts w:ascii="Times New Roman"/>
          <w:b w:val="false"/>
          <w:i w:val="false"/>
          <w:color w:val="000000"/>
          <w:sz w:val="28"/>
        </w:rPr>
        <w:t>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фактураның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фактураның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өнімінің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өнімнің көлемі,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ЖСН/БСН-сы және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 w:id="42"/>
    <w:p>
      <w:pPr>
        <w:spacing w:after="0"/>
        <w:ind w:left="0"/>
        <w:jc w:val="both"/>
      </w:pPr>
      <w:r>
        <w:rPr>
          <w:rFonts w:ascii="Times New Roman"/>
          <w:b w:val="false"/>
          <w:i w:val="false"/>
          <w:color w:val="000000"/>
          <w:sz w:val="28"/>
        </w:rPr>
        <w:t>
      6. Жеке/заңды тұлға мен азық сатушы арасындағы сату-сатып алу шарттары туралы мәліметтер:</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сатушының ЖСН/БСН-сы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сатушының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Азықтың көлемі, килограмм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 w:id="43"/>
    <w:p>
      <w:pPr>
        <w:spacing w:after="0"/>
        <w:ind w:left="0"/>
        <w:jc w:val="both"/>
      </w:pPr>
      <w:r>
        <w:rPr>
          <w:rFonts w:ascii="Times New Roman"/>
          <w:b w:val="false"/>
          <w:i w:val="false"/>
          <w:color w:val="000000"/>
          <w:sz w:val="28"/>
        </w:rPr>
        <w:t>
      7. Азық сатып алуға жұмсалған шығындарды растайтын шот-фактуралар туралы мәліметтер:</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азық көлемі,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азықтың құны,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 w:id="44"/>
    <w:p>
      <w:pPr>
        <w:spacing w:after="0"/>
        <w:ind w:left="0"/>
        <w:jc w:val="both"/>
      </w:pPr>
      <w:r>
        <w:rPr>
          <w:rFonts w:ascii="Times New Roman"/>
          <w:b w:val="false"/>
          <w:i w:val="false"/>
          <w:color w:val="000000"/>
          <w:sz w:val="28"/>
        </w:rPr>
        <w:t>
      8. Тиесілі субсидияларды есептеу:</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балық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 көлемі, килограмм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атауы және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килограмм азықтың құны,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килограмм азық өндіруге арналған шығыс нормасы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сатып алуға жұмсалған барлық шығыс,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субсидиялар-дың тиесілі сомасы,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және заңмен қорғалатын құпиядан тұратын мәліметтерді пайдалануға, сондай-ақ дербес деректерді және өзге ақпаратты жинауға, өңдеуге, сақтауға, шығарып алуға және пайдалануға келісім беремін.</w:t>
      </w:r>
    </w:p>
    <w:p>
      <w:pPr>
        <w:spacing w:after="0"/>
        <w:ind w:left="0"/>
        <w:jc w:val="both"/>
      </w:pPr>
      <w:r>
        <w:rPr>
          <w:rFonts w:ascii="Times New Roman"/>
          <w:b w:val="false"/>
          <w:i w:val="false"/>
          <w:color w:val="000000"/>
          <w:sz w:val="28"/>
        </w:rPr>
        <w:t>
      Өтінім беруші қол қойып, 20__ жылғы "__" ________ сағат ______ жіберді:</w:t>
      </w:r>
    </w:p>
    <w:p>
      <w:pPr>
        <w:spacing w:after="0"/>
        <w:ind w:left="0"/>
        <w:jc w:val="both"/>
      </w:pPr>
      <w:r>
        <w:rPr>
          <w:rFonts w:ascii="Times New Roman"/>
          <w:b w:val="false"/>
          <w:i w:val="false"/>
          <w:color w:val="000000"/>
          <w:sz w:val="28"/>
        </w:rPr>
        <w:t xml:space="preserve">
      Электрондық цифрлық қолтаңбадан (ЭЦҚ) алынған деректер </w:t>
      </w:r>
    </w:p>
    <w:p>
      <w:pPr>
        <w:spacing w:after="0"/>
        <w:ind w:left="0"/>
        <w:jc w:val="both"/>
      </w:pPr>
      <w:r>
        <w:rPr>
          <w:rFonts w:ascii="Times New Roman"/>
          <w:b w:val="false"/>
          <w:i w:val="false"/>
          <w:color w:val="000000"/>
          <w:sz w:val="28"/>
        </w:rPr>
        <w:t>
      ЭЦҚ қойылған күні мен уақыты</w:t>
      </w:r>
    </w:p>
    <w:p>
      <w:pPr>
        <w:spacing w:after="0"/>
        <w:ind w:left="0"/>
        <w:jc w:val="both"/>
      </w:pPr>
      <w:r>
        <w:rPr>
          <w:rFonts w:ascii="Times New Roman"/>
          <w:b w:val="false"/>
          <w:i w:val="false"/>
          <w:color w:val="000000"/>
          <w:sz w:val="28"/>
        </w:rPr>
        <w:t>
      Өтінімнің қабылданғаны туралы хабарлама:</w:t>
      </w:r>
    </w:p>
    <w:p>
      <w:pPr>
        <w:spacing w:after="0"/>
        <w:ind w:left="0"/>
        <w:jc w:val="both"/>
      </w:pPr>
      <w:r>
        <w:rPr>
          <w:rFonts w:ascii="Times New Roman"/>
          <w:b w:val="false"/>
          <w:i w:val="false"/>
          <w:color w:val="000000"/>
          <w:sz w:val="28"/>
        </w:rPr>
        <w:t>
      Өтінім қарауға 20____ жылғы "____" ________ сағат ______ қабылданды</w:t>
      </w:r>
    </w:p>
    <w:p>
      <w:pPr>
        <w:spacing w:after="0"/>
        <w:ind w:left="0"/>
        <w:jc w:val="both"/>
      </w:pPr>
      <w:r>
        <w:rPr>
          <w:rFonts w:ascii="Times New Roman"/>
          <w:b w:val="false"/>
          <w:i w:val="false"/>
          <w:color w:val="000000"/>
          <w:sz w:val="28"/>
        </w:rPr>
        <w:t xml:space="preserve">
      ЭЦҚ-дан алынған деректер </w:t>
      </w:r>
    </w:p>
    <w:p>
      <w:pPr>
        <w:spacing w:after="0"/>
        <w:ind w:left="0"/>
        <w:jc w:val="both"/>
      </w:pPr>
      <w:r>
        <w:rPr>
          <w:rFonts w:ascii="Times New Roman"/>
          <w:b w:val="false"/>
          <w:i w:val="false"/>
          <w:color w:val="000000"/>
          <w:sz w:val="28"/>
        </w:rPr>
        <w:t>
      ЭЦҚ қойылған күні мен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Акваөсіру (балық өсіру</w:t>
            </w:r>
            <w:r>
              <w:br/>
            </w:r>
            <w:r>
              <w:rPr>
                <w:rFonts w:ascii="Times New Roman"/>
                <w:b w:val="false"/>
                <w:i w:val="false"/>
                <w:color w:val="000000"/>
                <w:sz w:val="20"/>
              </w:rPr>
              <w:t>шаруашылығы) өнімділігі мен</w:t>
            </w:r>
            <w:r>
              <w:br/>
            </w:r>
            <w:r>
              <w:rPr>
                <w:rFonts w:ascii="Times New Roman"/>
                <w:b w:val="false"/>
                <w:i w:val="false"/>
                <w:color w:val="000000"/>
                <w:sz w:val="20"/>
              </w:rPr>
              <w:t>өнім сапасын арттыруды</w:t>
            </w:r>
            <w:r>
              <w:br/>
            </w:r>
            <w:r>
              <w:rPr>
                <w:rFonts w:ascii="Times New Roman"/>
                <w:b w:val="false"/>
                <w:i w:val="false"/>
                <w:color w:val="000000"/>
                <w:sz w:val="20"/>
              </w:rPr>
              <w:t xml:space="preserve">субсидиялау қағидаларына </w:t>
            </w:r>
            <w:r>
              <w:br/>
            </w:r>
            <w:r>
              <w:rPr>
                <w:rFonts w:ascii="Times New Roman"/>
                <w:b w:val="false"/>
                <w:i w:val="false"/>
                <w:color w:val="000000"/>
                <w:sz w:val="20"/>
              </w:rPr>
              <w:t>2-қосымша</w:t>
            </w:r>
          </w:p>
        </w:tc>
      </w:tr>
    </w:tbl>
    <w:bookmarkStart w:name="z51" w:id="45"/>
    <w:p>
      <w:pPr>
        <w:spacing w:after="0"/>
        <w:ind w:left="0"/>
        <w:jc w:val="left"/>
      </w:pPr>
      <w:r>
        <w:rPr>
          <w:rFonts w:ascii="Times New Roman"/>
          <w:b/>
          <w:i w:val="false"/>
          <w:color w:val="000000"/>
        </w:rPr>
        <w:t xml:space="preserve"> "Акваөсіру (балық өсіру шаруашылығы) өнімділігі мен өнім сапасын арттыруды субсидиялау" мемлекеттік көрсетілетін қызмет стандарты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жергілікті атқарушы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 ұсыну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www.egov.kz "электрондық үкіметтің" веб-порталы (бұдан әрі – портал) арқылы жүзеге асырылады.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Субсидияны аудару туралы хабарлама немесе мемлекеттік қызмет көрсетуден бас тарту туралы хабарлама.</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кестесі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2015 жылғы 23 қарашадағы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және "Қазақстан Республикасындағы мерекелер туралы" 2001 жылғы 13 желтоқсандағы Қазақстан Республикасы Заңының (бұдан әрі – Заң)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14.30-ға дейінгі түскі үзіліспен сағат 9.00-ден 17.30-ға дейін;</w:t>
            </w:r>
          </w:p>
          <w:p>
            <w:pPr>
              <w:spacing w:after="20"/>
              <w:ind w:left="20"/>
              <w:jc w:val="both"/>
            </w:pPr>
            <w:r>
              <w:rPr>
                <w:rFonts w:ascii="Times New Roman"/>
                <w:b w:val="false"/>
                <w:i w:val="false"/>
                <w:color w:val="000000"/>
                <w:sz w:val="20"/>
              </w:rPr>
              <w:t xml:space="preserve">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w:t>
            </w:r>
            <w:r>
              <w:rPr>
                <w:rFonts w:ascii="Times New Roman"/>
                <w:b w:val="false"/>
                <w:i w:val="false"/>
                <w:color w:val="000000"/>
                <w:sz w:val="20"/>
              </w:rPr>
              <w:t>Кодекске</w:t>
            </w:r>
            <w:r>
              <w:rPr>
                <w:rFonts w:ascii="Times New Roman"/>
                <w:b w:val="false"/>
                <w:i w:val="false"/>
                <w:color w:val="000000"/>
                <w:sz w:val="20"/>
              </w:rPr>
              <w:t xml:space="preserve"> және </w:t>
            </w:r>
            <w:r>
              <w:rPr>
                <w:rFonts w:ascii="Times New Roman"/>
                <w:b w:val="false"/>
                <w:i w:val="false"/>
                <w:color w:val="000000"/>
                <w:sz w:val="20"/>
              </w:rPr>
              <w:t>Заңға</w:t>
            </w:r>
            <w:r>
              <w:rPr>
                <w:rFonts w:ascii="Times New Roman"/>
                <w:b w:val="false"/>
                <w:i w:val="false"/>
                <w:color w:val="000000"/>
                <w:sz w:val="20"/>
              </w:rPr>
              <w:t xml:space="preserve"> сәйкес демалыс және мереке күндері жүгінген кезде өтінімдерді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қызметті көрсету орындарының мекенжайлары:</w:t>
            </w:r>
          </w:p>
          <w:p>
            <w:pPr>
              <w:spacing w:after="20"/>
              <w:ind w:left="20"/>
              <w:jc w:val="both"/>
            </w:pPr>
            <w:r>
              <w:rPr>
                <w:rFonts w:ascii="Times New Roman"/>
                <w:b w:val="false"/>
                <w:i w:val="false"/>
                <w:color w:val="000000"/>
                <w:sz w:val="20"/>
              </w:rPr>
              <w:t>
1) тиісті көрсетілетін қызметті берушінің интернет-ресурсында;</w:t>
            </w:r>
          </w:p>
          <w:p>
            <w:pPr>
              <w:spacing w:after="20"/>
              <w:ind w:left="20"/>
              <w:jc w:val="both"/>
            </w:pPr>
            <w:r>
              <w:rPr>
                <w:rFonts w:ascii="Times New Roman"/>
                <w:b w:val="false"/>
                <w:i w:val="false"/>
                <w:color w:val="000000"/>
                <w:sz w:val="20"/>
              </w:rPr>
              <w:t>
2) https://beta.egov.kz мемлекеттік органдардың интернет-ресурстарының бірыңғай платформасында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 (бұдан әрі – көрсетілетін қызметті алушы) портал арқылы көрсетілетін қызметті алушының электрондық цифрлық қолтаңбасымен куәландырылған электрондық құжат нысанында субсидиялауға өтінімді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қызметті алу үшін ұсынған құжаттардың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xml:space="preserve">
2) көрсетілетін қызметті алушының және (немесе) субсидияларды алуға қажетті ұсынылған деректер мен мәліметтердің Қазақстан Республикасы Премьер-Министрінің орынбасары – Қазақстан Республикасы Ауыл шаруашылығы министрінің 2018 жылғы 4 қазандағы № 408 </w:t>
            </w:r>
            <w:r>
              <w:rPr>
                <w:rFonts w:ascii="Times New Roman"/>
                <w:b w:val="false"/>
                <w:i w:val="false"/>
                <w:color w:val="000000"/>
                <w:sz w:val="20"/>
              </w:rPr>
              <w:t>бұйрығымен</w:t>
            </w:r>
            <w:r>
              <w:rPr>
                <w:rFonts w:ascii="Times New Roman"/>
                <w:b w:val="false"/>
                <w:i w:val="false"/>
                <w:color w:val="000000"/>
                <w:sz w:val="20"/>
              </w:rPr>
              <w:t xml:space="preserve"> (Қазақстан Республикасының Әділет министрлігінде 2018 жылғы 19 қазанда № 17583 тіркелген) бекітілген Акваөсіру (балық өсіру шаруашылығы) өнімділігін және өнім сапасын арттыруды субсидиялау қағидаларда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көрсетілетін қызметтердің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 қызметінің байланыс телефондары: 8 (7172) 701 998, мемлекеттік қызметтер көрсету мәселелері жөніндегі бірыңғай байланыс орталығы: 1414, 8 800 080 7777.</w:t>
            </w:r>
          </w:p>
          <w:p>
            <w:pPr>
              <w:spacing w:after="20"/>
              <w:ind w:left="20"/>
              <w:jc w:val="both"/>
            </w:pPr>
            <w:r>
              <w:rPr>
                <w:rFonts w:ascii="Times New Roman"/>
                <w:b w:val="false"/>
                <w:i w:val="false"/>
                <w:color w:val="000000"/>
                <w:sz w:val="20"/>
              </w:rPr>
              <w:t>
Үшінші тұлғалардың қызметті алу шарттары:</w:t>
            </w:r>
          </w:p>
          <w:p>
            <w:pPr>
              <w:spacing w:after="20"/>
              <w:ind w:left="20"/>
              <w:jc w:val="both"/>
            </w:pPr>
            <w:r>
              <w:rPr>
                <w:rFonts w:ascii="Times New Roman"/>
                <w:b w:val="false"/>
                <w:i w:val="false"/>
                <w:color w:val="000000"/>
                <w:sz w:val="20"/>
              </w:rPr>
              <w:t>
Порталдағы "жеке кабинеттен" ұсынылған мәліметтер сұратылып отырған тұлғаның келісімі болған жағдайда, сондай-ақ порталдағы хабарламаға жауап ретінде бір реттік парольді беру жолымен немесе қысқа мәтіндік хабарламаны жіберу жолымен субъектінің порталда тіркелген ұялы байланыстың абоненттік нөмірі арқылы үшінші тұлғалардың электрондық сұрау салуы.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Акваөсіру (балық өсіру</w:t>
            </w:r>
            <w:r>
              <w:br/>
            </w:r>
            <w:r>
              <w:rPr>
                <w:rFonts w:ascii="Times New Roman"/>
                <w:b w:val="false"/>
                <w:i w:val="false"/>
                <w:color w:val="000000"/>
                <w:sz w:val="20"/>
              </w:rPr>
              <w:t>шаруашылығы) өнімділігі мен</w:t>
            </w:r>
            <w:r>
              <w:br/>
            </w:r>
            <w:r>
              <w:rPr>
                <w:rFonts w:ascii="Times New Roman"/>
                <w:b w:val="false"/>
                <w:i w:val="false"/>
                <w:color w:val="000000"/>
                <w:sz w:val="20"/>
              </w:rPr>
              <w:t>өнім сапасын арттыруды</w:t>
            </w:r>
            <w:r>
              <w:br/>
            </w:r>
            <w:r>
              <w:rPr>
                <w:rFonts w:ascii="Times New Roman"/>
                <w:b w:val="false"/>
                <w:i w:val="false"/>
                <w:color w:val="000000"/>
                <w:sz w:val="20"/>
              </w:rPr>
              <w:t xml:space="preserve">субсидиялау 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3" w:id="46"/>
    <w:p>
      <w:pPr>
        <w:spacing w:after="0"/>
        <w:ind w:left="0"/>
        <w:jc w:val="left"/>
      </w:pPr>
      <w:r>
        <w:rPr>
          <w:rFonts w:ascii="Times New Roman"/>
          <w:b/>
          <w:i w:val="false"/>
          <w:color w:val="000000"/>
        </w:rPr>
        <w:t xml:space="preserve"> Субсидияны аудару туралы хабарлама</w:t>
      </w:r>
    </w:p>
    <w:bookmarkEnd w:id="46"/>
    <w:p>
      <w:pPr>
        <w:spacing w:after="0"/>
        <w:ind w:left="0"/>
        <w:jc w:val="both"/>
      </w:pPr>
      <w:r>
        <w:rPr>
          <w:rFonts w:ascii="Times New Roman"/>
          <w:b w:val="false"/>
          <w:i w:val="false"/>
          <w:color w:val="000000"/>
          <w:sz w:val="28"/>
        </w:rPr>
        <w:t xml:space="preserve">
      Құрметті _________________________________________________________________ </w:t>
      </w:r>
    </w:p>
    <w:p>
      <w:pPr>
        <w:spacing w:after="0"/>
        <w:ind w:left="0"/>
        <w:jc w:val="both"/>
      </w:pPr>
      <w:r>
        <w:rPr>
          <w:rFonts w:ascii="Times New Roman"/>
          <w:b w:val="false"/>
          <w:i w:val="false"/>
          <w:color w:val="000000"/>
          <w:sz w:val="28"/>
        </w:rPr>
        <w:t>
                                          (тауар өндіруші)</w:t>
      </w:r>
    </w:p>
    <w:p>
      <w:pPr>
        <w:spacing w:after="0"/>
        <w:ind w:left="0"/>
        <w:jc w:val="both"/>
      </w:pPr>
      <w:r>
        <w:rPr>
          <w:rFonts w:ascii="Times New Roman"/>
          <w:b w:val="false"/>
          <w:i w:val="false"/>
          <w:color w:val="000000"/>
          <w:sz w:val="28"/>
        </w:rPr>
        <w:t>
      Сіздің 20___ жылғы "__" _________ №__________ өтініміңіз бойынша мемлекеттік қызмет көрсетілгенін және Сіздің №__________ есептік шотыңызға 20___ жылғы "__" __________ төлем шотымен _________ теңге мөлшерінде субсидия сомасы аударылғанын хабарлаймыз.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Акваөсіру (балық өсіру</w:t>
            </w:r>
            <w:r>
              <w:br/>
            </w:r>
            <w:r>
              <w:rPr>
                <w:rFonts w:ascii="Times New Roman"/>
                <w:b w:val="false"/>
                <w:i w:val="false"/>
                <w:color w:val="000000"/>
                <w:sz w:val="20"/>
              </w:rPr>
              <w:t>шаруашылығы) өнімділігі мен</w:t>
            </w:r>
            <w:r>
              <w:br/>
            </w:r>
            <w:r>
              <w:rPr>
                <w:rFonts w:ascii="Times New Roman"/>
                <w:b w:val="false"/>
                <w:i w:val="false"/>
                <w:color w:val="000000"/>
                <w:sz w:val="20"/>
              </w:rPr>
              <w:t>өнім сапасын арттыруды</w:t>
            </w:r>
            <w:r>
              <w:br/>
            </w:r>
            <w:r>
              <w:rPr>
                <w:rFonts w:ascii="Times New Roman"/>
                <w:b w:val="false"/>
                <w:i w:val="false"/>
                <w:color w:val="000000"/>
                <w:sz w:val="20"/>
              </w:rPr>
              <w:t xml:space="preserve">субсидиялау қағидаларына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5" w:id="47"/>
    <w:p>
      <w:pPr>
        <w:spacing w:after="0"/>
        <w:ind w:left="0"/>
        <w:jc w:val="left"/>
      </w:pPr>
      <w:r>
        <w:rPr>
          <w:rFonts w:ascii="Times New Roman"/>
          <w:b/>
          <w:i w:val="false"/>
          <w:color w:val="000000"/>
        </w:rPr>
        <w:t xml:space="preserve"> Мемлекеттік қызмет көрсетуден бас тарту туралы хабарлама</w:t>
      </w:r>
    </w:p>
    <w:bookmarkEnd w:id="47"/>
    <w:p>
      <w:pPr>
        <w:spacing w:after="0"/>
        <w:ind w:left="0"/>
        <w:jc w:val="both"/>
      </w:pPr>
      <w:r>
        <w:rPr>
          <w:rFonts w:ascii="Times New Roman"/>
          <w:b w:val="false"/>
          <w:i w:val="false"/>
          <w:color w:val="000000"/>
          <w:sz w:val="28"/>
        </w:rPr>
        <w:t xml:space="preserve">
      Құрметті _________________________________________________________________ </w:t>
      </w:r>
    </w:p>
    <w:p>
      <w:pPr>
        <w:spacing w:after="0"/>
        <w:ind w:left="0"/>
        <w:jc w:val="both"/>
      </w:pPr>
      <w:r>
        <w:rPr>
          <w:rFonts w:ascii="Times New Roman"/>
          <w:b w:val="false"/>
          <w:i w:val="false"/>
          <w:color w:val="000000"/>
          <w:sz w:val="28"/>
        </w:rPr>
        <w:t>
                                    (тауар өндіруші)</w:t>
      </w:r>
    </w:p>
    <w:p>
      <w:pPr>
        <w:spacing w:after="0"/>
        <w:ind w:left="0"/>
        <w:jc w:val="both"/>
      </w:pPr>
      <w:r>
        <w:rPr>
          <w:rFonts w:ascii="Times New Roman"/>
          <w:b w:val="false"/>
          <w:i w:val="false"/>
          <w:color w:val="000000"/>
          <w:sz w:val="28"/>
        </w:rPr>
        <w:t>
      Сіздің 20___ жылғы "__" _________ №__________ өтініміңіз бойынша мемлекеттік қызметті көрсетуден _______________________ __________________________________________ себепті бас тартылды.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