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f883" w14:textId="4ccf8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22 қыркүйектегі № 294 бұйрығы. Қазақстан Республикасының Әділет министрлігінде 2020 жылғы 23 қыркүйекте № 21249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министрінің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22 қыркүйегі</w:t>
            </w:r>
            <w:r>
              <w:br/>
            </w:r>
            <w:r>
              <w:rPr>
                <w:rFonts w:ascii="Times New Roman"/>
                <w:b w:val="false"/>
                <w:i w:val="false"/>
                <w:color w:val="000000"/>
                <w:sz w:val="20"/>
              </w:rPr>
              <w:t xml:space="preserve">№ 294 бұйрықпен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Ауыл шаруашылығы министрінің өзгерістер мен толықтыру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"Диагностикалық зерттеулерді жүргізу қағидасын бекіту туралы" Қазақстан Республикасы Ауыл шаруашылығы министрінің 2014 жылғы 11 маусымдағы № 16-07/296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9578 болып тіркелген, 2014 жылғы 1 қазанда "Егемен Қазақстан" газетінде № 191 (28414) болып жарияланған):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Диагностикалық зерттеулерді жүргізу </w:t>
      </w:r>
      <w:r>
        <w:rPr>
          <w:rFonts w:ascii="Times New Roman"/>
          <w:b w:val="false"/>
          <w:i w:val="false"/>
          <w:color w:val="000000"/>
          <w:sz w:val="28"/>
        </w:rPr>
        <w:t>қағидасында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3" w:id="10"/>
    <w:p>
      <w:pPr>
        <w:spacing w:after="0"/>
        <w:ind w:left="0"/>
        <w:jc w:val="both"/>
      </w:pPr>
      <w:r>
        <w:rPr>
          <w:rFonts w:ascii="Times New Roman"/>
          <w:b w:val="false"/>
          <w:i w:val="false"/>
          <w:color w:val="000000"/>
          <w:sz w:val="28"/>
        </w:rPr>
        <w:t>
      "1-тарау. Жалпы ережелер";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5" w:id="11"/>
    <w:p>
      <w:pPr>
        <w:spacing w:after="0"/>
        <w:ind w:left="0"/>
        <w:jc w:val="both"/>
      </w:pPr>
      <w:r>
        <w:rPr>
          <w:rFonts w:ascii="Times New Roman"/>
          <w:b w:val="false"/>
          <w:i w:val="false"/>
          <w:color w:val="000000"/>
          <w:sz w:val="28"/>
        </w:rPr>
        <w:t>
      "2-тарау. Диагностикалық зерттеулерді жүргізу тәртібі";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7" w:id="12"/>
    <w:p>
      <w:pPr>
        <w:spacing w:after="0"/>
        <w:ind w:left="0"/>
        <w:jc w:val="both"/>
      </w:pPr>
      <w:r>
        <w:rPr>
          <w:rFonts w:ascii="Times New Roman"/>
          <w:b w:val="false"/>
          <w:i w:val="false"/>
          <w:color w:val="000000"/>
          <w:sz w:val="28"/>
        </w:rPr>
        <w:t xml:space="preserve">
      "6. Жануарлар ауруларын диагностикалау үшін, жануарлардан алынатын өнім мен шикізаттың және азықтардың тамақ қауіпсіздігі көрсеткіштерін анықтау үшін, биологиялық және патологиялық материалдардан сынама іріктеп алу Қазақстан Республикасы Ауыл шаруашылығы министрінің 2015 жылғы 30 сәуірдегі № 7-1/393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11618 болып тіркелген) бекітілген Орны ауыстырылатын (тасымалданатын) объектілердің және биологиялық материалдың сынамаларын алу қағидаларына (бұдан әрі – Іріктеп алу қағидалары) сәйкес жүзеге асырылады.";</w:t>
      </w:r>
    </w:p>
    <w:bookmarkEnd w:id="12"/>
    <w:bookmarkStart w:name="z18" w:id="13"/>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13"/>
    <w:bookmarkStart w:name="z19" w:id="14"/>
    <w:p>
      <w:pPr>
        <w:spacing w:after="0"/>
        <w:ind w:left="0"/>
        <w:jc w:val="both"/>
      </w:pPr>
      <w:r>
        <w:rPr>
          <w:rFonts w:ascii="Times New Roman"/>
          <w:b w:val="false"/>
          <w:i w:val="false"/>
          <w:color w:val="000000"/>
          <w:sz w:val="28"/>
        </w:rPr>
        <w:t xml:space="preserve">
      "3) ілеспе құжаттарда (қан сынамаларын алу тізімдемелері) көрсетілген диагностикалық зерттеулерді жүргізуге арналған биологиялық материал санының ауыл шаруашылығы жануарларын бірдейлендіру жөніндегі дерекқордағы жануарлар басы (үйір, табын, отар, шаруашылық субъектісі және жануарлардың басқа да топтары) санының бар-жоғы туралы мәліметтерге сәйкестігін және үйірдегі, табындағы, отардағы, шаруашылық субъектісіндегі және жануарлардың басқа да топтарындағы жануарларды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бекітілген Ветеринариялық (ветеринариялық-санитариялық) қағидаларда (бұдан әрі – Ветеринариялық-санитариялық қағидалар) көзделген жануарлар ауруының түріне және диагностикалық зерттеулердің жиілігіне байланысты) қамтуды және бір уақытта зерттеу жүргізуді қамтамасыз ету мақсатында алынған қан сынамалары санының жануарлар басы (табындағы, топтағы, отардағы, шаруашылық субъектісіндегі және жануарлардың басқа да топтарындағы) санына сәйкестігін;</w:t>
      </w:r>
    </w:p>
    <w:bookmarkEnd w:id="14"/>
    <w:bookmarkStart w:name="z20" w:id="15"/>
    <w:p>
      <w:pPr>
        <w:spacing w:after="0"/>
        <w:ind w:left="0"/>
        <w:jc w:val="both"/>
      </w:pPr>
      <w:r>
        <w:rPr>
          <w:rFonts w:ascii="Times New Roman"/>
          <w:b w:val="false"/>
          <w:i w:val="false"/>
          <w:color w:val="000000"/>
          <w:sz w:val="28"/>
        </w:rPr>
        <w:t>
      4) диагностикалық зерттеулерді жүргізуге арналған биологиялық және патологиялық материалдың Іріктеп алу қағидаларына сәйкестігін;";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xml:space="preserve">
      "11. Осы Қағидалардың 9-тармағының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келмеу жағдайларын қоспағанда, диагностикалық зерттеулерді жүргізу үшін биологиялық және патологиялық материалдарды қабылдаған жағдайда, диагностикалық зерттеулерді жүргізуге арналған биологиялық және патологиялық материалдарды қабылдауды жүзеге асыратын ветеринариялық зертхананың қызметкерлері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 данада биологиялық және патологиялық материалдарды қабылдау-беру актісін толтырады.</w:t>
      </w:r>
    </w:p>
    <w:bookmarkEnd w:id="16"/>
    <w:p>
      <w:pPr>
        <w:spacing w:after="0"/>
        <w:ind w:left="0"/>
        <w:jc w:val="both"/>
      </w:pPr>
      <w:r>
        <w:rPr>
          <w:rFonts w:ascii="Times New Roman"/>
          <w:b w:val="false"/>
          <w:i w:val="false"/>
          <w:color w:val="000000"/>
          <w:sz w:val="28"/>
        </w:rPr>
        <w:t xml:space="preserve">
      Осы Қағидалардың 9-тармағының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келмеген жағдайда, қабылдау-беру актісі қалған жануарлар басынан (үйір, табын, отар, шаруашылық субъектісі және жануарлардың басқада топтары) биологиялық материал сынамасы алынғаннан кейін бес жұмыс күні ішінде толтырылады.</w:t>
      </w:r>
    </w:p>
    <w:p>
      <w:pPr>
        <w:spacing w:after="0"/>
        <w:ind w:left="0"/>
        <w:jc w:val="both"/>
      </w:pPr>
      <w:r>
        <w:rPr>
          <w:rFonts w:ascii="Times New Roman"/>
          <w:b w:val="false"/>
          <w:i w:val="false"/>
          <w:color w:val="000000"/>
          <w:sz w:val="28"/>
        </w:rPr>
        <w:t xml:space="preserve">
      Осы Қағидалардың 9-тармағының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келмеген жағдайда, қалған жануарлар басынан (үйір, табын, отар, шаруашылық субъектісі және жануарлардың басқа да топтары) алынған биологиялық материал сынамалары бес жұмыс күні ішінде жолданбаған (ұсынылмаған) кезде ветеринариялық зертхана көрсетілген мерзім өткеннен кейін биологиялық материал сынамасын қан сынамаларын алу тізімдемесіне қол қойған мемлекеттік ветеринариялық-санитариялық инспектордың қатысуымен кәдеге жаратады, ол кәдеге жарату нәтижелері бойынша еркін нысанда жасалған тиісті қан сынамаларын кәдеге жарату актісіне қол қояды.</w:t>
      </w:r>
    </w:p>
    <w:p>
      <w:pPr>
        <w:spacing w:after="0"/>
        <w:ind w:left="0"/>
        <w:jc w:val="both"/>
      </w:pP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келмейтін биологиялық және паталогиялық материал сынамасының орнына бес жұмыс күні ішінде сынама жолданбаған (ұсынылмаған) кезде, ветеринариялық зертханакөрсетілген мерзім өткеннен кейін аумақтық бөлімшені хабардар етеді.</w:t>
      </w:r>
    </w:p>
    <w:p>
      <w:pPr>
        <w:spacing w:after="0"/>
        <w:ind w:left="0"/>
        <w:jc w:val="both"/>
      </w:pPr>
      <w:r>
        <w:rPr>
          <w:rFonts w:ascii="Times New Roman"/>
          <w:b w:val="false"/>
          <w:i w:val="false"/>
          <w:color w:val="000000"/>
          <w:sz w:val="28"/>
        </w:rPr>
        <w:t xml:space="preserve">
      Аумақтық бөлімше Қазақстан Республикасы Ауыл шаруашылығы министрінің 2013 жылғы 22 шілдедегі № 16-07/333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8862 болып тіркелген) бекітілген Нұсқамалар нысандарына, оларды жасау және беру қағидаларына сәйкес нұсқама бере отырып, тиісті әкімшілік-аумақтық бірліктердің жергілікті атқарушы органдарын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"15. Диагностикалық зерттеулер жануарлардың ауруларына байланысты Ветеринариялық (ветеринариялық-санитариялық) қағидаларда, халықаралық және ұлттық стандарттарда, сондай-ақ Халықаралық эпизоотиялық бюроның қолдауымен әзірленген стандарттарда, нұсқамаларда және ұсынымдарда көзделген әдістерді пайдалана отырып жүргізіледі.".</w:t>
      </w:r>
    </w:p>
    <w:bookmarkEnd w:id="17"/>
    <w:bookmarkStart w:name="z25" w:id="18"/>
    <w:p>
      <w:pPr>
        <w:spacing w:after="0"/>
        <w:ind w:left="0"/>
        <w:jc w:val="both"/>
      </w:pPr>
      <w:r>
        <w:rPr>
          <w:rFonts w:ascii="Times New Roman"/>
          <w:b w:val="false"/>
          <w:i w:val="false"/>
          <w:color w:val="000000"/>
          <w:sz w:val="28"/>
        </w:rPr>
        <w:t xml:space="preserve">
      2. "Жануарлардың аса қауіпті ауруларына қарсы ветеринариялық іс-шараларды жоспарлау және өткізу қағидаларын бекіту туралы" Қазақстан Республикасы Ауыл шаруашылығы министрінің 2014 жылғы 30 маусымдағы № 16-07/332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9639 болып тіркелген, 2014 жылғы 2 қыркүйекте "Әділет" ақпараттық-құқықтық жүйесінде жарияланған):</w:t>
      </w:r>
    </w:p>
    <w:bookmarkEnd w:id="18"/>
    <w:bookmarkStart w:name="z26" w:id="19"/>
    <w:p>
      <w:pPr>
        <w:spacing w:after="0"/>
        <w:ind w:left="0"/>
        <w:jc w:val="both"/>
      </w:pPr>
      <w:r>
        <w:rPr>
          <w:rFonts w:ascii="Times New Roman"/>
          <w:b w:val="false"/>
          <w:i w:val="false"/>
          <w:color w:val="000000"/>
          <w:sz w:val="28"/>
        </w:rPr>
        <w:t xml:space="preserve">
      көрсетілген бұйрықпен бекітілген Жануарлардың аса қауіпті ауруларына қарсы ветеринариялық іс-шараларды жоспарлау және өткізу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4-1-тармақтар мынадай редакцияда жазылсын:</w:t>
      </w:r>
    </w:p>
    <w:bookmarkStart w:name="z28" w:id="20"/>
    <w:p>
      <w:pPr>
        <w:spacing w:after="0"/>
        <w:ind w:left="0"/>
        <w:jc w:val="both"/>
      </w:pPr>
      <w:r>
        <w:rPr>
          <w:rFonts w:ascii="Times New Roman"/>
          <w:b w:val="false"/>
          <w:i w:val="false"/>
          <w:color w:val="000000"/>
          <w:sz w:val="28"/>
        </w:rPr>
        <w:t xml:space="preserve">
      "4. Жануарлардың аса қауіпті ауруларына қарсы ветеринариялық іс-шаралар (бұдан әрі – ветеринариялық іс-шаралар) аурулардың түріне қарай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бекітілген Ветеринариялық (ветеринариялық-санитариялық) қағидаларға сәйкес шектеу іс-шараларын, карантинді енгізу кезеңдерін қоса алғанда, ветеринария саласындағы мамандардың ауру адамнан, жануардан сау адамға (жеке қорғаныш құралдарын (арнайы киім, бетперделер мен қолғаптар, көзді қорғау құралдары/пластикалық бетперде), антисептиктерді және басқа да қауіпсіздік шараларын қолдану) ауруды болдырмау, аурудың берілуі мен таралуына жол бермеу жөніндегі қауіпсіздік шараларын сақтай отырып жүргізіледі.</w:t>
      </w:r>
    </w:p>
    <w:bookmarkEnd w:id="20"/>
    <w:bookmarkStart w:name="z29" w:id="21"/>
    <w:p>
      <w:pPr>
        <w:spacing w:after="0"/>
        <w:ind w:left="0"/>
        <w:jc w:val="both"/>
      </w:pPr>
      <w:r>
        <w:rPr>
          <w:rFonts w:ascii="Times New Roman"/>
          <w:b w:val="false"/>
          <w:i w:val="false"/>
          <w:color w:val="000000"/>
          <w:sz w:val="28"/>
        </w:rPr>
        <w:t xml:space="preserve">
      4-1. Ветеринариялық іс-шаралар аяқталғаннан кейін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жүргізілген ветеринариялық іс-шаралар туралы акт жасалады, оған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вакцинациядан, аллергиялық тексеруден, өңдеуден өткен жануарлардың тізімдемесі қоса беріледі.</w:t>
      </w:r>
    </w:p>
    <w:bookmarkEnd w:id="21"/>
    <w:p>
      <w:pPr>
        <w:spacing w:after="0"/>
        <w:ind w:left="0"/>
        <w:jc w:val="both"/>
      </w:pPr>
      <w:r>
        <w:rPr>
          <w:rFonts w:ascii="Times New Roman"/>
          <w:b w:val="false"/>
          <w:i w:val="false"/>
          <w:color w:val="000000"/>
          <w:sz w:val="28"/>
        </w:rPr>
        <w:t xml:space="preserve">
      Жүргізілген ветеринариялық іс-шаралар туралы мәліметтер "Ауыл шаруашылығы жануарларын бірдейлендіру жөніндегі дерекқорды қалыптастыру және жүргізу және одан үзінді көшірме беру қағидаларын бекіту туралы" Қазақстан Республикасы Ауыл шаруашылығы министрінің 2010 жылғы 2 маусымдағы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6321 болып тіркелген) (бұдан әрі – АЖБ қағидалары) бекітілген тәртіппен ауыл шаруашылығы жануарларын бірдейлендіру жөніндегі дерекқорға енгізіледі.";</w:t>
      </w:r>
    </w:p>
    <w:bookmarkStart w:name="z30" w:id="22"/>
    <w:p>
      <w:pPr>
        <w:spacing w:after="0"/>
        <w:ind w:left="0"/>
        <w:jc w:val="both"/>
      </w:pPr>
      <w:r>
        <w:rPr>
          <w:rFonts w:ascii="Times New Roman"/>
          <w:b w:val="false"/>
          <w:i w:val="false"/>
          <w:color w:val="000000"/>
          <w:sz w:val="28"/>
        </w:rPr>
        <w:t>
      мынадай мазмұндағы 9-1-тармақпен толықтырылсын:</w:t>
      </w:r>
    </w:p>
    <w:bookmarkEnd w:id="22"/>
    <w:bookmarkStart w:name="z31" w:id="23"/>
    <w:p>
      <w:pPr>
        <w:spacing w:after="0"/>
        <w:ind w:left="0"/>
        <w:jc w:val="both"/>
      </w:pPr>
      <w:r>
        <w:rPr>
          <w:rFonts w:ascii="Times New Roman"/>
          <w:b w:val="false"/>
          <w:i w:val="false"/>
          <w:color w:val="000000"/>
          <w:sz w:val="28"/>
        </w:rPr>
        <w:t>
      "9-1. ЖАО ұсыныстары бойынша қоса алғанда, ветеринариялық іс-шаралар жүргізу кезеңінде ветеринариялық іс-шаралар жоспарына өзгерістер мен толықтырулар енгізуге жол беріледі.</w:t>
      </w:r>
    </w:p>
    <w:bookmarkEnd w:id="23"/>
    <w:p>
      <w:pPr>
        <w:spacing w:after="0"/>
        <w:ind w:left="0"/>
        <w:jc w:val="both"/>
      </w:pPr>
      <w:r>
        <w:rPr>
          <w:rFonts w:ascii="Times New Roman"/>
          <w:b w:val="false"/>
          <w:i w:val="false"/>
          <w:color w:val="000000"/>
          <w:sz w:val="28"/>
        </w:rPr>
        <w:t>
      Ветеринариялық іс-шаралар жоспарына ветеринариялық іс-шаралар жүргізудің жоспарланған айына дейін кемінде күнтізбелік 15 (он бес) күнтізбелік күн бұрын өзгерістер мен толықтырулар енгізуге жол беріледі. Жануарлардың аса қауіпті ауруларының профилактикасы мен диагностикасы жөніндегі ветеринариялық іс-шаралар жоспарына өзгерістер мен толықтырулар енгізілген кезде, сондай-ақ ауыл шаруашылығы жануарларын бірдейлендіру жөніндегі дерекқордағы жануарлар басы бойынша мәліметтер, жануарларды бірдейлендіруді жүргізу мерзімдері, ауыл шаруашылығы жануарларын бірдейлендіруді жүргізуге арналған бұйымдардың (құралдардың) болуы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"12. Аса қауіпті ауруларға қарсы ветеринариялық іс-шаралар жүргізуді (жануарларды вакциналау/аллергиялық зерттеу, қан сынамаларын алу және ветеринариялық зертханаға жеткізу) облыстың, республикалық маңызы бар қалалардың, астананың ЖАО-сы құрған ветеринариялық пункттері бар мемлекеттік ветеринариялық ұйымдар (бұдан әрі – ЖАО ұйымдары) жүзеге асырады.</w:t>
      </w:r>
    </w:p>
    <w:bookmarkEnd w:id="24"/>
    <w:p>
      <w:pPr>
        <w:spacing w:after="0"/>
        <w:ind w:left="0"/>
        <w:jc w:val="both"/>
      </w:pPr>
      <w:r>
        <w:rPr>
          <w:rFonts w:ascii="Times New Roman"/>
          <w:b w:val="false"/>
          <w:i w:val="false"/>
          <w:color w:val="000000"/>
          <w:sz w:val="28"/>
        </w:rPr>
        <w:t xml:space="preserve">
      Жануарлардың аса қауіпті ауруларына қарсы ветеринариялық іс-шараларды жүргізу осы Қағидалардың 4-1 және </w:t>
      </w:r>
      <w:r>
        <w:rPr>
          <w:rFonts w:ascii="Times New Roman"/>
          <w:b w:val="false"/>
          <w:i w:val="false"/>
          <w:color w:val="000000"/>
          <w:sz w:val="28"/>
        </w:rPr>
        <w:t>15-тармақтарында</w:t>
      </w:r>
      <w:r>
        <w:rPr>
          <w:rFonts w:ascii="Times New Roman"/>
          <w:b w:val="false"/>
          <w:i w:val="false"/>
          <w:color w:val="000000"/>
          <w:sz w:val="28"/>
        </w:rPr>
        <w:t xml:space="preserve"> көзделген іс-шараларды орындаған жағдайда аяқталған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xml:space="preserve">
      "15. Қан сынамаларын алу және оны ветеринариялық зертханаға тасымалдау (жеткізу) Қазақстан Республикасы Ауыл шаруашылығы министрінің 2015 жылғы 30 сәуірдегі № 7-1/393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11618 болып тіркелген) бекітілген Орны ауыстырылатын (тасымалданатын) объектілердің және биологиялық материалдың сынамаларын іріктеу қағидаларына сәйкес ветеринариялық зертханадан алынатын қан сынамаларын алу жүйесін пайдалана отырып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қан сынамаларын алу актісін жасай отырып жүзеге асырылады. Осы актіге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алынған қан сынамалары бойынша жануарлардың тізімдемесі қоса беріледі.</w:t>
      </w:r>
    </w:p>
    <w:bookmarkEnd w:id="25"/>
    <w:p>
      <w:pPr>
        <w:spacing w:after="0"/>
        <w:ind w:left="0"/>
        <w:jc w:val="both"/>
      </w:pPr>
      <w:r>
        <w:rPr>
          <w:rFonts w:ascii="Times New Roman"/>
          <w:b w:val="false"/>
          <w:i w:val="false"/>
          <w:color w:val="000000"/>
          <w:sz w:val="28"/>
        </w:rPr>
        <w:t>
      Ауыл шаруашылығы кәсіпорындарының, шаруа, фермер қожалықтарының жануарларынан осы ауыл шаруашылығы кәсіпорындарының, шаруа, фермер қожалықтарының ЖАО ұйымымен еңбек қатынастары бар ветеринариялық дәрігерлеріне қан сынамаларын алуға жол беріледі.</w:t>
      </w:r>
    </w:p>
    <w:p>
      <w:pPr>
        <w:spacing w:after="0"/>
        <w:ind w:left="0"/>
        <w:jc w:val="both"/>
      </w:pPr>
      <w:r>
        <w:rPr>
          <w:rFonts w:ascii="Times New Roman"/>
          <w:b w:val="false"/>
          <w:i w:val="false"/>
          <w:color w:val="000000"/>
          <w:sz w:val="28"/>
        </w:rPr>
        <w:t>
      Жүргізілген ветеринариялық іс-шаралар (қан сынамаларын алу және ветеринариялық зертханаға жеткізу) және олардың нәтижелері туралы мәліметтер АЖБ қағидаларына сәйкес ауыл шаруашылығы жануарларын бірдейлендіру жөніндегі дерекқорға енгізіледі.".</w:t>
      </w:r>
    </w:p>
    <w:bookmarkStart w:name="z36" w:id="26"/>
    <w:p>
      <w:pPr>
        <w:spacing w:after="0"/>
        <w:ind w:left="0"/>
        <w:jc w:val="both"/>
      </w:pPr>
      <w:r>
        <w:rPr>
          <w:rFonts w:ascii="Times New Roman"/>
          <w:b w:val="false"/>
          <w:i w:val="false"/>
          <w:color w:val="000000"/>
          <w:sz w:val="28"/>
        </w:rPr>
        <w:t xml:space="preserve">
      3. "Жануарларды карантиндеу қағидаларын бекіту туралы" Қазақстан Республикасы Ауыл шаруашылығы министрінің 2014 жылғы 30 желтоқсандағы № 7-1/700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10223 болып тіркелген, 2015 жылғы 12 маусымда "Әділет" ақпараттық-құқықтық жүйесінде жарияланған):</w:t>
      </w:r>
    </w:p>
    <w:bookmarkEnd w:id="26"/>
    <w:bookmarkStart w:name="z37" w:id="27"/>
    <w:p>
      <w:pPr>
        <w:spacing w:after="0"/>
        <w:ind w:left="0"/>
        <w:jc w:val="both"/>
      </w:pPr>
      <w:r>
        <w:rPr>
          <w:rFonts w:ascii="Times New Roman"/>
          <w:b w:val="false"/>
          <w:i w:val="false"/>
          <w:color w:val="000000"/>
          <w:sz w:val="28"/>
        </w:rPr>
        <w:t xml:space="preserve">
      көрсетілген бұйрықпен бекітілген Жануарларды карантиндеу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7"/>
    <w:bookmarkStart w:name="z38" w:id="28"/>
    <w:p>
      <w:pPr>
        <w:spacing w:after="0"/>
        <w:ind w:left="0"/>
        <w:jc w:val="both"/>
      </w:pPr>
      <w:r>
        <w:rPr>
          <w:rFonts w:ascii="Times New Roman"/>
          <w:b w:val="false"/>
          <w:i w:val="false"/>
          <w:color w:val="000000"/>
          <w:sz w:val="28"/>
        </w:rPr>
        <w:t xml:space="preserve">
      4. "Ветеринариялық есепке алу мен есептілікті жүргізу, ұсыну қағидаларын бекіту туралы" Қазақстан Республикасы Ауыл шаруашылығы министрінің 2015 жылғы 30 сәуірдегі № 7-1/394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11265 болып тіркелген, 2015 жылғы 16 маусымда "Әділет" ақпараттық-құқықтық жүйесінде жарияланған):</w:t>
      </w:r>
    </w:p>
    <w:bookmarkEnd w:id="28"/>
    <w:bookmarkStart w:name="z39" w:id="29"/>
    <w:p>
      <w:pPr>
        <w:spacing w:after="0"/>
        <w:ind w:left="0"/>
        <w:jc w:val="both"/>
      </w:pPr>
      <w:r>
        <w:rPr>
          <w:rFonts w:ascii="Times New Roman"/>
          <w:b w:val="false"/>
          <w:i w:val="false"/>
          <w:color w:val="000000"/>
          <w:sz w:val="28"/>
        </w:rPr>
        <w:t xml:space="preserve">
      көрсетілген бұйрықпен бекітілген Ветеринариялық есепке алу мен есептілікті жүргізу, ұсыну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министрлігінің</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xml:space="preserve">№ 7-1/700 бұйрығымен </w:t>
            </w:r>
            <w:r>
              <w:br/>
            </w:r>
            <w:r>
              <w:rPr>
                <w:rFonts w:ascii="Times New Roman"/>
                <w:b w:val="false"/>
                <w:i w:val="false"/>
                <w:color w:val="000000"/>
                <w:sz w:val="20"/>
              </w:rPr>
              <w:t>бекітілген</w:t>
            </w:r>
          </w:p>
        </w:tc>
      </w:tr>
    </w:tbl>
    <w:bookmarkStart w:name="z42" w:id="30"/>
    <w:p>
      <w:pPr>
        <w:spacing w:after="0"/>
        <w:ind w:left="0"/>
        <w:jc w:val="left"/>
      </w:pPr>
      <w:r>
        <w:rPr>
          <w:rFonts w:ascii="Times New Roman"/>
          <w:b/>
          <w:i w:val="false"/>
          <w:color w:val="000000"/>
        </w:rPr>
        <w:t xml:space="preserve"> Жануарларды карантиндеу қағидалары</w:t>
      </w:r>
    </w:p>
    <w:bookmarkEnd w:id="30"/>
    <w:bookmarkStart w:name="z43" w:id="31"/>
    <w:p>
      <w:pPr>
        <w:spacing w:after="0"/>
        <w:ind w:left="0"/>
        <w:jc w:val="left"/>
      </w:pPr>
      <w:r>
        <w:rPr>
          <w:rFonts w:ascii="Times New Roman"/>
          <w:b/>
          <w:i w:val="false"/>
          <w:color w:val="000000"/>
        </w:rPr>
        <w:t xml:space="preserve"> 1-тарау. Жалпы ережелер</w:t>
      </w:r>
    </w:p>
    <w:bookmarkEnd w:id="31"/>
    <w:bookmarkStart w:name="z44" w:id="32"/>
    <w:p>
      <w:pPr>
        <w:spacing w:after="0"/>
        <w:ind w:left="0"/>
        <w:jc w:val="both"/>
      </w:pPr>
      <w:r>
        <w:rPr>
          <w:rFonts w:ascii="Times New Roman"/>
          <w:b w:val="false"/>
          <w:i w:val="false"/>
          <w:color w:val="000000"/>
          <w:sz w:val="28"/>
        </w:rPr>
        <w:t xml:space="preserve">
      1. Осы Жануарларды карантиндеу қағидалары (бұдан әрі – Қағидалар) "Ветеринария туралы" 2002 жылғы 10 шілдедегі Қазақстан Республикасы Заңының (бұдан әрі – Заң) </w:t>
      </w:r>
      <w:r>
        <w:rPr>
          <w:rFonts w:ascii="Times New Roman"/>
          <w:b w:val="false"/>
          <w:i w:val="false"/>
          <w:color w:val="000000"/>
          <w:sz w:val="28"/>
        </w:rPr>
        <w:t>8-бабы</w:t>
      </w:r>
      <w:r>
        <w:rPr>
          <w:rFonts w:ascii="Times New Roman"/>
          <w:b w:val="false"/>
          <w:i w:val="false"/>
          <w:color w:val="000000"/>
          <w:sz w:val="28"/>
        </w:rPr>
        <w:t xml:space="preserve"> 46-17) тармақшасына сәйкес әзірленді және жануарларды карантиндеу тәртібін айқындайды.</w:t>
      </w:r>
    </w:p>
    <w:bookmarkEnd w:id="32"/>
    <w:bookmarkStart w:name="z45" w:id="33"/>
    <w:p>
      <w:pPr>
        <w:spacing w:after="0"/>
        <w:ind w:left="0"/>
        <w:jc w:val="both"/>
      </w:pPr>
      <w:r>
        <w:rPr>
          <w:rFonts w:ascii="Times New Roman"/>
          <w:b w:val="false"/>
          <w:i w:val="false"/>
          <w:color w:val="000000"/>
          <w:sz w:val="28"/>
        </w:rPr>
        <w:t>
      2. Осы Қағидаларда мынадай ұғымдар қолданылады:</w:t>
      </w:r>
    </w:p>
    <w:bookmarkEnd w:id="33"/>
    <w:p>
      <w:pPr>
        <w:spacing w:after="0"/>
        <w:ind w:left="0"/>
        <w:jc w:val="both"/>
      </w:pPr>
      <w:r>
        <w:rPr>
          <w:rFonts w:ascii="Times New Roman"/>
          <w:b w:val="false"/>
          <w:i w:val="false"/>
          <w:color w:val="000000"/>
          <w:sz w:val="28"/>
        </w:rPr>
        <w:t>
      1) бақылау аймағы – буферлік (қорғаныш) жәнесаламатты аймақтар арасында белгіленген аймақ;</w:t>
      </w:r>
    </w:p>
    <w:p>
      <w:pPr>
        <w:spacing w:after="0"/>
        <w:ind w:left="0"/>
        <w:jc w:val="both"/>
      </w:pPr>
      <w:r>
        <w:rPr>
          <w:rFonts w:ascii="Times New Roman"/>
          <w:b w:val="false"/>
          <w:i w:val="false"/>
          <w:color w:val="000000"/>
          <w:sz w:val="28"/>
        </w:rPr>
        <w:t>
      2) буферлік (қорғаныш) аймақ – жануарлар ауруы қоздырғышының әкелінуіне жол бермеу мақсатында ветеринариялық іс-шаралар жүргізу жолымен саламатты өңірде немесе мәртебесі белгіленбеген өңірде жануарлардың субпопуляциясының зоосанитариялық мәртебесін қорғау үшін белгіленетін аймақ;</w:t>
      </w:r>
    </w:p>
    <w:p>
      <w:pPr>
        <w:spacing w:after="0"/>
        <w:ind w:left="0"/>
        <w:jc w:val="both"/>
      </w:pPr>
      <w:r>
        <w:rPr>
          <w:rFonts w:ascii="Times New Roman"/>
          <w:b w:val="false"/>
          <w:i w:val="false"/>
          <w:color w:val="000000"/>
          <w:sz w:val="28"/>
        </w:rPr>
        <w:t>
      3) ветеринария саласындағы уәкілетті органның ведомствосы (бұдан әрі – ведомство) – Қазақстан Республикасы Ауыл шаруашылығы министрлігінің Ветеринариялық бақылау және қадағалау комитеті;</w:t>
      </w:r>
    </w:p>
    <w:p>
      <w:pPr>
        <w:spacing w:after="0"/>
        <w:ind w:left="0"/>
        <w:jc w:val="both"/>
      </w:pPr>
      <w:r>
        <w:rPr>
          <w:rFonts w:ascii="Times New Roman"/>
          <w:b w:val="false"/>
          <w:i w:val="false"/>
          <w:color w:val="000000"/>
          <w:sz w:val="28"/>
        </w:rPr>
        <w:t>
      4) ведомствоның аумақтық бөлімшелері (бұдан әрі – аумақтық бөлімшелер) – тиісті әкімшілік-аумақтық бірліктерде орналасқан аумақтық бөлімшелер;</w:t>
      </w:r>
    </w:p>
    <w:p>
      <w:pPr>
        <w:spacing w:after="0"/>
        <w:ind w:left="0"/>
        <w:jc w:val="both"/>
      </w:pPr>
      <w:r>
        <w:rPr>
          <w:rFonts w:ascii="Times New Roman"/>
          <w:b w:val="false"/>
          <w:i w:val="false"/>
          <w:color w:val="000000"/>
          <w:sz w:val="28"/>
        </w:rPr>
        <w:t>
      5) жануарды ветеринариялық қарап-тексеру – жануардың саулығының жалпы жай-күйін айқындау мақсатында ветеринариялық дәрігер, мемлекеттік ветеринариялық-санитариялық инспектор жүргізетін жануарды клиникалық қарап-тексеру;</w:t>
      </w:r>
    </w:p>
    <w:p>
      <w:pPr>
        <w:spacing w:after="0"/>
        <w:ind w:left="0"/>
        <w:jc w:val="both"/>
      </w:pPr>
      <w:r>
        <w:rPr>
          <w:rFonts w:ascii="Times New Roman"/>
          <w:b w:val="false"/>
          <w:i w:val="false"/>
          <w:color w:val="000000"/>
          <w:sz w:val="28"/>
        </w:rPr>
        <w:t>
      6) жануарларды карантиндеу – диагностикалық зерттеулер мен ветеринариялық өңдеулер жүргізу мақсатында жаңадан келген, әкелінген, сатып алынған, әкетілетін, орны ауыстырылатын жануарларды оқшаулап ұстау;</w:t>
      </w:r>
    </w:p>
    <w:p>
      <w:pPr>
        <w:spacing w:after="0"/>
        <w:ind w:left="0"/>
        <w:jc w:val="both"/>
      </w:pPr>
      <w:r>
        <w:rPr>
          <w:rFonts w:ascii="Times New Roman"/>
          <w:b w:val="false"/>
          <w:i w:val="false"/>
          <w:color w:val="000000"/>
          <w:sz w:val="28"/>
        </w:rPr>
        <w:t>
      7) саламатты аймақ – жануарлардың жұқпалы ауруларынан таза аймақ;</w:t>
      </w:r>
    </w:p>
    <w:p>
      <w:pPr>
        <w:spacing w:after="0"/>
        <w:ind w:left="0"/>
        <w:jc w:val="both"/>
      </w:pPr>
      <w:r>
        <w:rPr>
          <w:rFonts w:ascii="Times New Roman"/>
          <w:b w:val="false"/>
          <w:i w:val="false"/>
          <w:color w:val="000000"/>
          <w:sz w:val="28"/>
        </w:rPr>
        <w:t>
      8) саламатсыз аймақ– жануарлардың жұқпалы аурулары белгіленген аймақ.</w:t>
      </w:r>
    </w:p>
    <w:bookmarkStart w:name="z46" w:id="34"/>
    <w:p>
      <w:pPr>
        <w:spacing w:after="0"/>
        <w:ind w:left="0"/>
        <w:jc w:val="both"/>
      </w:pPr>
      <w:r>
        <w:rPr>
          <w:rFonts w:ascii="Times New Roman"/>
          <w:b w:val="false"/>
          <w:i w:val="false"/>
          <w:color w:val="000000"/>
          <w:sz w:val="28"/>
        </w:rPr>
        <w:t>
      3. Жеке және заңды тұлғалар осы Қағидалардың 4-тармағында көзделген жағдайларды қоспағанда, диагностикалық зерттеулер және ветеринариялық өңдеулер жүргізу мақсатында жаңадан келген, әкелінген, сатып алынған, әкетілетін, орны ауыстырылатын жануарларға карантиндеу жүргізеді.</w:t>
      </w:r>
    </w:p>
    <w:bookmarkEnd w:id="34"/>
    <w:p>
      <w:pPr>
        <w:spacing w:after="0"/>
        <w:ind w:left="0"/>
        <w:jc w:val="both"/>
      </w:pPr>
      <w:r>
        <w:rPr>
          <w:rFonts w:ascii="Times New Roman"/>
          <w:b w:val="false"/>
          <w:i w:val="false"/>
          <w:color w:val="000000"/>
          <w:sz w:val="28"/>
        </w:rPr>
        <w:t>
      Мыналардан (ға):</w:t>
      </w:r>
    </w:p>
    <w:p>
      <w:pPr>
        <w:spacing w:after="0"/>
        <w:ind w:left="0"/>
        <w:jc w:val="both"/>
      </w:pPr>
      <w:r>
        <w:rPr>
          <w:rFonts w:ascii="Times New Roman"/>
          <w:b w:val="false"/>
          <w:i w:val="false"/>
          <w:color w:val="000000"/>
          <w:sz w:val="28"/>
        </w:rPr>
        <w:t xml:space="preserve">
      1)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бекітілген Ветеринариялық (ветеринариялық-санитариялық) қағидалар сақталған және ветеринариялық құжаттар мен ауыл шаруашылығы жануарларын бірдейлендіру дерекқорында олар бойынша мәліметтер көрсетілген жағдайда, жануарларды сою объектілерінде (ет өңдеу кәсіпорындары) санитариялық союды жүргізу үшін оларды өткізуді қоспағанда, саламатсыз аймақтан;</w:t>
      </w:r>
    </w:p>
    <w:p>
      <w:pPr>
        <w:spacing w:after="0"/>
        <w:ind w:left="0"/>
        <w:jc w:val="both"/>
      </w:pPr>
      <w:r>
        <w:rPr>
          <w:rFonts w:ascii="Times New Roman"/>
          <w:b w:val="false"/>
          <w:i w:val="false"/>
          <w:color w:val="000000"/>
          <w:sz w:val="28"/>
        </w:rPr>
        <w:t>
      2) буферлік (қорғау) аймақтан саламатты аймаққа;</w:t>
      </w:r>
    </w:p>
    <w:p>
      <w:pPr>
        <w:spacing w:after="0"/>
        <w:ind w:left="0"/>
        <w:jc w:val="both"/>
      </w:pPr>
      <w:r>
        <w:rPr>
          <w:rFonts w:ascii="Times New Roman"/>
          <w:b w:val="false"/>
          <w:i w:val="false"/>
          <w:color w:val="000000"/>
          <w:sz w:val="28"/>
        </w:rPr>
        <w:t>
      3) саламатсыз аймаққа;</w:t>
      </w:r>
    </w:p>
    <w:p>
      <w:pPr>
        <w:spacing w:after="0"/>
        <w:ind w:left="0"/>
        <w:jc w:val="both"/>
      </w:pPr>
      <w:r>
        <w:rPr>
          <w:rFonts w:ascii="Times New Roman"/>
          <w:b w:val="false"/>
          <w:i w:val="false"/>
          <w:color w:val="000000"/>
          <w:sz w:val="28"/>
        </w:rPr>
        <w:t>
      4) вакциналанған саламатты аймақтан вакциналанбаған саламатты аймаққа;</w:t>
      </w:r>
    </w:p>
    <w:p>
      <w:pPr>
        <w:spacing w:after="0"/>
        <w:ind w:left="0"/>
        <w:jc w:val="both"/>
      </w:pPr>
      <w:r>
        <w:rPr>
          <w:rFonts w:ascii="Times New Roman"/>
          <w:b w:val="false"/>
          <w:i w:val="false"/>
          <w:color w:val="000000"/>
          <w:sz w:val="28"/>
        </w:rPr>
        <w:t>
      5) вакциналанған саламатты аймақтан тиісті ветеринариялық өңдеулерді жүргізбей вакциналанбаған саламатты аймаққа жануарларды әкелу, сатып алу, әкету, орнын ауыстыру, келтіру жүзеге асырылмайды.</w:t>
      </w:r>
    </w:p>
    <w:bookmarkStart w:name="z47" w:id="35"/>
    <w:p>
      <w:pPr>
        <w:spacing w:after="0"/>
        <w:ind w:left="0"/>
        <w:jc w:val="both"/>
      </w:pPr>
      <w:r>
        <w:rPr>
          <w:rFonts w:ascii="Times New Roman"/>
          <w:b w:val="false"/>
          <w:i w:val="false"/>
          <w:color w:val="000000"/>
          <w:sz w:val="28"/>
        </w:rPr>
        <w:t>
      4. Егер:</w:t>
      </w:r>
    </w:p>
    <w:bookmarkEnd w:id="35"/>
    <w:p>
      <w:pPr>
        <w:spacing w:after="0"/>
        <w:ind w:left="0"/>
        <w:jc w:val="both"/>
      </w:pPr>
      <w:r>
        <w:rPr>
          <w:rFonts w:ascii="Times New Roman"/>
          <w:b w:val="false"/>
          <w:i w:val="false"/>
          <w:color w:val="000000"/>
          <w:sz w:val="28"/>
        </w:rPr>
        <w:t>
      1) республика аумағы бойынша аумақ эпизоотиялық тұрғыдан саламаттыболғанда немесе жөнелту пункті мен межелі пункт аймақтарына бірдей типпен бөлінгенде және олар бойынша мәліметтер ветеринариялық құжаттарда және ауыл шаруашылығы жануарларын бірдейлендіру жөніндегі дерекқорда көрсетілген кезде;</w:t>
      </w:r>
    </w:p>
    <w:p>
      <w:pPr>
        <w:spacing w:after="0"/>
        <w:ind w:left="0"/>
        <w:jc w:val="both"/>
      </w:pPr>
      <w:r>
        <w:rPr>
          <w:rFonts w:ascii="Times New Roman"/>
          <w:b w:val="false"/>
          <w:i w:val="false"/>
          <w:color w:val="000000"/>
          <w:sz w:val="28"/>
        </w:rPr>
        <w:t>
      2) жануарларды кейіннен санитариялық сою үшін жануарларды сою объектілеріне (ет өңдеу кәсіпорындары) олар бойынша мәліметтерді ветеринариялық құжаттарда және ауыл шаруашылығы жануарларын бірдейлендіру жөніндегі дерекқорда көрсете отырып, жеткізу кезіндежануарлар жаңадан келтірілсе, әкелінсе, сатып алынса, әкетілсе, орны ауыстырылса, онда жануарларды карантиндеу жүргізілмейді.</w:t>
      </w:r>
    </w:p>
    <w:bookmarkStart w:name="z48" w:id="36"/>
    <w:p>
      <w:pPr>
        <w:spacing w:after="0"/>
        <w:ind w:left="0"/>
        <w:jc w:val="both"/>
      </w:pPr>
      <w:r>
        <w:rPr>
          <w:rFonts w:ascii="Times New Roman"/>
          <w:b w:val="false"/>
          <w:i w:val="false"/>
          <w:color w:val="000000"/>
          <w:sz w:val="28"/>
        </w:rPr>
        <w:t>
      5. Үшінші елдерден әкелінетін немесе Еуразиялық экономикалық одаққа мүше мемлекеттер арасында өткізілетін, республикадан үшінші елдерге әкетілетін жануарларды карантиндеу ұзақтығы, егер жануарлардың нақты түрі бойынша ветеринариялық (ветеринариялық-санитариялық) талаптарда өзгеше көзделмесе, кемінде күнтізбелік 21 (жиырма бір) күнді құрайды.</w:t>
      </w:r>
    </w:p>
    <w:bookmarkEnd w:id="36"/>
    <w:p>
      <w:pPr>
        <w:spacing w:after="0"/>
        <w:ind w:left="0"/>
        <w:jc w:val="both"/>
      </w:pPr>
      <w:r>
        <w:rPr>
          <w:rFonts w:ascii="Times New Roman"/>
          <w:b w:val="false"/>
          <w:i w:val="false"/>
          <w:color w:val="000000"/>
          <w:sz w:val="28"/>
        </w:rPr>
        <w:t>
      Үшінші елдерден әкелінетін немесе Еуразиялық экономикалық одаққа мүше мемлекеттер арасында тасымалданатын, республикадан үшінші елдерге әкетілетін жануарлар, егер жануарлардың нақты түрі бойынша ветеринариялық (ветеринариялық-санитариялық) талаптарда өзгеше көзделмесе, жөнелтуші елде және алушы елде карантинделеді.</w:t>
      </w:r>
    </w:p>
    <w:p>
      <w:pPr>
        <w:spacing w:after="0"/>
        <w:ind w:left="0"/>
        <w:jc w:val="both"/>
      </w:pPr>
      <w:r>
        <w:rPr>
          <w:rFonts w:ascii="Times New Roman"/>
          <w:b w:val="false"/>
          <w:i w:val="false"/>
          <w:color w:val="000000"/>
          <w:sz w:val="28"/>
        </w:rPr>
        <w:t>
      Үшінші елдерден әкелінетін немесе Еуразиялық экономикалық одаққа мүше мемлекеттер арасында тасымалданатын, республикадан үшінші елдерге әкетілетін жануарларды карантиндеу қажеттігін, ұзақтығын және шарттарын аумағына жануарларды әкелу жоспарланып отырған аумақтық бөлімше айқындайды.</w:t>
      </w:r>
    </w:p>
    <w:bookmarkStart w:name="z49" w:id="37"/>
    <w:p>
      <w:pPr>
        <w:spacing w:after="0"/>
        <w:ind w:left="0"/>
        <w:jc w:val="both"/>
      </w:pPr>
      <w:r>
        <w:rPr>
          <w:rFonts w:ascii="Times New Roman"/>
          <w:b w:val="false"/>
          <w:i w:val="false"/>
          <w:color w:val="000000"/>
          <w:sz w:val="28"/>
        </w:rPr>
        <w:t>
      6. Республика ішінде аймақтарға түрлі бөлу типтерімен (бақылау аймағынан саламатты аймаққа немесе саламатты аймақтан бақылау аймағына немесе буферлік (қорғау) аймақтан бақылау аймағына немесе бақылау аймағынан буферлік (қорғау) аймаққа немесе вакциналанбаған саламатты аймақтан вакциналанған саламатты аймаққа) эпизоотиялық тұрғыдан саламатты әкімшілік-аумақтық бірліктерден (ке) жаңадан келген, әкелінген, сатып алынған, әкетілетін, орны ауыстырылатын жануарларды карантиндеу ұзақтығы кемінде күнтізбелік 7 (жеті) күнді құрайды.</w:t>
      </w:r>
    </w:p>
    <w:bookmarkEnd w:id="37"/>
    <w:p>
      <w:pPr>
        <w:spacing w:after="0"/>
        <w:ind w:left="0"/>
        <w:jc w:val="both"/>
      </w:pPr>
      <w:r>
        <w:rPr>
          <w:rFonts w:ascii="Times New Roman"/>
          <w:b w:val="false"/>
          <w:i w:val="false"/>
          <w:color w:val="000000"/>
          <w:sz w:val="28"/>
        </w:rPr>
        <w:t>
      Республика ішінде эпизоотиялық тұрғыдансаламатты әкімшілік-аумақтық бірліктен (ке) аймақтарғатүрлі бөлу типтерімен (бақылау аймағынан саламатты аймаққа немесе саламатты аймақтан бақылау аймағына немесе буферлік (қорғау) аймақтан бақылау аймағына немесе бақылау аймағынан буферлік (қорғау) аймаққа немесе вакциналанбаған саламатты аймақтан вакциналанған саламатты аймаққа) орны ауыстырылатын жануарлар, егер жануарлардың нақты түрі бойынша ветеринариялық-санитариялықталаптарда өзгеше көзделмесе, жөнелтушінің шаруашылық субъектісіндекарантинделеді.</w:t>
      </w:r>
    </w:p>
    <w:p>
      <w:pPr>
        <w:spacing w:after="0"/>
        <w:ind w:left="0"/>
        <w:jc w:val="both"/>
      </w:pPr>
      <w:r>
        <w:rPr>
          <w:rFonts w:ascii="Times New Roman"/>
          <w:b w:val="false"/>
          <w:i w:val="false"/>
          <w:color w:val="000000"/>
          <w:sz w:val="28"/>
        </w:rPr>
        <w:t>
      Республика ішінде эпизоотиялық тұрғыдан саламатты әкімшілік-аумақтық бірліктен (ке) аймақтарға түрлі бөлу типтерімен (бақылау аймағынан саламатты аймаққа немесе саламатты аймақтан бақылау аймағына немесе буферлік (қорғау) аймақтан бақылау аймағына немесе бақылау аймағынан буферлік (қорғау) аймаққа немесе вакциналанбаған саламатты аймақтан вакциналанғанн саламатты аймаққа) жаңадан келген, әкелінген, сатып алынған, әкетілетін, орны ауыстырылатын жануарларды карантиндеу қажеттігін, ұзақтығын және шарттарын аумағына жануарларды әкелу (орнын ауыстыру) жоспарланып отырған аумақтық бөлімше айқындайды.</w:t>
      </w:r>
    </w:p>
    <w:bookmarkStart w:name="z50" w:id="38"/>
    <w:p>
      <w:pPr>
        <w:spacing w:after="0"/>
        <w:ind w:left="0"/>
        <w:jc w:val="both"/>
      </w:pPr>
      <w:r>
        <w:rPr>
          <w:rFonts w:ascii="Times New Roman"/>
          <w:b w:val="false"/>
          <w:i w:val="false"/>
          <w:color w:val="000000"/>
          <w:sz w:val="28"/>
        </w:rPr>
        <w:t>
      7. Жануарларды карантиндеу кезінде ауруға күдікті немесе ауру жануарлар анықталған жағдайда, оларды карантиндеу мерзімін тиісті мемлекеттік ветеринариялық-санитариялық инспектор, тиісті әкімшілік-аумақтық бірліктің мемлекеттік ветеринариялық дәрігері эпизоотиялық ахуалды анықтау және соңғы диагнозды белгілеу бойынша қосымша диагностикалық зерттеулер жүргізу үшін қажетті кезеңге ұзартады.</w:t>
      </w:r>
    </w:p>
    <w:bookmarkEnd w:id="38"/>
    <w:p>
      <w:pPr>
        <w:spacing w:after="0"/>
        <w:ind w:left="0"/>
        <w:jc w:val="both"/>
      </w:pPr>
      <w:r>
        <w:rPr>
          <w:rFonts w:ascii="Times New Roman"/>
          <w:b w:val="false"/>
          <w:i w:val="false"/>
          <w:color w:val="000000"/>
          <w:sz w:val="28"/>
        </w:rPr>
        <w:t>
      Егер карантиндеу кезеңінде жөнелтуші елде (үшінші елдер немесе Еуразиялық экономикалық одаққа мүше мемлекеттер) немесе межелі пунктте (жануарлар республика ішінде эпизоотиялық тұрғыдан саламатты әкімшілік-аумақтық бірліктен (ке) аймақтарға түрлі бөлу типтерімен (бақылау аймағынан саламатты аймаққа немесе саламатты аймақтан бақылау аймағына немесе буферлік (қорғау) аймақтан бақылау аймағына немесе бақылау аймағынан буферлік (қорғау) аймаққа немесе вакциналанбаған саламатты аймақтан вакциналанған саламатты аймаққа орын ауыстырғанда)) және диагностикалық зерттеулердің нәтижелері бойынша жануарларда оң (серологиялық, аллергиялық және басқа да зерттеулер) реакциялар анықталса, онда ведомство карантинделетін жануарлардың барлық партиясын немесе осындай реакциялар белгіленген карантинделетін жануарларды әкелуден бас тартады.</w:t>
      </w:r>
    </w:p>
    <w:p>
      <w:pPr>
        <w:spacing w:after="0"/>
        <w:ind w:left="0"/>
        <w:jc w:val="both"/>
      </w:pPr>
      <w:r>
        <w:rPr>
          <w:rFonts w:ascii="Times New Roman"/>
          <w:b w:val="false"/>
          <w:i w:val="false"/>
          <w:color w:val="000000"/>
          <w:sz w:val="28"/>
        </w:rPr>
        <w:t xml:space="preserve">
      Егер карантиндеу кезеңінде үшінші елдерден немесе Еуразиялық экономикалық одаққа мүше мемлекеттерден әкелінген жануарларды жеткізу пунктінде диагностикалық зерттеулер нәтижелері бойынша жануарлардан оң (серологиялық, аллергиялық және басқа да зерттеулер) реакциялар анықталса, ведомство карантинделген жануарлардың барлық партиясын немесе осындай реакциялар белгіленген карантинделген жануарларды әкелуден бас тартады. </w:t>
      </w:r>
    </w:p>
    <w:p>
      <w:pPr>
        <w:spacing w:after="0"/>
        <w:ind w:left="0"/>
        <w:jc w:val="both"/>
      </w:pPr>
      <w:r>
        <w:rPr>
          <w:rFonts w:ascii="Times New Roman"/>
          <w:b w:val="false"/>
          <w:i w:val="false"/>
          <w:color w:val="000000"/>
          <w:sz w:val="28"/>
        </w:rPr>
        <w:t xml:space="preserve">
      Мұндай жануарларды республикадан тыс жерлерге (үшінші елдер немесе Еуразиялық экономикалық одаққа мүше мемлекеттер) әкету мүмкін болмаған жағдайда, ондай жануарлар Қазақстан Республикасы Ауыл шаруашылығы министрінің 2014 жылғы 30 қазандағы № 704 бұйрығымен (Нормативтік құқықтық актілерді мемлекеттік тіркеу тізілімінде № 9891 тіркелген) бекітілген Жануарлар мен адамның денсаулығына қауіп төндіретін жануарларды, жануарлардан алынатын өнімдер мен шикізатты міндетті түрде алып қою және жою не оларды алып қоймай міндетті залалсыздандыру (зарарсыздандыру) және қайта өңдеу қағидаларына сәйкес кәдеге жаратылады немесе жойылады. </w:t>
      </w:r>
    </w:p>
    <w:bookmarkStart w:name="z51" w:id="39"/>
    <w:p>
      <w:pPr>
        <w:spacing w:after="0"/>
        <w:ind w:left="0"/>
        <w:jc w:val="both"/>
      </w:pPr>
      <w:r>
        <w:rPr>
          <w:rFonts w:ascii="Times New Roman"/>
          <w:b w:val="false"/>
          <w:i w:val="false"/>
          <w:color w:val="000000"/>
          <w:sz w:val="28"/>
        </w:rPr>
        <w:t>
      8. Жануарларды карантиндеу кезеңінде жануарлар шаруашылық субъектісінде бар мал басынан бөлек күтіп-бағылады және жануарларды карантиндеу кезеңі аяқталғанға дейін басқа жануарлармен тікелей немесе жанама байланыста болуын болдырмау шаралары қабылданады.</w:t>
      </w:r>
    </w:p>
    <w:bookmarkEnd w:id="39"/>
    <w:bookmarkStart w:name="z52" w:id="40"/>
    <w:p>
      <w:pPr>
        <w:spacing w:after="0"/>
        <w:ind w:left="0"/>
        <w:jc w:val="left"/>
      </w:pPr>
      <w:r>
        <w:rPr>
          <w:rFonts w:ascii="Times New Roman"/>
          <w:b/>
          <w:i w:val="false"/>
          <w:color w:val="000000"/>
        </w:rPr>
        <w:t xml:space="preserve"> 2-тарау. Жануарларды карантиндеу тәртібі</w:t>
      </w:r>
    </w:p>
    <w:bookmarkEnd w:id="40"/>
    <w:bookmarkStart w:name="z53" w:id="41"/>
    <w:p>
      <w:pPr>
        <w:spacing w:after="0"/>
        <w:ind w:left="0"/>
        <w:jc w:val="both"/>
      </w:pPr>
      <w:r>
        <w:rPr>
          <w:rFonts w:ascii="Times New Roman"/>
          <w:b w:val="false"/>
          <w:i w:val="false"/>
          <w:color w:val="000000"/>
          <w:sz w:val="28"/>
        </w:rPr>
        <w:t>
      9. Жеке және заңды тұлғалар жануарлардың жоспарлы келуі, әкелінуі, сатып алынуы, әкетілуі, орнын ауыстыруы алдында бұл туралы аумақтық бөлімшелерге, ветеринария саласындағы қызметті жүзеге асыратын жергілікті атқарушы органдардың бөлімшелеріне (бұдан әрі – ЖАО бөлімшелері) жазбаша түрде жануарлардың жоспарланған келуіне, әкелінуіне, сатып алуына, әкетілуіне, орын ауыстыруына дейін 30 (отыз) күнтізбелік күннен кешіктірмей хабарлайды.</w:t>
      </w:r>
    </w:p>
    <w:bookmarkEnd w:id="41"/>
    <w:bookmarkStart w:name="z54" w:id="42"/>
    <w:p>
      <w:pPr>
        <w:spacing w:after="0"/>
        <w:ind w:left="0"/>
        <w:jc w:val="both"/>
      </w:pPr>
      <w:r>
        <w:rPr>
          <w:rFonts w:ascii="Times New Roman"/>
          <w:b w:val="false"/>
          <w:i w:val="false"/>
          <w:color w:val="000000"/>
          <w:sz w:val="28"/>
        </w:rPr>
        <w:t>
      10. Жеке және заңды тұлғалардан алынған ақпарат негізінде аумақтық бөлімшелер 7 (жеті) жұмыс күнінен аспайтын мерзімде ЖАО бөлімшелерімен бірлесіп жануарларды карантиндеу жоспарын әзірлейді және бекітеді.</w:t>
      </w:r>
    </w:p>
    <w:bookmarkEnd w:id="42"/>
    <w:p>
      <w:pPr>
        <w:spacing w:after="0"/>
        <w:ind w:left="0"/>
        <w:jc w:val="both"/>
      </w:pPr>
      <w:r>
        <w:rPr>
          <w:rFonts w:ascii="Times New Roman"/>
          <w:b w:val="false"/>
          <w:i w:val="false"/>
          <w:color w:val="000000"/>
          <w:sz w:val="28"/>
        </w:rPr>
        <w:t>
      Жануарларды карантиндеудің бекітілген жоспарының көшірмесін аумақтық бөлімше бекітілген сәттен бастап 3 (үш) жұмыс күні ішінде тиісті ақпарат алынған жеке және заңды тұлғаға жібереді.</w:t>
      </w:r>
    </w:p>
    <w:p>
      <w:pPr>
        <w:spacing w:after="0"/>
        <w:ind w:left="0"/>
        <w:jc w:val="both"/>
      </w:pPr>
      <w:r>
        <w:rPr>
          <w:rFonts w:ascii="Times New Roman"/>
          <w:b w:val="false"/>
          <w:i w:val="false"/>
          <w:color w:val="000000"/>
          <w:sz w:val="28"/>
        </w:rPr>
        <w:t>
      Жануарларды карантиндеу жоспарында әкелінген жануарларды карантиндеу ұзақтығы мен шарттары, жүргізілген күні, ветеринариялық іс-шараларды орындауға жауапты тұлғалар, ауруға күдікті жануарлар, ауру жануарлар анықталған кездегі іс-шаралар қоса көрсетіле отырып, диагностикалық зерттеулерге, ветеринариялық өңдеулерге жататын жануарлар ауруларының тізбесі көрсетіледі.</w:t>
      </w:r>
    </w:p>
    <w:p>
      <w:pPr>
        <w:spacing w:after="0"/>
        <w:ind w:left="0"/>
        <w:jc w:val="both"/>
      </w:pPr>
      <w:r>
        <w:rPr>
          <w:rFonts w:ascii="Times New Roman"/>
          <w:b w:val="false"/>
          <w:i w:val="false"/>
          <w:color w:val="000000"/>
          <w:sz w:val="28"/>
        </w:rPr>
        <w:t>
      Жануарларды карантиндеу кезеңінде диагностикалық зерттеулер жүргізуді жоспарлаған кезде бұрын жүргізілген ветеринариялық өңдеулер, диагностикалық зерттеулердің дұрыс емес қорытындыларын алуды болдырмау мақсатында жануарларды вакциналау, аумақты аймақтарға бөлу және мүйізді ірі қара малды бруцеллез бен туберкулезге, ұсақ малды, түйелер мен шошқаларды бруцеллезге, жылқыларды маңқа, күйек ауруына, есектер мен қашырларды маңқаға міндетті диагностикалық зерттеу, сондай-ақ асыл тұқымды жануарларды паратуберкулез, трихомоноз, (Trіchomonasfetus), бұқалар үшін кампилобактериоз (Campylobacterfetusvenerealіs), хламидиоз, лептоспироз (егер вакциналанбаған болса немесе профилактикалық мақсатта дегидрострептомицинмен немесе эквивалентті әсер беретін заттармен өңделмеген болса), инфекциялық ринотрахейт пен ірі қара малдың вирустық деареясына (егер жануарлар алдын ала вакциналанбаған болса) қосымша зерттеулер туралы мәліметтер ескеріледі. Үшінші елдерден немесе Еуразиялық экономикалық одаққа мүше-мемлекеттерден әкелінетін жануарларды карантиндеу кезінде межелі пунктте диагностикалық зерттеулерді жүргізуді жоспарлаған кезде межелі орында Шмалленберг ауруына мониторингтік диагностикалық зерттеу жүргізу ескеріледі.</w:t>
      </w:r>
    </w:p>
    <w:p>
      <w:pPr>
        <w:spacing w:after="0"/>
        <w:ind w:left="0"/>
        <w:jc w:val="both"/>
      </w:pPr>
      <w:r>
        <w:rPr>
          <w:rFonts w:ascii="Times New Roman"/>
          <w:b w:val="false"/>
          <w:i w:val="false"/>
          <w:color w:val="000000"/>
          <w:sz w:val="28"/>
        </w:rPr>
        <w:t>
      Егер алушы елдің аумағында жануарлардың басқа ауруларының профилактикасы және/немесе жойылуы бойынша бағдарламалар жүргізілсе ғана, осы ауруларға зерттеулер жүргізіледі.</w:t>
      </w:r>
    </w:p>
    <w:bookmarkStart w:name="z55" w:id="43"/>
    <w:p>
      <w:pPr>
        <w:spacing w:after="0"/>
        <w:ind w:left="0"/>
        <w:jc w:val="both"/>
      </w:pPr>
      <w:r>
        <w:rPr>
          <w:rFonts w:ascii="Times New Roman"/>
          <w:b w:val="false"/>
          <w:i w:val="false"/>
          <w:color w:val="000000"/>
          <w:sz w:val="28"/>
        </w:rPr>
        <w:t>
      11. Жануарларды үшінші елдерден әкелу немесе Еуразиялық экономикалық одаққа мүше мемлекеттер арасында тасымалдау кезінде карантиндеу кезеңінде жүргізілетін ветеринариялық іс-шаралар Еуразиялық экономикалық одақ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талаптарды және Еуразиялық экономикалық комиссия кеңесінің 2014 жылғы 9 қазандағы № 94 шешімімен бекітілген Ветеринариялық бақылауға (қадағалауға) жататын объектілерге бірлескен тексерулер жүргізудің және тауарлардың (өнімдердің) сынамаларын іріктеудің бірыңғай тәртібі туралы ережені сақтай отырып жүзеге асырылады. Жануарлардың диагностикалық зерттеулері және ветеринариялық өңдеулері карантинге жатқызылған жануарлармен ілесіп жүретін ветеринариялық сертификатта және осы Қағидалардың 10-тармағында көрсетілген ауруларға қарсы жүргізіледі.</w:t>
      </w:r>
    </w:p>
    <w:bookmarkEnd w:id="43"/>
    <w:p>
      <w:pPr>
        <w:spacing w:after="0"/>
        <w:ind w:left="0"/>
        <w:jc w:val="both"/>
      </w:pPr>
      <w:r>
        <w:rPr>
          <w:rFonts w:ascii="Times New Roman"/>
          <w:b w:val="false"/>
          <w:i w:val="false"/>
          <w:color w:val="000000"/>
          <w:sz w:val="28"/>
        </w:rPr>
        <w:t>
      Жануарларды республика ішінде аймақтарға түрлі бөлу типтерімен (бақылау аймағынан саламатты аймаққа немесе саламатты аймақтан бақылау аймағына немесе буферлік (қорғау) аймақтан бақылау аймағына немесе бақылау аймағынан буферлік (қорғау) аймаққа немесе вакциналанбаған саламатты аймақтан вакциналанған саламатты аймаққа) эпизоотиялық тұрғыдан саламатты әкімшілік-аумақтық бірліктерден (ке) тасымалдау кезінде карантиндеу кезеңінде жүргізілетін ветеринариялық іс-шараларды эпизоотиялық ахуалға және жануарлар келген (әкелінген) жердегі нақты нозологиялық бірлік жөніндегі жүргізілетін ветеринариялық іс-шараларға және осы Қағидалардың 10-тармағына байланысты аумағына жануарларды әкелуді (тасымалдауды) жүзеге асыру жоспарланатын тиісті әкімшілік-аумақтық бірліктің аумақтық бөлімшесі айқындайды.</w:t>
      </w:r>
    </w:p>
    <w:p>
      <w:pPr>
        <w:spacing w:after="0"/>
        <w:ind w:left="0"/>
        <w:jc w:val="both"/>
      </w:pPr>
      <w:r>
        <w:rPr>
          <w:rFonts w:ascii="Times New Roman"/>
          <w:b w:val="false"/>
          <w:i w:val="false"/>
          <w:color w:val="000000"/>
          <w:sz w:val="28"/>
        </w:rPr>
        <w:t>
      Қосымша диагностикалық зерттеулер мен ветеринариялық өңдеулер (вакциналауды қоса алғанда) жүргізуге алушы-елдің немесе алушының шаруашылық субъектісінің сұрауы бойынша немесе жануарлардың аса қауіпті ауруларына күдік туындағанда жануарларды карантиндеу кезеңінде оларда клиникалық белгілер болған жағдайда жол беріледі.</w:t>
      </w:r>
    </w:p>
    <w:bookmarkStart w:name="z56" w:id="44"/>
    <w:p>
      <w:pPr>
        <w:spacing w:after="0"/>
        <w:ind w:left="0"/>
        <w:jc w:val="both"/>
      </w:pPr>
      <w:r>
        <w:rPr>
          <w:rFonts w:ascii="Times New Roman"/>
          <w:b w:val="false"/>
          <w:i w:val="false"/>
          <w:color w:val="000000"/>
          <w:sz w:val="28"/>
        </w:rPr>
        <w:t>
      12. Жануарларды карантиндеу кезеңінде жүргізілетін ветеринариялық іс-шаралар жануарларды карантиндеу жоспарына сәйкес жүзеге асырылады.</w:t>
      </w:r>
    </w:p>
    <w:bookmarkEnd w:id="44"/>
    <w:bookmarkStart w:name="z57" w:id="45"/>
    <w:p>
      <w:pPr>
        <w:spacing w:after="0"/>
        <w:ind w:left="0"/>
        <w:jc w:val="both"/>
      </w:pPr>
      <w:r>
        <w:rPr>
          <w:rFonts w:ascii="Times New Roman"/>
          <w:b w:val="false"/>
          <w:i w:val="false"/>
          <w:color w:val="000000"/>
          <w:sz w:val="28"/>
        </w:rPr>
        <w:t>
      13. Жануарларды карантиндеу кезеңінде:</w:t>
      </w:r>
    </w:p>
    <w:bookmarkEnd w:id="45"/>
    <w:p>
      <w:pPr>
        <w:spacing w:after="0"/>
        <w:ind w:left="0"/>
        <w:jc w:val="both"/>
      </w:pPr>
      <w:r>
        <w:rPr>
          <w:rFonts w:ascii="Times New Roman"/>
          <w:b w:val="false"/>
          <w:i w:val="false"/>
          <w:color w:val="000000"/>
          <w:sz w:val="28"/>
        </w:rPr>
        <w:t>
      1) жануарларды ветеринариялық қарап-тексеру, жануарлардың термометриясы;</w:t>
      </w:r>
    </w:p>
    <w:p>
      <w:pPr>
        <w:spacing w:after="0"/>
        <w:ind w:left="0"/>
        <w:jc w:val="both"/>
      </w:pPr>
      <w:r>
        <w:rPr>
          <w:rFonts w:ascii="Times New Roman"/>
          <w:b w:val="false"/>
          <w:i w:val="false"/>
          <w:color w:val="000000"/>
          <w:sz w:val="28"/>
        </w:rPr>
        <w:t>
      2) жануарларды карантиндеу жоспарында айқындалған жануарлар ауруларына қарсы ветеринариялық өңдеулер және диагностикалық зерттеулер жүргізіледі.</w:t>
      </w:r>
    </w:p>
    <w:p>
      <w:pPr>
        <w:spacing w:after="0"/>
        <w:ind w:left="0"/>
        <w:jc w:val="both"/>
      </w:pPr>
      <w:r>
        <w:rPr>
          <w:rFonts w:ascii="Times New Roman"/>
          <w:b w:val="false"/>
          <w:i w:val="false"/>
          <w:color w:val="000000"/>
          <w:sz w:val="28"/>
        </w:rPr>
        <w:t>
      Карантинделетін жануарлар туралы ақпарат "Ветеринариялық есеп және есептілік нысандарын бекіту туралы" Қазақстан Республикасы Ауыл шаруашылығы министрінің 2014 жылғы 25 ақпандағы № 16-07/114 бұйрығымен (Нормативтік құқықтық актілерді мемлекеттік тіркеу тізілімінде № 9342 болып тіркелген) бекітілген нысандар бойынша ветеринариялық-профилактикалық іс-шараларды жазуға арналған журналға және жануарлар ауруларын (ауру тіркелген жағдайда) тіркеуге арналған журналға енгізіледі.</w:t>
      </w:r>
    </w:p>
    <w:bookmarkStart w:name="z58" w:id="46"/>
    <w:p>
      <w:pPr>
        <w:spacing w:after="0"/>
        <w:ind w:left="0"/>
        <w:jc w:val="both"/>
      </w:pPr>
      <w:r>
        <w:rPr>
          <w:rFonts w:ascii="Times New Roman"/>
          <w:b w:val="false"/>
          <w:i w:val="false"/>
          <w:color w:val="000000"/>
          <w:sz w:val="28"/>
        </w:rPr>
        <w:t>
      14. Диагностикалық зерттеулерді мемлекеттік монополияға жатқызылған функцияларды жүзеге асыратын мемлекеттік ветеринариялық ұйым жүргізеді. Жануарларды ветеринариялық өңдеулерді тиісті әкімшілік-аумақтық бірліктің жергілікті атқарушы органы құрған мемлекеттік ветеринариялық ұйым жүргізеді.</w:t>
      </w:r>
    </w:p>
    <w:bookmarkEnd w:id="46"/>
    <w:p>
      <w:pPr>
        <w:spacing w:after="0"/>
        <w:ind w:left="0"/>
        <w:jc w:val="both"/>
      </w:pPr>
      <w:r>
        <w:rPr>
          <w:rFonts w:ascii="Times New Roman"/>
          <w:b w:val="false"/>
          <w:i w:val="false"/>
          <w:color w:val="000000"/>
          <w:sz w:val="28"/>
        </w:rPr>
        <w:t xml:space="preserve">
      Жануарларды карантиндеу кезінде диагностикалық зерттеулер мен ветеринариялық өңдеулер жүргізу Заңның </w:t>
      </w:r>
      <w:r>
        <w:rPr>
          <w:rFonts w:ascii="Times New Roman"/>
          <w:b w:val="false"/>
          <w:i w:val="false"/>
          <w:color w:val="000000"/>
          <w:sz w:val="28"/>
        </w:rPr>
        <w:t>35-бабы</w:t>
      </w:r>
      <w:r>
        <w:rPr>
          <w:rFonts w:ascii="Times New Roman"/>
          <w:b w:val="false"/>
          <w:i w:val="false"/>
          <w:color w:val="000000"/>
          <w:sz w:val="28"/>
        </w:rPr>
        <w:t xml:space="preserve"> 2-тармағының 7) тармақшасына сәйкес мемлекеттік ветеринариялық-санитариялық бақылау және қадағалау объектілерін иеленушілер есебінен жүзеге асырылады.</w:t>
      </w:r>
    </w:p>
    <w:bookmarkStart w:name="z59" w:id="47"/>
    <w:p>
      <w:pPr>
        <w:spacing w:after="0"/>
        <w:ind w:left="0"/>
        <w:jc w:val="both"/>
      </w:pPr>
      <w:r>
        <w:rPr>
          <w:rFonts w:ascii="Times New Roman"/>
          <w:b w:val="false"/>
          <w:i w:val="false"/>
          <w:color w:val="000000"/>
          <w:sz w:val="28"/>
        </w:rPr>
        <w:t>
      15. Егер жіберуші елдің аумағында немесе жөнелтушінің шаруашылық субъектісінде зерттеулер барысында диагностикалық зерттеулердің оң немесе күмәнді нәтижелері алынса, бұл туралы алушы елдің ветеринария саласындағы уәкілетті органына немесе алушының шаруашылық субъектісінің орналасқан жері бойынша аумақтық бөлімшеге дереу хабарланады. Егер алушы елдің аумағындағы немесе алушының шаруашылық субъектісіндегі зерттеулер барысында диагностикалық зерттеулердің оң немесе күмәнді нәтижелері алынса, бұл туралы жіберуші елдің ветеринария саласындағы уәкілетті органына немесе жіберушінің шаруашылық субъектісінің орналасқан жері бойынша аумақтық бөлімшеге дереу хабарланады.</w:t>
      </w:r>
    </w:p>
    <w:bookmarkEnd w:id="47"/>
    <w:bookmarkStart w:name="z60" w:id="48"/>
    <w:p>
      <w:pPr>
        <w:spacing w:after="0"/>
        <w:ind w:left="0"/>
        <w:jc w:val="both"/>
      </w:pPr>
      <w:r>
        <w:rPr>
          <w:rFonts w:ascii="Times New Roman"/>
          <w:b w:val="false"/>
          <w:i w:val="false"/>
          <w:color w:val="000000"/>
          <w:sz w:val="28"/>
        </w:rPr>
        <w:t xml:space="preserve">
      16. Карантиндеу нәтижелері бойынша диагностикалық зерттеулер нәтижелерін ескере отырып, тиісті әкімшілік-аумақтық бірліктің мемлекеттік ветеринариялық-санитариялық инспекторы эпизоотологиялық зерттеп-қарау жүргізеді және 3 (үш) жұмыс күні ішінде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эпизоотологиялық зерттеп-қарау актісін жасайды.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карантиндеу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49"/>
    <w:p>
      <w:pPr>
        <w:spacing w:after="0"/>
        <w:ind w:left="0"/>
        <w:jc w:val="left"/>
      </w:pPr>
      <w:r>
        <w:rPr>
          <w:rFonts w:ascii="Times New Roman"/>
          <w:b/>
          <w:i w:val="false"/>
          <w:color w:val="000000"/>
        </w:rPr>
        <w:t xml:space="preserve"> Эпизоотикалық зерттеп-қарау актісі ______________________________________________________________  (шаруашылық субъектісінің атауы және оның мекенжайы)</w:t>
      </w:r>
    </w:p>
    <w:bookmarkEnd w:id="49"/>
    <w:p>
      <w:pPr>
        <w:spacing w:after="0"/>
        <w:ind w:left="0"/>
        <w:jc w:val="both"/>
      </w:pPr>
      <w:r>
        <w:rPr>
          <w:rFonts w:ascii="Times New Roman"/>
          <w:b w:val="false"/>
          <w:i w:val="false"/>
          <w:color w:val="000000"/>
          <w:sz w:val="28"/>
        </w:rPr>
        <w:t xml:space="preserve">
      Мен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(эпизоотиялық зерттеп-қарау жүргізген адамның аты, әкесінің аты (барболса), </w:t>
      </w:r>
    </w:p>
    <w:p>
      <w:pPr>
        <w:spacing w:after="0"/>
        <w:ind w:left="0"/>
        <w:jc w:val="both"/>
      </w:pPr>
      <w:r>
        <w:rPr>
          <w:rFonts w:ascii="Times New Roman"/>
          <w:b w:val="false"/>
          <w:i w:val="false"/>
          <w:color w:val="000000"/>
          <w:sz w:val="28"/>
        </w:rPr>
        <w:t xml:space="preserve">
      тегі, лауазымы) </w:t>
      </w:r>
    </w:p>
    <w:p>
      <w:pPr>
        <w:spacing w:after="0"/>
        <w:ind w:left="0"/>
        <w:jc w:val="both"/>
      </w:pPr>
      <w:r>
        <w:rPr>
          <w:rFonts w:ascii="Times New Roman"/>
          <w:b w:val="false"/>
          <w:i w:val="false"/>
          <w:color w:val="000000"/>
          <w:sz w:val="28"/>
        </w:rPr>
        <w:t xml:space="preserve">
      ___________________________________________ эпизоотиялық зерттеп-қарау </w:t>
      </w:r>
    </w:p>
    <w:p>
      <w:pPr>
        <w:spacing w:after="0"/>
        <w:ind w:left="0"/>
        <w:jc w:val="both"/>
      </w:pPr>
      <w:r>
        <w:rPr>
          <w:rFonts w:ascii="Times New Roman"/>
          <w:b w:val="false"/>
          <w:i w:val="false"/>
          <w:color w:val="000000"/>
          <w:sz w:val="28"/>
        </w:rPr>
        <w:t xml:space="preserve">
      (эпизоотиялық зерттеп-қарау объектісінің атауы, мекенжайы) </w:t>
      </w:r>
    </w:p>
    <w:p>
      <w:pPr>
        <w:spacing w:after="0"/>
        <w:ind w:left="0"/>
        <w:jc w:val="both"/>
      </w:pPr>
      <w:r>
        <w:rPr>
          <w:rFonts w:ascii="Times New Roman"/>
          <w:b w:val="false"/>
          <w:i w:val="false"/>
          <w:color w:val="000000"/>
          <w:sz w:val="28"/>
        </w:rPr>
        <w:t xml:space="preserve">
      жүргіздім. </w:t>
      </w:r>
    </w:p>
    <w:p>
      <w:pPr>
        <w:spacing w:after="0"/>
        <w:ind w:left="0"/>
        <w:jc w:val="both"/>
      </w:pPr>
      <w:r>
        <w:rPr>
          <w:rFonts w:ascii="Times New Roman"/>
          <w:b w:val="false"/>
          <w:i w:val="false"/>
          <w:color w:val="000000"/>
          <w:sz w:val="28"/>
        </w:rPr>
        <w:t xml:space="preserve">
      Бұл ретте, мыналар анықталды: </w:t>
      </w:r>
    </w:p>
    <w:p>
      <w:pPr>
        <w:spacing w:after="0"/>
        <w:ind w:left="0"/>
        <w:jc w:val="both"/>
      </w:pPr>
      <w:r>
        <w:rPr>
          <w:rFonts w:ascii="Times New Roman"/>
          <w:b w:val="false"/>
          <w:i w:val="false"/>
          <w:color w:val="000000"/>
          <w:sz w:val="28"/>
        </w:rPr>
        <w:t xml:space="preserve">
      Жануарды сатып алу (әкелу, шаруашылық субъектісіне келтіру) </w:t>
      </w:r>
    </w:p>
    <w:p>
      <w:pPr>
        <w:spacing w:after="0"/>
        <w:ind w:left="0"/>
        <w:jc w:val="both"/>
      </w:pPr>
      <w:r>
        <w:rPr>
          <w:rFonts w:ascii="Times New Roman"/>
          <w:b w:val="false"/>
          <w:i w:val="false"/>
          <w:color w:val="000000"/>
          <w:sz w:val="28"/>
        </w:rPr>
        <w:t xml:space="preserve">
      кезеңі _____________________________________________________________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Жануарларды карантиндеудің басталуы ________________________________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Жануарлардыкарантиндеудің аяқталуы ________________________________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Шаруашылықтың сипаттамасы (мамандануы, өсірілетін жануарлардың түрлері)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Сәйкестендіру нөмірлері көрсетілген, түрі мен жасына қарай топтарға бөлініп </w:t>
      </w:r>
    </w:p>
    <w:p>
      <w:pPr>
        <w:spacing w:after="0"/>
        <w:ind w:left="0"/>
        <w:jc w:val="both"/>
      </w:pPr>
      <w:r>
        <w:rPr>
          <w:rFonts w:ascii="Times New Roman"/>
          <w:b w:val="false"/>
          <w:i w:val="false"/>
          <w:color w:val="000000"/>
          <w:sz w:val="28"/>
        </w:rPr>
        <w:t xml:space="preserve">
      карантиндеуге қойылған жануарлардың саны 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Жануарлар қайдан әкелінді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Шаруашылық субъектісінде бар жануарлар басынан карантиндеуде тұрған </w:t>
      </w:r>
    </w:p>
    <w:p>
      <w:pPr>
        <w:spacing w:after="0"/>
        <w:ind w:left="0"/>
        <w:jc w:val="both"/>
      </w:pPr>
      <w:r>
        <w:rPr>
          <w:rFonts w:ascii="Times New Roman"/>
          <w:b w:val="false"/>
          <w:i w:val="false"/>
          <w:color w:val="000000"/>
          <w:sz w:val="28"/>
        </w:rPr>
        <w:t xml:space="preserve">
      жануарларды күтіп-бағудың өзгешелігі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Жануарларды тамақтандыру __________________________________________ </w:t>
      </w:r>
    </w:p>
    <w:p>
      <w:pPr>
        <w:spacing w:after="0"/>
        <w:ind w:left="0"/>
        <w:jc w:val="both"/>
      </w:pPr>
      <w:r>
        <w:rPr>
          <w:rFonts w:ascii="Times New Roman"/>
          <w:b w:val="false"/>
          <w:i w:val="false"/>
          <w:color w:val="000000"/>
          <w:sz w:val="28"/>
        </w:rPr>
        <w:t xml:space="preserve">
      Суат сипаттамасы____________________________________________________ </w:t>
      </w:r>
    </w:p>
    <w:p>
      <w:pPr>
        <w:spacing w:after="0"/>
        <w:ind w:left="0"/>
        <w:jc w:val="both"/>
      </w:pPr>
      <w:r>
        <w:rPr>
          <w:rFonts w:ascii="Times New Roman"/>
          <w:b w:val="false"/>
          <w:i w:val="false"/>
          <w:color w:val="000000"/>
          <w:sz w:val="28"/>
        </w:rPr>
        <w:t xml:space="preserve">
      Жайылымдар сипаттамасы ___________________________________________ </w:t>
      </w:r>
    </w:p>
    <w:p>
      <w:pPr>
        <w:spacing w:after="0"/>
        <w:ind w:left="0"/>
        <w:jc w:val="both"/>
      </w:pPr>
      <w:r>
        <w:rPr>
          <w:rFonts w:ascii="Times New Roman"/>
          <w:b w:val="false"/>
          <w:i w:val="false"/>
          <w:color w:val="000000"/>
          <w:sz w:val="28"/>
        </w:rPr>
        <w:t xml:space="preserve">
      Ағынды судың зарарсыздандырылуы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Көң қоймасы мен көңді жинау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Азықты дайындау және сақтау шарттары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Жануарлардан алынатын өнімді өткізу, залалсыздандыру шарттары 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Басқа да шаруашылық байланыстар (үлкен жүретін және айдайтын жолдардан, </w:t>
      </w:r>
    </w:p>
    <w:p>
      <w:pPr>
        <w:spacing w:after="0"/>
        <w:ind w:left="0"/>
        <w:jc w:val="both"/>
      </w:pPr>
      <w:r>
        <w:rPr>
          <w:rFonts w:ascii="Times New Roman"/>
          <w:b w:val="false"/>
          <w:i w:val="false"/>
          <w:color w:val="000000"/>
          <w:sz w:val="28"/>
        </w:rPr>
        <w:t xml:space="preserve">
      елді мекендерден, базар, ішкі сауда объектілерінен, қоқыс үйінділерінен, ет өңдеу </w:t>
      </w:r>
    </w:p>
    <w:p>
      <w:pPr>
        <w:spacing w:after="0"/>
        <w:ind w:left="0"/>
        <w:jc w:val="both"/>
      </w:pPr>
      <w:r>
        <w:rPr>
          <w:rFonts w:ascii="Times New Roman"/>
          <w:b w:val="false"/>
          <w:i w:val="false"/>
          <w:color w:val="000000"/>
          <w:sz w:val="28"/>
        </w:rPr>
        <w:t xml:space="preserve">
      кәсіпорындарынан, ет-сүйек ұнын жасайтын зауыттардан ара қашықтығы)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Жануарларға азық жеткізу және қамтамасызету 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Жануарларды карантиндеуге қойғанға дейін жүргізілген олардың </w:t>
      </w:r>
    </w:p>
    <w:p>
      <w:pPr>
        <w:spacing w:after="0"/>
        <w:ind w:left="0"/>
        <w:jc w:val="both"/>
      </w:pPr>
      <w:r>
        <w:rPr>
          <w:rFonts w:ascii="Times New Roman"/>
          <w:b w:val="false"/>
          <w:i w:val="false"/>
          <w:color w:val="000000"/>
          <w:sz w:val="28"/>
        </w:rPr>
        <w:t xml:space="preserve">
      диагностикалық зерттеулері (аурудың атауы, өткізілген күні және нәтижелері)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Жануарларды карантинтеуге қойғанға дейін жүргізілген олардың өңдеуі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(аурудың атауы, өткізілген күні, препараттың түрі, вакцина, қолдану тәсілі)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Жануарларға арналған құрылыстардың тұрғын үйлерден алыстығы және бөгде адамдар </w:t>
      </w:r>
    </w:p>
    <w:p>
      <w:pPr>
        <w:spacing w:after="0"/>
        <w:ind w:left="0"/>
        <w:jc w:val="both"/>
      </w:pPr>
      <w:r>
        <w:rPr>
          <w:rFonts w:ascii="Times New Roman"/>
          <w:b w:val="false"/>
          <w:i w:val="false"/>
          <w:color w:val="000000"/>
          <w:sz w:val="28"/>
        </w:rPr>
        <w:t xml:space="preserve">
      қатынасынан қоршау тәсілдері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Бөгде адамдар шаруашылық субъектісіне қаншалықты жиі келеді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Шаруашылық субъектісінде қараусызиттер мен мысықтардың бар-жоғы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Шаруашылық жүргізу субъектісінің ветеринариялық-санитариялық сипаттамасы</w:t>
      </w:r>
    </w:p>
    <w:p>
      <w:pPr>
        <w:spacing w:after="0"/>
        <w:ind w:left="0"/>
        <w:jc w:val="both"/>
      </w:pPr>
      <w:r>
        <w:rPr>
          <w:rFonts w:ascii="Times New Roman"/>
          <w:b w:val="false"/>
          <w:i w:val="false"/>
          <w:color w:val="000000"/>
          <w:sz w:val="28"/>
        </w:rPr>
        <w:t xml:space="preserve">
      Ветеринария саласындағы мамандардың саны 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персоналды арнайы жұмыс киімімен, шаруашылықты </w:t>
      </w:r>
    </w:p>
    <w:p>
      <w:pPr>
        <w:spacing w:after="0"/>
        <w:ind w:left="0"/>
        <w:jc w:val="both"/>
      </w:pPr>
      <w:r>
        <w:rPr>
          <w:rFonts w:ascii="Times New Roman"/>
          <w:b w:val="false"/>
          <w:i w:val="false"/>
          <w:color w:val="000000"/>
          <w:sz w:val="28"/>
        </w:rPr>
        <w:t xml:space="preserve">
      дезинфекциялау құралдарымен, ветеринариялық препараттармен қамтамасыз </w:t>
      </w:r>
    </w:p>
    <w:p>
      <w:pPr>
        <w:spacing w:after="0"/>
        <w:ind w:left="0"/>
        <w:jc w:val="both"/>
      </w:pPr>
      <w:r>
        <w:rPr>
          <w:rFonts w:ascii="Times New Roman"/>
          <w:b w:val="false"/>
          <w:i w:val="false"/>
          <w:color w:val="000000"/>
          <w:sz w:val="28"/>
        </w:rPr>
        <w:t xml:space="preserve">
      ету. Оларды сақтау шарттары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Басқа ветеринариялық-санитариялық объектілердің (санитариялық өткізу </w:t>
      </w:r>
    </w:p>
    <w:p>
      <w:pPr>
        <w:spacing w:after="0"/>
        <w:ind w:left="0"/>
        <w:jc w:val="both"/>
      </w:pPr>
      <w:r>
        <w:rPr>
          <w:rFonts w:ascii="Times New Roman"/>
          <w:b w:val="false"/>
          <w:i w:val="false"/>
          <w:color w:val="000000"/>
          <w:sz w:val="28"/>
        </w:rPr>
        <w:t xml:space="preserve">
      пунктері, дезинфекциялық кедергілер, өткізу алаңдары) бар-жоғы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Жануарларға арналған қора-жайлар сипаттамасы 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Көңкетіру механизмдерінің, жылу тасығыштардың, ағынды-сорғылы желдету </w:t>
      </w:r>
    </w:p>
    <w:p>
      <w:pPr>
        <w:spacing w:after="0"/>
        <w:ind w:left="0"/>
        <w:jc w:val="both"/>
      </w:pPr>
      <w:r>
        <w:rPr>
          <w:rFonts w:ascii="Times New Roman"/>
          <w:b w:val="false"/>
          <w:i w:val="false"/>
          <w:color w:val="000000"/>
          <w:sz w:val="28"/>
        </w:rPr>
        <w:t xml:space="preserve">
      жүйесінің жұмысы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Шаруашылық объектісінің қызмет көрсетуші персоналмен жинақталуы______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Жануарларды тазалау, жуындыру және серуендету қалай өтеді?____________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Тышқан тәріздес кеміргіштердің бар-жоғы және олармен күресу шаралары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Шаруашылық субъектісінің эпизоотикалық ахуалы 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Карантиндеу кезеңіндегі эпизоотияға қарсы және профилактикалық іс-шаралардың сипаттамасы</w:t>
      </w:r>
    </w:p>
    <w:p>
      <w:pPr>
        <w:spacing w:after="0"/>
        <w:ind w:left="0"/>
        <w:jc w:val="both"/>
      </w:pPr>
      <w:r>
        <w:rPr>
          <w:rFonts w:ascii="Times New Roman"/>
          <w:b w:val="false"/>
          <w:i w:val="false"/>
          <w:color w:val="000000"/>
          <w:sz w:val="28"/>
        </w:rPr>
        <w:t xml:space="preserve">
      Карантиндеу кезеңінде жүргізілген жануарлардың диагностикалық зерттеулері </w:t>
      </w:r>
    </w:p>
    <w:p>
      <w:pPr>
        <w:spacing w:after="0"/>
        <w:ind w:left="0"/>
        <w:jc w:val="both"/>
      </w:pPr>
      <w:r>
        <w:rPr>
          <w:rFonts w:ascii="Times New Roman"/>
          <w:b w:val="false"/>
          <w:i w:val="false"/>
          <w:color w:val="000000"/>
          <w:sz w:val="28"/>
        </w:rPr>
        <w:t xml:space="preserve">
      (аурудың атауы, өткізілген күні және жануарлардың түрлері бойынша нәтижелері)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Жануарларды ветеринариялық қарап-тексеру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Жануарларды карантиндеу жоспарына сәйкес өткізілген ветеринариялық іс- </w:t>
      </w:r>
    </w:p>
    <w:p>
      <w:pPr>
        <w:spacing w:after="0"/>
        <w:ind w:left="0"/>
        <w:jc w:val="both"/>
      </w:pPr>
      <w:r>
        <w:rPr>
          <w:rFonts w:ascii="Times New Roman"/>
          <w:b w:val="false"/>
          <w:i w:val="false"/>
          <w:color w:val="000000"/>
          <w:sz w:val="28"/>
        </w:rPr>
        <w:t xml:space="preserve">
      шараларды сипаттау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Қосымша ақпарат (ауру белгілері бар жануарлар, ауру жануарлар анықталған </w:t>
      </w:r>
    </w:p>
    <w:p>
      <w:pPr>
        <w:spacing w:after="0"/>
        <w:ind w:left="0"/>
        <w:jc w:val="both"/>
      </w:pPr>
      <w:r>
        <w:rPr>
          <w:rFonts w:ascii="Times New Roman"/>
          <w:b w:val="false"/>
          <w:i w:val="false"/>
          <w:color w:val="000000"/>
          <w:sz w:val="28"/>
        </w:rPr>
        <w:t xml:space="preserve">
      жағдайда)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xml:space="preserve">
      Жүргізілген эпизоотияға қарсы және профилактикалық іс-шаралардың </w:t>
      </w:r>
    </w:p>
    <w:p>
      <w:pPr>
        <w:spacing w:after="0"/>
        <w:ind w:left="0"/>
        <w:jc w:val="both"/>
      </w:pPr>
      <w:r>
        <w:rPr>
          <w:rFonts w:ascii="Times New Roman"/>
          <w:b w:val="false"/>
          <w:i w:val="false"/>
          <w:color w:val="000000"/>
          <w:sz w:val="28"/>
        </w:rPr>
        <w:t xml:space="preserve">
      тиімділігін бағалау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Жануарларды карантиндеу нәтижелері (аяқтау, ұзарту) 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Жануарларды карантиндеу кезеңін ұзарту себептері мен мерзімдері 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Қосымша ұсынылған эпизоотияға қарсы және профилактикалық іс-шаралар__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ветеринариялық-санитариялық инспектор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(әкімшілік-аумақтықбірліктіңатауы) (қолы, аты, әкесініңаты (бар болса), тегі) </w:t>
      </w:r>
    </w:p>
    <w:p>
      <w:pPr>
        <w:spacing w:after="0"/>
        <w:ind w:left="0"/>
        <w:jc w:val="both"/>
      </w:pPr>
      <w:r>
        <w:rPr>
          <w:rFonts w:ascii="Times New Roman"/>
          <w:b w:val="false"/>
          <w:i w:val="false"/>
          <w:color w:val="000000"/>
          <w:sz w:val="28"/>
        </w:rPr>
        <w:t xml:space="preserve">
      Ветеринария саласындағы маман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(әкімшілік-аумақтықбірліктіңатауы) (қолы, аты, әкесініңаты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xml:space="preserve">№ 7-1/394 бұйрығымен </w:t>
            </w:r>
            <w:r>
              <w:br/>
            </w:r>
            <w:r>
              <w:rPr>
                <w:rFonts w:ascii="Times New Roman"/>
                <w:b w:val="false"/>
                <w:i w:val="false"/>
                <w:color w:val="000000"/>
                <w:sz w:val="20"/>
              </w:rPr>
              <w:t>бекітілген</w:t>
            </w:r>
          </w:p>
        </w:tc>
      </w:tr>
    </w:tbl>
    <w:bookmarkStart w:name="z65" w:id="50"/>
    <w:p>
      <w:pPr>
        <w:spacing w:after="0"/>
        <w:ind w:left="0"/>
        <w:jc w:val="left"/>
      </w:pPr>
      <w:r>
        <w:rPr>
          <w:rFonts w:ascii="Times New Roman"/>
          <w:b/>
          <w:i w:val="false"/>
          <w:color w:val="000000"/>
        </w:rPr>
        <w:t xml:space="preserve"> Ветеринариялық есепке алу мен есептілікті жүргізу, ұсыну қағидалары</w:t>
      </w:r>
    </w:p>
    <w:bookmarkEnd w:id="50"/>
    <w:bookmarkStart w:name="z66" w:id="51"/>
    <w:p>
      <w:pPr>
        <w:spacing w:after="0"/>
        <w:ind w:left="0"/>
        <w:jc w:val="left"/>
      </w:pPr>
      <w:r>
        <w:rPr>
          <w:rFonts w:ascii="Times New Roman"/>
          <w:b/>
          <w:i w:val="false"/>
          <w:color w:val="000000"/>
        </w:rPr>
        <w:t xml:space="preserve"> 1-тарау. Жалпы ережелер</w:t>
      </w:r>
    </w:p>
    <w:bookmarkEnd w:id="51"/>
    <w:bookmarkStart w:name="z67" w:id="52"/>
    <w:p>
      <w:pPr>
        <w:spacing w:after="0"/>
        <w:ind w:left="0"/>
        <w:jc w:val="both"/>
      </w:pPr>
      <w:r>
        <w:rPr>
          <w:rFonts w:ascii="Times New Roman"/>
          <w:b w:val="false"/>
          <w:i w:val="false"/>
          <w:color w:val="000000"/>
          <w:sz w:val="28"/>
        </w:rPr>
        <w:t xml:space="preserve">
      1. Осы Ветеринариялық есепке алу мен есептілікті жүргізу, ұсыну қағидалары (бұдан әрі – Қағидалар) "Ветеринария туралы" 2002 жылғы 10 шілдедегі Қазақстан Республикасы Заңының (бұдан әрі – Заң) </w:t>
      </w:r>
      <w:r>
        <w:rPr>
          <w:rFonts w:ascii="Times New Roman"/>
          <w:b w:val="false"/>
          <w:i w:val="false"/>
          <w:color w:val="000000"/>
          <w:sz w:val="28"/>
        </w:rPr>
        <w:t>8-бабы</w:t>
      </w:r>
      <w:r>
        <w:rPr>
          <w:rFonts w:ascii="Times New Roman"/>
          <w:b w:val="false"/>
          <w:i w:val="false"/>
          <w:color w:val="000000"/>
          <w:sz w:val="28"/>
        </w:rPr>
        <w:t xml:space="preserve"> 45) тармақшасына сәйкес әзірленді және ветеринариялық есепке алу мен есептілікті жүргізу, ұсыну тәртібін айқындайды.</w:t>
      </w:r>
    </w:p>
    <w:bookmarkEnd w:id="52"/>
    <w:bookmarkStart w:name="z68" w:id="53"/>
    <w:p>
      <w:pPr>
        <w:spacing w:after="0"/>
        <w:ind w:left="0"/>
        <w:jc w:val="both"/>
      </w:pPr>
      <w:r>
        <w:rPr>
          <w:rFonts w:ascii="Times New Roman"/>
          <w:b w:val="false"/>
          <w:i w:val="false"/>
          <w:color w:val="000000"/>
          <w:sz w:val="28"/>
        </w:rPr>
        <w:t>
      2. Осы Қағидаларда мынадай ұғымдар қолданылады:</w:t>
      </w:r>
    </w:p>
    <w:bookmarkEnd w:id="53"/>
    <w:p>
      <w:pPr>
        <w:spacing w:after="0"/>
        <w:ind w:left="0"/>
        <w:jc w:val="both"/>
      </w:pPr>
      <w:r>
        <w:rPr>
          <w:rFonts w:ascii="Times New Roman"/>
          <w:b w:val="false"/>
          <w:i w:val="false"/>
          <w:color w:val="000000"/>
          <w:sz w:val="28"/>
        </w:rPr>
        <w:t>
      1) ақпараттық жүйе – "Агроөнеркәсіптік кешен салаларын басқарудың "e-Agrіculture"бірыңғай автоматтандырылған жүйесі" ақпараттық жүйесінде ветеринариялық есептер туралы мәліметтерді орталықтандырылған есепке алуды қамтамасыз ететін ақпараттық-коммуникациялық технологиялардың ұйымдастырылып ретке келтірілген жиынтығы;</w:t>
      </w:r>
    </w:p>
    <w:p>
      <w:pPr>
        <w:spacing w:after="0"/>
        <w:ind w:left="0"/>
        <w:jc w:val="both"/>
      </w:pPr>
      <w:r>
        <w:rPr>
          <w:rFonts w:ascii="Times New Roman"/>
          <w:b w:val="false"/>
          <w:i w:val="false"/>
          <w:color w:val="000000"/>
          <w:sz w:val="28"/>
        </w:rPr>
        <w:t>
      2) ветеринария саласындағы уәкілетті органның ведомствосы (бұдан әрі – ведомство) – Қазақстан Республикасы Ауыл шаруашылығы министрлігінің Ветеринариялық бақылау және қадағалау комитеті;</w:t>
      </w:r>
    </w:p>
    <w:p>
      <w:pPr>
        <w:spacing w:after="0"/>
        <w:ind w:left="0"/>
        <w:jc w:val="both"/>
      </w:pPr>
      <w:r>
        <w:rPr>
          <w:rFonts w:ascii="Times New Roman"/>
          <w:b w:val="false"/>
          <w:i w:val="false"/>
          <w:color w:val="000000"/>
          <w:sz w:val="28"/>
        </w:rPr>
        <w:t>
      3) ведомствоның аумақтық бөлімшелері (бұдан әрі – аумақтық бөлімше) – тиісті әкімшілік-аумақтық бірліктерде орналасқан аумақтық бөлімшелер.</w:t>
      </w:r>
    </w:p>
    <w:bookmarkStart w:name="z69" w:id="54"/>
    <w:p>
      <w:pPr>
        <w:spacing w:after="0"/>
        <w:ind w:left="0"/>
        <w:jc w:val="both"/>
      </w:pPr>
      <w:r>
        <w:rPr>
          <w:rFonts w:ascii="Times New Roman"/>
          <w:b w:val="false"/>
          <w:i w:val="false"/>
          <w:color w:val="000000"/>
          <w:sz w:val="28"/>
        </w:rPr>
        <w:t xml:space="preserve">
      3. Ветеринариялық есепке алу және есептілік эпизоотиялық ахуалды және мемлекеттік ветеринариялық-санитариялық бақылау және қадағалау объектілерініңветеринариялық-санитариялық жай-күйінжәне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бекітілген Ветеринариялық (ветеринариялық-санитариялық) қағидалардың сақталуын, сондай-ақ жүргізілетін ветеринариялық іс-шаралардың көлемі мен тиімділігін мониторингтеу және бағалау мақсатында жүзеге асырылады және оны:</w:t>
      </w:r>
    </w:p>
    <w:bookmarkEnd w:id="54"/>
    <w:p>
      <w:pPr>
        <w:spacing w:after="0"/>
        <w:ind w:left="0"/>
        <w:jc w:val="both"/>
      </w:pPr>
      <w:r>
        <w:rPr>
          <w:rFonts w:ascii="Times New Roman"/>
          <w:b w:val="false"/>
          <w:i w:val="false"/>
          <w:color w:val="000000"/>
          <w:sz w:val="28"/>
        </w:rPr>
        <w:t>
      1) ветеринария саласындағы кәсіпкерлік қызметті жүзеге асыратын жеке және заңды тұлғалар;</w:t>
      </w:r>
    </w:p>
    <w:p>
      <w:pPr>
        <w:spacing w:after="0"/>
        <w:ind w:left="0"/>
        <w:jc w:val="both"/>
      </w:pPr>
      <w:r>
        <w:rPr>
          <w:rFonts w:ascii="Times New Roman"/>
          <w:b w:val="false"/>
          <w:i w:val="false"/>
          <w:color w:val="000000"/>
          <w:sz w:val="28"/>
        </w:rPr>
        <w:t>
      2)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(бұдан әрі – ЖАО бөлімшелері);</w:t>
      </w:r>
    </w:p>
    <w:p>
      <w:pPr>
        <w:spacing w:after="0"/>
        <w:ind w:left="0"/>
        <w:jc w:val="both"/>
      </w:pPr>
      <w:r>
        <w:rPr>
          <w:rFonts w:ascii="Times New Roman"/>
          <w:b w:val="false"/>
          <w:i w:val="false"/>
          <w:color w:val="000000"/>
          <w:sz w:val="28"/>
        </w:rPr>
        <w:t>
      3) мемлекеттік ветеринариялық ұйымдар;</w:t>
      </w:r>
    </w:p>
    <w:p>
      <w:pPr>
        <w:spacing w:after="0"/>
        <w:ind w:left="0"/>
        <w:jc w:val="both"/>
      </w:pPr>
      <w:r>
        <w:rPr>
          <w:rFonts w:ascii="Times New Roman"/>
          <w:b w:val="false"/>
          <w:i w:val="false"/>
          <w:color w:val="000000"/>
          <w:sz w:val="28"/>
        </w:rPr>
        <w:t>
      4) ветеринариялық бақылау бекеттері бар аумақтық бөлімшелер ұсынады.</w:t>
      </w:r>
    </w:p>
    <w:bookmarkStart w:name="z70" w:id="55"/>
    <w:p>
      <w:pPr>
        <w:spacing w:after="0"/>
        <w:ind w:left="0"/>
        <w:jc w:val="both"/>
      </w:pPr>
      <w:r>
        <w:rPr>
          <w:rFonts w:ascii="Times New Roman"/>
          <w:b w:val="false"/>
          <w:i w:val="false"/>
          <w:color w:val="000000"/>
          <w:sz w:val="28"/>
        </w:rPr>
        <w:t xml:space="preserve">
      4. Ветеринариялық есеп пен есептілікті жүргізу, ұсыну "Ветеринариялық есеп пен есептілік нысандарын бекіту туралы"Қазақстан Республикасы Ауыл шаруашылығы министрінің 2014 жылғы 25 ақпандағы № 16-07/114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9342 болып тіркелген) (бұдан әрі – бұйрық) бекітілген нысандар бойынша жүзеге асырылады.</w:t>
      </w:r>
    </w:p>
    <w:bookmarkEnd w:id="55"/>
    <w:bookmarkStart w:name="z71" w:id="56"/>
    <w:p>
      <w:pPr>
        <w:spacing w:after="0"/>
        <w:ind w:left="0"/>
        <w:jc w:val="both"/>
      </w:pPr>
      <w:r>
        <w:rPr>
          <w:rFonts w:ascii="Times New Roman"/>
          <w:b w:val="false"/>
          <w:i w:val="false"/>
          <w:color w:val="000000"/>
          <w:sz w:val="28"/>
        </w:rPr>
        <w:t>
      5. Ветеринариялық есептілік жауапты тұлғаның электрондық цифрлық қолтаңбасымен куәландырылған электрондық құжат нысанында ақпараттық жүйеде жүзеге асырылады.</w:t>
      </w:r>
    </w:p>
    <w:bookmarkEnd w:id="56"/>
    <w:p>
      <w:pPr>
        <w:spacing w:after="0"/>
        <w:ind w:left="0"/>
        <w:jc w:val="both"/>
      </w:pPr>
      <w:r>
        <w:rPr>
          <w:rFonts w:ascii="Times New Roman"/>
          <w:b w:val="false"/>
          <w:i w:val="false"/>
          <w:color w:val="000000"/>
          <w:sz w:val="28"/>
        </w:rPr>
        <w:t>
      Ақпараттық жүйе істен шыққан жағдайда, ветеринариялық есептілік алушы (лар) ға қағаз нысанында (түпнұсқа немесе көшірме түрінде) жіберіледі.</w:t>
      </w:r>
    </w:p>
    <w:bookmarkStart w:name="z72" w:id="57"/>
    <w:p>
      <w:pPr>
        <w:spacing w:after="0"/>
        <w:ind w:left="0"/>
        <w:jc w:val="both"/>
      </w:pPr>
      <w:r>
        <w:rPr>
          <w:rFonts w:ascii="Times New Roman"/>
          <w:b w:val="false"/>
          <w:i w:val="false"/>
          <w:color w:val="000000"/>
          <w:sz w:val="28"/>
        </w:rPr>
        <w:t xml:space="preserve">
      6. Ветеринариялық есепке алу журналдары тігіледі, нөмірленеді және тиісінше: </w:t>
      </w:r>
    </w:p>
    <w:bookmarkEnd w:id="57"/>
    <w:p>
      <w:pPr>
        <w:spacing w:after="0"/>
        <w:ind w:left="0"/>
        <w:jc w:val="both"/>
      </w:pPr>
      <w:r>
        <w:rPr>
          <w:rFonts w:ascii="Times New Roman"/>
          <w:b w:val="false"/>
          <w:i w:val="false"/>
          <w:color w:val="000000"/>
          <w:sz w:val="28"/>
        </w:rPr>
        <w:t>
      ЖАО бөлімшелерінің;</w:t>
      </w:r>
    </w:p>
    <w:p>
      <w:pPr>
        <w:spacing w:after="0"/>
        <w:ind w:left="0"/>
        <w:jc w:val="both"/>
      </w:pPr>
      <w:r>
        <w:rPr>
          <w:rFonts w:ascii="Times New Roman"/>
          <w:b w:val="false"/>
          <w:i w:val="false"/>
          <w:color w:val="000000"/>
          <w:sz w:val="28"/>
        </w:rPr>
        <w:t>
      мемлекеттік ветеринариялық ұйымдардың;</w:t>
      </w:r>
    </w:p>
    <w:p>
      <w:pPr>
        <w:spacing w:after="0"/>
        <w:ind w:left="0"/>
        <w:jc w:val="both"/>
      </w:pPr>
      <w:r>
        <w:rPr>
          <w:rFonts w:ascii="Times New Roman"/>
          <w:b w:val="false"/>
          <w:i w:val="false"/>
          <w:color w:val="000000"/>
          <w:sz w:val="28"/>
        </w:rPr>
        <w:t>
      ветеринариялық бақылау бекеттері бар аумақтық бөлімшелердің журналын жүргізуді жүзеге асыратын ұйымның мөрімен бекемделеді.</w:t>
      </w:r>
    </w:p>
    <w:p>
      <w:pPr>
        <w:spacing w:after="0"/>
        <w:ind w:left="0"/>
        <w:jc w:val="both"/>
      </w:pPr>
      <w:r>
        <w:rPr>
          <w:rFonts w:ascii="Times New Roman"/>
          <w:b w:val="false"/>
          <w:i w:val="false"/>
          <w:color w:val="000000"/>
          <w:sz w:val="28"/>
        </w:rPr>
        <w:t>
      Ветеринария саласында кәсіпкерлік қызметті жүзеге асыратын жеке және заңды тұлғалар ветеринариялық есепке алу журналдарын тігеді, нөмірлейді және журналды жүргізуді жүзеге асыратын адамдардың қолымен бекемделеді.</w:t>
      </w:r>
    </w:p>
    <w:p>
      <w:pPr>
        <w:spacing w:after="0"/>
        <w:ind w:left="0"/>
        <w:jc w:val="both"/>
      </w:pPr>
      <w:r>
        <w:rPr>
          <w:rFonts w:ascii="Times New Roman"/>
          <w:b w:val="false"/>
          <w:i w:val="false"/>
          <w:color w:val="000000"/>
          <w:sz w:val="28"/>
        </w:rPr>
        <w:t>
      Ветеринариялық есепке алу журналдарындағы жазбалар тиісті жұмысты орындау барысында немесе ол аяқталғаннан кейін жүргізіледі.</w:t>
      </w:r>
    </w:p>
    <w:bookmarkStart w:name="z73" w:id="58"/>
    <w:p>
      <w:pPr>
        <w:spacing w:after="0"/>
        <w:ind w:left="0"/>
        <w:jc w:val="both"/>
      </w:pPr>
      <w:r>
        <w:rPr>
          <w:rFonts w:ascii="Times New Roman"/>
          <w:b w:val="false"/>
          <w:i w:val="false"/>
          <w:color w:val="000000"/>
          <w:sz w:val="28"/>
        </w:rPr>
        <w:t>
      7. Ветеринариялық есепке алу журналының титулдық парағында журналдың атауы, жазбалардың басталу және аяқталу күні, тиісті журналды жүргізуге жауапты адамның аты, әкесінің аты (бар болса), тегі, сондай-ақ лауазымы көрсетіледі.</w:t>
      </w:r>
    </w:p>
    <w:bookmarkEnd w:id="58"/>
    <w:bookmarkStart w:name="z74" w:id="59"/>
    <w:p>
      <w:pPr>
        <w:spacing w:after="0"/>
        <w:ind w:left="0"/>
        <w:jc w:val="both"/>
      </w:pPr>
      <w:r>
        <w:rPr>
          <w:rFonts w:ascii="Times New Roman"/>
          <w:b w:val="false"/>
          <w:i w:val="false"/>
          <w:color w:val="000000"/>
          <w:sz w:val="28"/>
        </w:rPr>
        <w:t>
      8. Ветеринариялық есепке алу журналдары (әкімшілік-аумақтық бірліктердің эпизоотиялық ахуалын жазуға арналған тұрақты сақталуы тиіс журналды қоспағанда) оларда жазба аяқталған уақыттан бастап үш жыл бойы сақталуы тиіс.</w:t>
      </w:r>
    </w:p>
    <w:bookmarkEnd w:id="59"/>
    <w:bookmarkStart w:name="z75" w:id="60"/>
    <w:p>
      <w:pPr>
        <w:spacing w:after="0"/>
        <w:ind w:left="0"/>
        <w:jc w:val="left"/>
      </w:pPr>
      <w:r>
        <w:rPr>
          <w:rFonts w:ascii="Times New Roman"/>
          <w:b/>
          <w:i w:val="false"/>
          <w:color w:val="000000"/>
        </w:rPr>
        <w:t xml:space="preserve"> 2-тарау. Ветеринария саласындағы кәсіпкерлік қызметті жүзеге асыратын жеке және заңды тұлғалардың ветеринариялық есепке алуды жүргізу және есептілікті ұсыну тәртібі</w:t>
      </w:r>
    </w:p>
    <w:bookmarkEnd w:id="60"/>
    <w:bookmarkStart w:name="z76" w:id="61"/>
    <w:p>
      <w:pPr>
        <w:spacing w:after="0"/>
        <w:ind w:left="0"/>
        <w:jc w:val="both"/>
      </w:pPr>
      <w:r>
        <w:rPr>
          <w:rFonts w:ascii="Times New Roman"/>
          <w:b w:val="false"/>
          <w:i w:val="false"/>
          <w:color w:val="000000"/>
          <w:sz w:val="28"/>
        </w:rPr>
        <w:t>
      9. Ветеринария саласындағы кәсіпкерлік қызметті жүзеге асыратын жеке және заңды тұлғалар олардың ветеринария саласында жүзеге асыратын кәсіпкерлік қызметінің түріне қарай ветеринариялық есепке алудың мынадай журналдарын жүргізеді:</w:t>
      </w:r>
    </w:p>
    <w:bookmarkEnd w:id="61"/>
    <w:p>
      <w:pPr>
        <w:spacing w:after="0"/>
        <w:ind w:left="0"/>
        <w:jc w:val="both"/>
      </w:pPr>
      <w:r>
        <w:rPr>
          <w:rFonts w:ascii="Times New Roman"/>
          <w:b w:val="false"/>
          <w:i w:val="false"/>
          <w:color w:val="000000"/>
          <w:sz w:val="28"/>
        </w:rPr>
        <w:t>
      1) бұйрыққа 1-қосымшаға сәйкес ветесеп, № 1-вет нысан бойынша ветеринариялық-профилактикалық іс-шараларды жазуға арналған журнал;</w:t>
      </w:r>
    </w:p>
    <w:p>
      <w:pPr>
        <w:spacing w:after="0"/>
        <w:ind w:left="0"/>
        <w:jc w:val="both"/>
      </w:pPr>
      <w:r>
        <w:rPr>
          <w:rFonts w:ascii="Times New Roman"/>
          <w:b w:val="false"/>
          <w:i w:val="false"/>
          <w:color w:val="000000"/>
          <w:sz w:val="28"/>
        </w:rPr>
        <w:t>
      2) бұйрыққа 2-қосымшаға сәйкес ветесеп, № 2-вет нысан бойынша жануарлардың ауруларын тіркеуге арналған журнал;</w:t>
      </w:r>
    </w:p>
    <w:p>
      <w:pPr>
        <w:spacing w:after="0"/>
        <w:ind w:left="0"/>
        <w:jc w:val="both"/>
      </w:pPr>
      <w:r>
        <w:rPr>
          <w:rFonts w:ascii="Times New Roman"/>
          <w:b w:val="false"/>
          <w:i w:val="false"/>
          <w:color w:val="000000"/>
          <w:sz w:val="28"/>
        </w:rPr>
        <w:t>
      3) бұйрыққа 3-қосымшаға сәйкес ветесеп, № 3-вет нысан бойынша жануарларды, жануарлардан алынатын өнімдер мен шикізатты дайындауды (союды), сақтауды, өңдеуді және өткізуді жүзеге асыратын объектілерде ет пен субөнімдердің ветеринариялық-санитариялық сараптамасын есепке алу журналы;</w:t>
      </w:r>
    </w:p>
    <w:p>
      <w:pPr>
        <w:spacing w:after="0"/>
        <w:ind w:left="0"/>
        <w:jc w:val="both"/>
      </w:pPr>
      <w:r>
        <w:rPr>
          <w:rFonts w:ascii="Times New Roman"/>
          <w:b w:val="false"/>
          <w:i w:val="false"/>
          <w:color w:val="000000"/>
          <w:sz w:val="28"/>
        </w:rPr>
        <w:t>
      4) бұйрыққа 4-қосымшаға сәйкес ветесеп, № 4-вет нысан бойынша ішкі сауда объектілеріндегі ветеринариялық-санитариялық сараптама зертханасында етті, балықты, теңіз өнімдерін және жұмыртқаны ветеринариялық-санитариялық сараптау журналы;</w:t>
      </w:r>
    </w:p>
    <w:p>
      <w:pPr>
        <w:spacing w:after="0"/>
        <w:ind w:left="0"/>
        <w:jc w:val="both"/>
      </w:pPr>
      <w:r>
        <w:rPr>
          <w:rFonts w:ascii="Times New Roman"/>
          <w:b w:val="false"/>
          <w:i w:val="false"/>
          <w:color w:val="000000"/>
          <w:sz w:val="28"/>
        </w:rPr>
        <w:t>
      5) бұйрыққа 5-қосымшаға сәйкес ветесеп, № 5-вет нысан бойынша ветеринариялық-санитариялық сараптама зертханасында сүт және сүт өнімдерінің ветеринариялық-санитариялық сараптамасын есепке алу журналы;</w:t>
      </w:r>
    </w:p>
    <w:p>
      <w:pPr>
        <w:spacing w:after="0"/>
        <w:ind w:left="0"/>
        <w:jc w:val="both"/>
      </w:pPr>
      <w:r>
        <w:rPr>
          <w:rFonts w:ascii="Times New Roman"/>
          <w:b w:val="false"/>
          <w:i w:val="false"/>
          <w:color w:val="000000"/>
          <w:sz w:val="28"/>
        </w:rPr>
        <w:t>
      6) бұйрыққа 6-қосымшаға сәйкес ветесеп, № 6-вет нысан бойынша ветеринариялық-санитариялық сараптама зертханасында балды сараптау журналы.</w:t>
      </w:r>
    </w:p>
    <w:bookmarkStart w:name="z77" w:id="62"/>
    <w:p>
      <w:pPr>
        <w:spacing w:after="0"/>
        <w:ind w:left="0"/>
        <w:jc w:val="both"/>
      </w:pPr>
      <w:r>
        <w:rPr>
          <w:rFonts w:ascii="Times New Roman"/>
          <w:b w:val="false"/>
          <w:i w:val="false"/>
          <w:color w:val="000000"/>
          <w:sz w:val="28"/>
        </w:rPr>
        <w:t>
      10. Осы Қағидалардың 9-тармағының 3) - 6) тармақшаларында көрсетілген журналдарды жануарлардан алынатын өнімдер мен шикізаттарға ветеринариялық-санитариялық сараптама жүргізу бойынша кәсіпкерлік қызметті жүзеге асыратын тұлғалар жүргізеді.</w:t>
      </w:r>
    </w:p>
    <w:bookmarkEnd w:id="62"/>
    <w:bookmarkStart w:name="z78" w:id="63"/>
    <w:p>
      <w:pPr>
        <w:spacing w:after="0"/>
        <w:ind w:left="0"/>
        <w:jc w:val="both"/>
      </w:pPr>
      <w:r>
        <w:rPr>
          <w:rFonts w:ascii="Times New Roman"/>
          <w:b w:val="false"/>
          <w:i w:val="false"/>
          <w:color w:val="000000"/>
          <w:sz w:val="28"/>
        </w:rPr>
        <w:t>
      11. Осы Қағидалардың 10-тармағында көрсетілген есепке алу журналдарының деректері негізінде жеке және заңды тұлғалар есептіліктің мынадай нысандарын ұсынады:</w:t>
      </w:r>
    </w:p>
    <w:bookmarkEnd w:id="63"/>
    <w:p>
      <w:pPr>
        <w:spacing w:after="0"/>
        <w:ind w:left="0"/>
        <w:jc w:val="both"/>
      </w:pPr>
      <w:r>
        <w:rPr>
          <w:rFonts w:ascii="Times New Roman"/>
          <w:b w:val="false"/>
          <w:i w:val="false"/>
          <w:color w:val="000000"/>
          <w:sz w:val="28"/>
        </w:rPr>
        <w:t>
      1) бұйрыққа 33-қосымшаға сәйкес әкімшілік деректерді жинауға арналған нысан бойынша жануарларды, жануарлардан алынатын өнімдер мен шикізатты өндіруді, дайындауды (союды), сақтауды, өңдеуді және өткізуді жүзеге асыратын объектілерде жануарлардан алынатын өнімдер мен шикізаттың ветеринариялық-санитариялық сараптамасы туралы есеп.</w:t>
      </w:r>
    </w:p>
    <w:p>
      <w:pPr>
        <w:spacing w:after="0"/>
        <w:ind w:left="0"/>
        <w:jc w:val="both"/>
      </w:pPr>
      <w:r>
        <w:rPr>
          <w:rFonts w:ascii="Times New Roman"/>
          <w:b w:val="false"/>
          <w:i w:val="false"/>
          <w:color w:val="000000"/>
          <w:sz w:val="28"/>
        </w:rPr>
        <w:t>
      Аталған есепті толтырғандаосы Қағидалардың 9-тармағының 3) тармақшасында көрсетілген журналдың деректері пайдаланылады;</w:t>
      </w:r>
    </w:p>
    <w:p>
      <w:pPr>
        <w:spacing w:after="0"/>
        <w:ind w:left="0"/>
        <w:jc w:val="both"/>
      </w:pPr>
      <w:r>
        <w:rPr>
          <w:rFonts w:ascii="Times New Roman"/>
          <w:b w:val="false"/>
          <w:i w:val="false"/>
          <w:color w:val="000000"/>
          <w:sz w:val="28"/>
        </w:rPr>
        <w:t>
      2) бұйрыққа 34-қосымшаға сәйкес әкімшілік деректерді жинауға арналған нысан бойынша ішкі сауда объектілеріндегі (базарлардағы) жануарлардан алынатын өнімдер мен шикізаттың ветеринариялық-санитариялық сараптамасы туралы есеп. Осы Қағидалардың 9-тармағының 3) - 6) тармақшаларында көрсетілген журналдар есепті жасау үшін бастапқы деректер болып табылады;</w:t>
      </w:r>
    </w:p>
    <w:p>
      <w:pPr>
        <w:spacing w:after="0"/>
        <w:ind w:left="0"/>
        <w:jc w:val="both"/>
      </w:pPr>
      <w:r>
        <w:rPr>
          <w:rFonts w:ascii="Times New Roman"/>
          <w:b w:val="false"/>
          <w:i w:val="false"/>
          <w:color w:val="000000"/>
          <w:sz w:val="28"/>
        </w:rPr>
        <w:t>
      3) бұйрыққа 36-қосымшаға сәйкес әкімшілік деректерді жинауға арналған нысан бойынша заңды тұлғалардың ветеринариялық биопрепараттар өндіруі туралы есеп;</w:t>
      </w:r>
    </w:p>
    <w:p>
      <w:pPr>
        <w:spacing w:after="0"/>
        <w:ind w:left="0"/>
        <w:jc w:val="both"/>
      </w:pPr>
      <w:r>
        <w:rPr>
          <w:rFonts w:ascii="Times New Roman"/>
          <w:b w:val="false"/>
          <w:i w:val="false"/>
          <w:color w:val="000000"/>
          <w:sz w:val="28"/>
        </w:rPr>
        <w:t>
      4) бұйрыққа 38-қосымшаға сәйкес әкімшілік деректерді жинауға арналған нысан бойынша ветеринариялық препараттарды қолдану және азық пен азықтық қоспаларды пайдалану туралы есеп.</w:t>
      </w:r>
    </w:p>
    <w:bookmarkStart w:name="z79" w:id="64"/>
    <w:p>
      <w:pPr>
        <w:spacing w:after="0"/>
        <w:ind w:left="0"/>
        <w:jc w:val="both"/>
      </w:pPr>
      <w:r>
        <w:rPr>
          <w:rFonts w:ascii="Times New Roman"/>
          <w:b w:val="false"/>
          <w:i w:val="false"/>
          <w:color w:val="000000"/>
          <w:sz w:val="28"/>
        </w:rPr>
        <w:t>
      12. Осы Қағидалардың 11-тармағының 1) - 4) тармақшаларында көрсетілген ветеринариялық есептілікті ветеринария саласындағы кәсіпкерлік қызметті жүзеге асыратын жеке және заңды тұлғалар есепті кезеңнен кейінгі айдың бесінші күніне қарай тиісті әкімшілік-аумақтық бірліктің аумақтық бөлімшесіне ұсынады.</w:t>
      </w:r>
    </w:p>
    <w:bookmarkEnd w:id="64"/>
    <w:bookmarkStart w:name="z80" w:id="65"/>
    <w:p>
      <w:pPr>
        <w:spacing w:after="0"/>
        <w:ind w:left="0"/>
        <w:jc w:val="left"/>
      </w:pPr>
      <w:r>
        <w:rPr>
          <w:rFonts w:ascii="Times New Roman"/>
          <w:b/>
          <w:i w:val="false"/>
          <w:color w:val="000000"/>
        </w:rPr>
        <w:t xml:space="preserve"> 3-тарау. Мемлекеттік ветеринариялық ұйымдардың ветеринариялық есепке алуды жүргізу және есептілікті ұсыну тәртібі</w:t>
      </w:r>
    </w:p>
    <w:bookmarkEnd w:id="65"/>
    <w:bookmarkStart w:name="z81" w:id="66"/>
    <w:p>
      <w:pPr>
        <w:spacing w:after="0"/>
        <w:ind w:left="0"/>
        <w:jc w:val="both"/>
      </w:pPr>
      <w:r>
        <w:rPr>
          <w:rFonts w:ascii="Times New Roman"/>
          <w:b w:val="false"/>
          <w:i w:val="false"/>
          <w:color w:val="000000"/>
          <w:sz w:val="28"/>
        </w:rPr>
        <w:t>
      13. Мемлекеттік ветеринариялық ұйымдар (бұдан әрі – мемлекеттік ұйымдар) жүзеге асырылатын функцияларына байланысты ветеринариялық есепке алудың мынадай журналдарын жүргізеді:</w:t>
      </w:r>
    </w:p>
    <w:bookmarkEnd w:id="66"/>
    <w:p>
      <w:pPr>
        <w:spacing w:after="0"/>
        <w:ind w:left="0"/>
        <w:jc w:val="both"/>
      </w:pPr>
      <w:r>
        <w:rPr>
          <w:rFonts w:ascii="Times New Roman"/>
          <w:b w:val="false"/>
          <w:i w:val="false"/>
          <w:color w:val="000000"/>
          <w:sz w:val="28"/>
        </w:rPr>
        <w:t>
      1) осы Қағидалардың 9-тармағының 1) - 6) тармақшаларында көрсетілген ветеринариялық есепке алу журналдары;</w:t>
      </w:r>
    </w:p>
    <w:p>
      <w:pPr>
        <w:spacing w:after="0"/>
        <w:ind w:left="0"/>
        <w:jc w:val="both"/>
      </w:pPr>
      <w:r>
        <w:rPr>
          <w:rFonts w:ascii="Times New Roman"/>
          <w:b w:val="false"/>
          <w:i w:val="false"/>
          <w:color w:val="000000"/>
          <w:sz w:val="28"/>
        </w:rPr>
        <w:t>
      2) бұйрыққа 7-қосымшаға сәйкес ветесеп, № 7-вет нысан бойынша зертханаларға келіп түскен материалдарды тіркеу журналы;</w:t>
      </w:r>
    </w:p>
    <w:p>
      <w:pPr>
        <w:spacing w:after="0"/>
        <w:ind w:left="0"/>
        <w:jc w:val="both"/>
      </w:pPr>
      <w:r>
        <w:rPr>
          <w:rFonts w:ascii="Times New Roman"/>
          <w:b w:val="false"/>
          <w:i w:val="false"/>
          <w:color w:val="000000"/>
          <w:sz w:val="28"/>
        </w:rPr>
        <w:t>
      3) бұйрыққа 8-қосымшаға сәйкес ветесеп, № 8-вет нысан бойынша бактериологиялық зерттеулер журналы;</w:t>
      </w:r>
    </w:p>
    <w:p>
      <w:pPr>
        <w:spacing w:after="0"/>
        <w:ind w:left="0"/>
        <w:jc w:val="both"/>
      </w:pPr>
      <w:r>
        <w:rPr>
          <w:rFonts w:ascii="Times New Roman"/>
          <w:b w:val="false"/>
          <w:i w:val="false"/>
          <w:color w:val="000000"/>
          <w:sz w:val="28"/>
        </w:rPr>
        <w:t>
      4) бұйрыққа 9-қосымшаға сәйкес ветесеп, № 9-вет нысан бойынша вирусологиялық зерттеулер журналы;</w:t>
      </w:r>
    </w:p>
    <w:p>
      <w:pPr>
        <w:spacing w:after="0"/>
        <w:ind w:left="0"/>
        <w:jc w:val="both"/>
      </w:pPr>
      <w:r>
        <w:rPr>
          <w:rFonts w:ascii="Times New Roman"/>
          <w:b w:val="false"/>
          <w:i w:val="false"/>
          <w:color w:val="000000"/>
          <w:sz w:val="28"/>
        </w:rPr>
        <w:t>
      5) бұйрыққа 10-қосымшаға сәйкес ветесеп, № 10-вет нысан бойынша серологиялық зерттеулер журналы;</w:t>
      </w:r>
    </w:p>
    <w:p>
      <w:pPr>
        <w:spacing w:after="0"/>
        <w:ind w:left="0"/>
        <w:jc w:val="both"/>
      </w:pPr>
      <w:r>
        <w:rPr>
          <w:rFonts w:ascii="Times New Roman"/>
          <w:b w:val="false"/>
          <w:i w:val="false"/>
          <w:color w:val="000000"/>
          <w:sz w:val="28"/>
        </w:rPr>
        <w:t>
      6) бұйрыққа 11-қосымшаға сәйкес ветесеп, № 11-вет нысан бойынша гематологиялық зерттеулер журналы;</w:t>
      </w:r>
    </w:p>
    <w:p>
      <w:pPr>
        <w:spacing w:after="0"/>
        <w:ind w:left="0"/>
        <w:jc w:val="both"/>
      </w:pPr>
      <w:r>
        <w:rPr>
          <w:rFonts w:ascii="Times New Roman"/>
          <w:b w:val="false"/>
          <w:i w:val="false"/>
          <w:color w:val="000000"/>
          <w:sz w:val="28"/>
        </w:rPr>
        <w:t>
      7) бұйрыққа 12-қосымшаға сәйкес ветесеп, № 12-вет нысан бойынша гистологиялық зерттеулер журналы;</w:t>
      </w:r>
    </w:p>
    <w:p>
      <w:pPr>
        <w:spacing w:after="0"/>
        <w:ind w:left="0"/>
        <w:jc w:val="both"/>
      </w:pPr>
      <w:r>
        <w:rPr>
          <w:rFonts w:ascii="Times New Roman"/>
          <w:b w:val="false"/>
          <w:i w:val="false"/>
          <w:color w:val="000000"/>
          <w:sz w:val="28"/>
        </w:rPr>
        <w:t>
      8) бұйрыққа 13-қосымшаға сәйкес ветесеп, № 13-вет нысан бойынша сібір жарасына былғары және үлбір шикізатының сынамаларын зерттеу журналы;</w:t>
      </w:r>
    </w:p>
    <w:p>
      <w:pPr>
        <w:spacing w:after="0"/>
        <w:ind w:left="0"/>
        <w:jc w:val="both"/>
      </w:pPr>
      <w:r>
        <w:rPr>
          <w:rFonts w:ascii="Times New Roman"/>
          <w:b w:val="false"/>
          <w:i w:val="false"/>
          <w:color w:val="000000"/>
          <w:sz w:val="28"/>
        </w:rPr>
        <w:t>
      9) бұйрыққа 14-қосымшаға сәйкес ветесеп, № 14-вет нысан бойынша жануарлардың паразиттік ауруларына зертханалық зерттеулерді есепке алу журналы;</w:t>
      </w:r>
    </w:p>
    <w:p>
      <w:pPr>
        <w:spacing w:after="0"/>
        <w:ind w:left="0"/>
        <w:jc w:val="both"/>
      </w:pPr>
      <w:r>
        <w:rPr>
          <w:rFonts w:ascii="Times New Roman"/>
          <w:b w:val="false"/>
          <w:i w:val="false"/>
          <w:color w:val="000000"/>
          <w:sz w:val="28"/>
        </w:rPr>
        <w:t>
      10) бұйрыққа 15-қосымшаға сәйкес ветесеп, № 15-вет нысан бойынша азықтарды және басқа да материалдарды микотоксикологиялық зерттеулер журналы;</w:t>
      </w:r>
    </w:p>
    <w:p>
      <w:pPr>
        <w:spacing w:after="0"/>
        <w:ind w:left="0"/>
        <w:jc w:val="both"/>
      </w:pPr>
      <w:r>
        <w:rPr>
          <w:rFonts w:ascii="Times New Roman"/>
          <w:b w:val="false"/>
          <w:i w:val="false"/>
          <w:color w:val="000000"/>
          <w:sz w:val="28"/>
        </w:rPr>
        <w:t>
      11) бұйрыққа 16-қосымшаға сәйкес ветесеп, № 16-вет нысан бойынша химиялық-токсикологиялық зерттеулер журналы;</w:t>
      </w:r>
    </w:p>
    <w:p>
      <w:pPr>
        <w:spacing w:after="0"/>
        <w:ind w:left="0"/>
        <w:jc w:val="both"/>
      </w:pPr>
      <w:r>
        <w:rPr>
          <w:rFonts w:ascii="Times New Roman"/>
          <w:b w:val="false"/>
          <w:i w:val="false"/>
          <w:color w:val="000000"/>
          <w:sz w:val="28"/>
        </w:rPr>
        <w:t>
      12) бұйрыққа 17-қосымшаға сәйкес ветесеп, № 17-вет нысан бойынша биохимиялық және зертханалық-клиникалық зерттеулер журналы;</w:t>
      </w:r>
    </w:p>
    <w:p>
      <w:pPr>
        <w:spacing w:after="0"/>
        <w:ind w:left="0"/>
        <w:jc w:val="both"/>
      </w:pPr>
      <w:r>
        <w:rPr>
          <w:rFonts w:ascii="Times New Roman"/>
          <w:b w:val="false"/>
          <w:i w:val="false"/>
          <w:color w:val="000000"/>
          <w:sz w:val="28"/>
        </w:rPr>
        <w:t>
      13) бұйрыққа 18-қосымшаға сәйкес ветесеп, № 18-вет нысан бойынша балық шаруашылығы су айдындарын гидрохимиялық және токсикологиялық зерттеулер журналы;</w:t>
      </w:r>
    </w:p>
    <w:p>
      <w:pPr>
        <w:spacing w:after="0"/>
        <w:ind w:left="0"/>
        <w:jc w:val="both"/>
      </w:pPr>
      <w:r>
        <w:rPr>
          <w:rFonts w:ascii="Times New Roman"/>
          <w:b w:val="false"/>
          <w:i w:val="false"/>
          <w:color w:val="000000"/>
          <w:sz w:val="28"/>
        </w:rPr>
        <w:t>
      14) бұйрыққа 19-қосымшаға сәйкес ветесеп, № 19-вет нысан бойынша ветеринариялық зертхананың радиологиялық бөлімінің ветеринариялық есеп бойынша зерттеулерін есепке алу журналы;</w:t>
      </w:r>
    </w:p>
    <w:p>
      <w:pPr>
        <w:spacing w:after="0"/>
        <w:ind w:left="0"/>
        <w:jc w:val="both"/>
      </w:pPr>
      <w:r>
        <w:rPr>
          <w:rFonts w:ascii="Times New Roman"/>
          <w:b w:val="false"/>
          <w:i w:val="false"/>
          <w:color w:val="000000"/>
          <w:sz w:val="28"/>
        </w:rPr>
        <w:t>
      15) бұйрыққа 20-қосымшаға сәйкес ветесеп, № 20-вет нысан бойынша ветеринарияда пайдаланылатын микроорганизмдер штамдарының қозғалысын есепке алу журналы;</w:t>
      </w:r>
    </w:p>
    <w:p>
      <w:pPr>
        <w:spacing w:after="0"/>
        <w:ind w:left="0"/>
        <w:jc w:val="both"/>
      </w:pPr>
      <w:r>
        <w:rPr>
          <w:rFonts w:ascii="Times New Roman"/>
          <w:b w:val="false"/>
          <w:i w:val="false"/>
          <w:color w:val="000000"/>
          <w:sz w:val="28"/>
        </w:rPr>
        <w:t>
      16) бұйрыққа 21-қосымшаға сәйкес ветесеп, № 21-вет нысан бойынша ветеринариялық есеп бойынша жануарлардың инфекциялық, инвазиялық және саңырауқұлақ ауруларының қоздырғыштарын жұқтырған зертханалық жануарларды есепке алу журналы;</w:t>
      </w:r>
    </w:p>
    <w:p>
      <w:pPr>
        <w:spacing w:after="0"/>
        <w:ind w:left="0"/>
        <w:jc w:val="both"/>
      </w:pPr>
      <w:r>
        <w:rPr>
          <w:rFonts w:ascii="Times New Roman"/>
          <w:b w:val="false"/>
          <w:i w:val="false"/>
          <w:color w:val="000000"/>
          <w:sz w:val="28"/>
        </w:rPr>
        <w:t>
      17) бұйрыққа 22-қосымшаға сәйкес ветесеп, № 22-вет нысан бойынша микроорганизмдер штамдарын беру журналы;</w:t>
      </w:r>
    </w:p>
    <w:p>
      <w:pPr>
        <w:spacing w:after="0"/>
        <w:ind w:left="0"/>
        <w:jc w:val="both"/>
      </w:pPr>
      <w:r>
        <w:rPr>
          <w:rFonts w:ascii="Times New Roman"/>
          <w:b w:val="false"/>
          <w:i w:val="false"/>
          <w:color w:val="000000"/>
          <w:sz w:val="28"/>
        </w:rPr>
        <w:t>
      18) бұйрыққа 23-қосымшаға сәйкес ветесеп, № 23-вет нысан бойынша микроорганизмдер штамдарының қасиеттерін тексеру нәтижелерін тіркеу журналы;</w:t>
      </w:r>
    </w:p>
    <w:p>
      <w:pPr>
        <w:spacing w:after="0"/>
        <w:ind w:left="0"/>
        <w:jc w:val="both"/>
      </w:pPr>
      <w:r>
        <w:rPr>
          <w:rFonts w:ascii="Times New Roman"/>
          <w:b w:val="false"/>
          <w:i w:val="false"/>
          <w:color w:val="000000"/>
          <w:sz w:val="28"/>
        </w:rPr>
        <w:t>
      19) бұйрыққа 24-қосымшаға сәйкес ветесеп, № 24-вет нысан бойынша биоматериалдарды, микроорганизмдер штамдарының өсінділерін жоюды тіркеу журналы;</w:t>
      </w:r>
    </w:p>
    <w:p>
      <w:pPr>
        <w:spacing w:after="0"/>
        <w:ind w:left="0"/>
        <w:jc w:val="both"/>
      </w:pPr>
      <w:r>
        <w:rPr>
          <w:rFonts w:ascii="Times New Roman"/>
          <w:b w:val="false"/>
          <w:i w:val="false"/>
          <w:color w:val="000000"/>
          <w:sz w:val="28"/>
        </w:rPr>
        <w:t>
      20) бұйрыққа 25-қосымшаға сәйкес ветесеп, № 25-вет нысан бойынша тамақ өнімдерін, жартылай фабрикаттарды және жануарлардан алынатын шикізатты сараптау нәтижелерін тіркеу журналы;</w:t>
      </w:r>
    </w:p>
    <w:p>
      <w:pPr>
        <w:spacing w:after="0"/>
        <w:ind w:left="0"/>
        <w:jc w:val="both"/>
      </w:pPr>
      <w:r>
        <w:rPr>
          <w:rFonts w:ascii="Times New Roman"/>
          <w:b w:val="false"/>
          <w:i w:val="false"/>
          <w:color w:val="000000"/>
          <w:sz w:val="28"/>
        </w:rPr>
        <w:t>
      21) бұйрыққа 26-қосымшаға сәйкес ветесеп, № 26-вет нысан бойынша молекулярлық-генетикалық зерттеулердің нәтижелерін тіркеу журналы;</w:t>
      </w:r>
    </w:p>
    <w:p>
      <w:pPr>
        <w:spacing w:after="0"/>
        <w:ind w:left="0"/>
        <w:jc w:val="both"/>
      </w:pPr>
      <w:r>
        <w:rPr>
          <w:rFonts w:ascii="Times New Roman"/>
          <w:b w:val="false"/>
          <w:i w:val="false"/>
          <w:color w:val="000000"/>
          <w:sz w:val="28"/>
        </w:rPr>
        <w:t>
      22) бұйрыққа 27-қосымшаға сәйкес ветесеп, № 27-вет нысан бойынша ветеринариялық бақылау бекеттерінде көлік құралдарын дезинфекциялау туралы журнал;</w:t>
      </w:r>
    </w:p>
    <w:p>
      <w:pPr>
        <w:spacing w:after="0"/>
        <w:ind w:left="0"/>
        <w:jc w:val="both"/>
      </w:pPr>
      <w:r>
        <w:rPr>
          <w:rFonts w:ascii="Times New Roman"/>
          <w:b w:val="false"/>
          <w:i w:val="false"/>
          <w:color w:val="000000"/>
          <w:sz w:val="28"/>
        </w:rPr>
        <w:t>
      23) бұйрыққа 28-қосымшаға сәйкес ветесеп, № 28-вет нысан бойынша ветеринариялық препараттардың республикалық қорын сақтау және түсу жөніндегі журнал.</w:t>
      </w:r>
    </w:p>
    <w:bookmarkStart w:name="z82" w:id="67"/>
    <w:p>
      <w:pPr>
        <w:spacing w:after="0"/>
        <w:ind w:left="0"/>
        <w:jc w:val="both"/>
      </w:pPr>
      <w:r>
        <w:rPr>
          <w:rFonts w:ascii="Times New Roman"/>
          <w:b w:val="false"/>
          <w:i w:val="false"/>
          <w:color w:val="000000"/>
          <w:sz w:val="28"/>
        </w:rPr>
        <w:t>
      14. Республикалық мемлекеттік кәсіпорындар нысанындағы мемлекеттік ұйымдар жүзеге асырылатын функцияларға байланысты есептіліктің мынадай нысандарын ұсынады:</w:t>
      </w:r>
    </w:p>
    <w:bookmarkEnd w:id="67"/>
    <w:p>
      <w:pPr>
        <w:spacing w:after="0"/>
        <w:ind w:left="0"/>
        <w:jc w:val="both"/>
      </w:pPr>
      <w:r>
        <w:rPr>
          <w:rFonts w:ascii="Times New Roman"/>
          <w:b w:val="false"/>
          <w:i w:val="false"/>
          <w:color w:val="000000"/>
          <w:sz w:val="28"/>
        </w:rPr>
        <w:t>
      1) бұйрыққа 40-қосымшаға сәйкес әкімшілік деректерді жинауға арналған нысан бойынша ветеринариялық зертханалардың қызметі туралы есеп;</w:t>
      </w:r>
    </w:p>
    <w:p>
      <w:pPr>
        <w:spacing w:after="0"/>
        <w:ind w:left="0"/>
        <w:jc w:val="both"/>
      </w:pPr>
      <w:r>
        <w:rPr>
          <w:rFonts w:ascii="Times New Roman"/>
          <w:b w:val="false"/>
          <w:i w:val="false"/>
          <w:color w:val="000000"/>
          <w:sz w:val="28"/>
        </w:rPr>
        <w:t>
      2) бұйрыққа 41-қосымшаға сәйкес әкімшілік деректерді жинауға арналған нысан бойынша референттік зертхананың қызметі туралы есеп.</w:t>
      </w:r>
    </w:p>
    <w:bookmarkStart w:name="z83" w:id="68"/>
    <w:p>
      <w:pPr>
        <w:spacing w:after="0"/>
        <w:ind w:left="0"/>
        <w:jc w:val="both"/>
      </w:pPr>
      <w:r>
        <w:rPr>
          <w:rFonts w:ascii="Times New Roman"/>
          <w:b w:val="false"/>
          <w:i w:val="false"/>
          <w:color w:val="000000"/>
          <w:sz w:val="28"/>
        </w:rPr>
        <w:t>
      15. Осы Қағидалардың 14-тармағының 1) тармақшасында көрсетілген ветеринариялық есептілікті мемлекеттік ұйымның аудандық филиалдары жасайды және есептік кезеңнен кейінгі айдың оныншы күніне қарай мемлекеттік ұйымның облыстық филиалдарына және ауданның аумақтық бөлімшесіне ұсынады.</w:t>
      </w:r>
    </w:p>
    <w:bookmarkEnd w:id="68"/>
    <w:p>
      <w:pPr>
        <w:spacing w:after="0"/>
        <w:ind w:left="0"/>
        <w:jc w:val="both"/>
      </w:pPr>
      <w:r>
        <w:rPr>
          <w:rFonts w:ascii="Times New Roman"/>
          <w:b w:val="false"/>
          <w:i w:val="false"/>
          <w:color w:val="000000"/>
          <w:sz w:val="28"/>
        </w:rPr>
        <w:t>
      Мемлекеттік ұйымның облыстардағы, облыстық және республикалық маңызы бар қалалардағы, астанадағы филиалдары ветеринариялық есептілікті есептік кезеңнен кейінгі айдың он бесінші күніне қарай мемлекеттік ұйымның орталық аппаратына ұсынады.</w:t>
      </w:r>
    </w:p>
    <w:p>
      <w:pPr>
        <w:spacing w:after="0"/>
        <w:ind w:left="0"/>
        <w:jc w:val="both"/>
      </w:pPr>
      <w:r>
        <w:rPr>
          <w:rFonts w:ascii="Times New Roman"/>
          <w:b w:val="false"/>
          <w:i w:val="false"/>
          <w:color w:val="000000"/>
          <w:sz w:val="28"/>
        </w:rPr>
        <w:t>
      Мемлекеттік ұйымның орталық аппараты ветеринариялық есептілікті жүргізеді, жинақтайды және талдауды жүргізеді, содан кейін оны есептік кезеңнен кейінгі айдың жиырмасыншы күніне қарай ведомствоға ұсынады.</w:t>
      </w:r>
    </w:p>
    <w:bookmarkStart w:name="z84" w:id="69"/>
    <w:p>
      <w:pPr>
        <w:spacing w:after="0"/>
        <w:ind w:left="0"/>
        <w:jc w:val="both"/>
      </w:pPr>
      <w:r>
        <w:rPr>
          <w:rFonts w:ascii="Times New Roman"/>
          <w:b w:val="false"/>
          <w:i w:val="false"/>
          <w:color w:val="000000"/>
          <w:sz w:val="28"/>
        </w:rPr>
        <w:t>
      16. Осы Қағидалардың 14-тармағының 2) тармақшасында көрсетілген ветеринариялық есептілікті мемлекеттік ұйымның республикалық маңызы бар қаладағы филиалы жасайды және ветеринариялық есептілікті есептік кезеңнен кейінгі айдың он бесінші күніне қарай мемлекеттік ұйымның орталық аппаратына ұсынады.</w:t>
      </w:r>
    </w:p>
    <w:bookmarkEnd w:id="69"/>
    <w:p>
      <w:pPr>
        <w:spacing w:after="0"/>
        <w:ind w:left="0"/>
        <w:jc w:val="both"/>
      </w:pPr>
      <w:r>
        <w:rPr>
          <w:rFonts w:ascii="Times New Roman"/>
          <w:b w:val="false"/>
          <w:i w:val="false"/>
          <w:color w:val="000000"/>
          <w:sz w:val="28"/>
        </w:rPr>
        <w:t>
      Мемлекеттік ұйымның орталық аппараты ветеринариялық есептілікті жүргізеді, жинақтайды және талдауды жүргізеді, содан кейін оны есепті кезеңнен кейінгі айдың жиырмасыншы күніне қарай ведомствоға ұсынады.</w:t>
      </w:r>
    </w:p>
    <w:bookmarkStart w:name="z85" w:id="70"/>
    <w:p>
      <w:pPr>
        <w:spacing w:after="0"/>
        <w:ind w:left="0"/>
        <w:jc w:val="both"/>
      </w:pPr>
      <w:r>
        <w:rPr>
          <w:rFonts w:ascii="Times New Roman"/>
          <w:b w:val="false"/>
          <w:i w:val="false"/>
          <w:color w:val="000000"/>
          <w:sz w:val="28"/>
        </w:rPr>
        <w:t>
      17. Республикалық мемлекеттік мекеме нысанындағы мемлекеттік ұйым орындалған жұмыстар актілерінің негізінде жасалатын бұйрыққа 42-қосымшаға сәйкес әкімшілік деректерді жинауға арналған нысан бойынша жануарлардың аса қауіпті ауруларының ошақтарын жою туралы есепті ұсынады.</w:t>
      </w:r>
    </w:p>
    <w:bookmarkEnd w:id="70"/>
    <w:p>
      <w:pPr>
        <w:spacing w:after="0"/>
        <w:ind w:left="0"/>
        <w:jc w:val="both"/>
      </w:pPr>
      <w:r>
        <w:rPr>
          <w:rFonts w:ascii="Times New Roman"/>
          <w:b w:val="false"/>
          <w:i w:val="false"/>
          <w:color w:val="000000"/>
          <w:sz w:val="28"/>
        </w:rPr>
        <w:t>
      Ветеринариялық есептілікті мемлекеттік ұйымның облыстық филиалдары жасайды және есепті кезеңнен кейінгі айдың он бесінші күніне қарай мемлекеттік ұйымның орталық аппаратына ұсынады.</w:t>
      </w:r>
    </w:p>
    <w:p>
      <w:pPr>
        <w:spacing w:after="0"/>
        <w:ind w:left="0"/>
        <w:jc w:val="both"/>
      </w:pPr>
      <w:r>
        <w:rPr>
          <w:rFonts w:ascii="Times New Roman"/>
          <w:b w:val="false"/>
          <w:i w:val="false"/>
          <w:color w:val="000000"/>
          <w:sz w:val="28"/>
        </w:rPr>
        <w:t>
      Мемлекеттік ұйымның орталық аппараты ветеринариялық есептілікті жинақтап, талдау жүргізеді, содан кейін есепті кезеңнен кейінгі айдың жиырмасыншы күніне қарай оны ведомствоға ұсынады.</w:t>
      </w:r>
    </w:p>
    <w:bookmarkStart w:name="z86" w:id="71"/>
    <w:p>
      <w:pPr>
        <w:spacing w:after="0"/>
        <w:ind w:left="0"/>
        <w:jc w:val="both"/>
      </w:pPr>
      <w:r>
        <w:rPr>
          <w:rFonts w:ascii="Times New Roman"/>
          <w:b w:val="false"/>
          <w:i w:val="false"/>
          <w:color w:val="000000"/>
          <w:sz w:val="28"/>
        </w:rPr>
        <w:t>
      18. Тиісті әкімшілік-аумақтық бірліктердің жергілікті атқарушы органдары құрған мемлекеттік ұйымдар (бұдан әрі – ЖАО мемлекеттік ұйымдары) осы Қағидалардың 9-тармағының 1) және 2) тармақшаларында көрсетілген ветеринариялық есепке алу журналдарын жүргізеді.</w:t>
      </w:r>
    </w:p>
    <w:bookmarkEnd w:id="71"/>
    <w:bookmarkStart w:name="z87" w:id="72"/>
    <w:p>
      <w:pPr>
        <w:spacing w:after="0"/>
        <w:ind w:left="0"/>
        <w:jc w:val="both"/>
      </w:pPr>
      <w:r>
        <w:rPr>
          <w:rFonts w:ascii="Times New Roman"/>
          <w:b w:val="false"/>
          <w:i w:val="false"/>
          <w:color w:val="000000"/>
          <w:sz w:val="28"/>
        </w:rPr>
        <w:t>
      19. ЖАО мемлекеттік ұйымдары есептіліктің мынадай түрлерін ұсынады:</w:t>
      </w:r>
    </w:p>
    <w:bookmarkEnd w:id="72"/>
    <w:p>
      <w:pPr>
        <w:spacing w:after="0"/>
        <w:ind w:left="0"/>
        <w:jc w:val="both"/>
      </w:pPr>
      <w:r>
        <w:rPr>
          <w:rFonts w:ascii="Times New Roman"/>
          <w:b w:val="false"/>
          <w:i w:val="false"/>
          <w:color w:val="000000"/>
          <w:sz w:val="28"/>
        </w:rPr>
        <w:t>
      1) бұйрыққа 35-қосымшаға сәйкес әкімшілік деректерді жинауға арналған нысан бойынша мемлекеттік тапсырыс бойынша алынған биопрепараттардың бар-жоғы және жұмсалуы туралы есеп;</w:t>
      </w:r>
    </w:p>
    <w:p>
      <w:pPr>
        <w:spacing w:after="0"/>
        <w:ind w:left="0"/>
        <w:jc w:val="both"/>
      </w:pPr>
      <w:r>
        <w:rPr>
          <w:rFonts w:ascii="Times New Roman"/>
          <w:b w:val="false"/>
          <w:i w:val="false"/>
          <w:color w:val="000000"/>
          <w:sz w:val="28"/>
        </w:rPr>
        <w:t>
      2) бұйрыққа 37-қосымшаға сәйкес әкімшілік деректерді жинауға арналған нысан бойынша жануарлардың аурулары туралы есеп;</w:t>
      </w:r>
    </w:p>
    <w:p>
      <w:pPr>
        <w:spacing w:after="0"/>
        <w:ind w:left="0"/>
        <w:jc w:val="both"/>
      </w:pPr>
      <w:r>
        <w:rPr>
          <w:rFonts w:ascii="Times New Roman"/>
          <w:b w:val="false"/>
          <w:i w:val="false"/>
          <w:color w:val="000000"/>
          <w:sz w:val="28"/>
        </w:rPr>
        <w:t>
      3) осы Қағидалардың 11-тармағының 4) тармақшасында көрсетілген есеп.</w:t>
      </w:r>
    </w:p>
    <w:bookmarkStart w:name="z88" w:id="73"/>
    <w:p>
      <w:pPr>
        <w:spacing w:after="0"/>
        <w:ind w:left="0"/>
        <w:jc w:val="both"/>
      </w:pPr>
      <w:r>
        <w:rPr>
          <w:rFonts w:ascii="Times New Roman"/>
          <w:b w:val="false"/>
          <w:i w:val="false"/>
          <w:color w:val="000000"/>
          <w:sz w:val="28"/>
        </w:rPr>
        <w:t>
      20. Осы Қағидалардың 19-тармағының 1) - 3) тармақшаларында көрсетілген ветеринариялық есептілікті аудандық маңызы бар қаладағы, ауылдағы, кенттегі және ауылдық округтегі ветеринариялық пункт жасайды және есептік кезеңнен кейінгі айдың бесінші күніне қарай облыстың ЖАО мемлекеттік ұйымының орталық аппаратына ұсынады.</w:t>
      </w:r>
    </w:p>
    <w:bookmarkEnd w:id="73"/>
    <w:p>
      <w:pPr>
        <w:spacing w:after="0"/>
        <w:ind w:left="0"/>
        <w:jc w:val="both"/>
      </w:pPr>
      <w:r>
        <w:rPr>
          <w:rFonts w:ascii="Times New Roman"/>
          <w:b w:val="false"/>
          <w:i w:val="false"/>
          <w:color w:val="000000"/>
          <w:sz w:val="28"/>
        </w:rPr>
        <w:t>
      Облыстың ЖАО мемлекеттік ұйымының орталық аппараты ветеринариялық есептілікті жүргізеді, жинақтайды және талдауды жүргізеді, содан кейін есепті кезеңнен кейінгі айдың оныншы күніне қарай оны облыстың ЖАО бөлімшесіне және есептіліктің екінші данасын тиісті аумақтық бөлімшеге ұсынады.</w:t>
      </w:r>
    </w:p>
    <w:p>
      <w:pPr>
        <w:spacing w:after="0"/>
        <w:ind w:left="0"/>
        <w:jc w:val="both"/>
      </w:pPr>
      <w:r>
        <w:rPr>
          <w:rFonts w:ascii="Times New Roman"/>
          <w:b w:val="false"/>
          <w:i w:val="false"/>
          <w:color w:val="000000"/>
          <w:sz w:val="28"/>
        </w:rPr>
        <w:t>
      Облыстық және республикалық маңызы бар қаладағы, астанадағы ЖАО-ның мемлекеттік ұйымы ветеринариялық есептілікті жүргізеді және талдайды, содан кейін есепті кезеңнен кейінгі айдың оныншы күніне қарай оны облыстық және республикалық маңызы бар қаланың,астананың ЖАО бөлімшесіне және есептіліктің екінші данасын тиісті аумақтық бөлімшеге ұсынады.</w:t>
      </w:r>
    </w:p>
    <w:bookmarkStart w:name="z89" w:id="74"/>
    <w:p>
      <w:pPr>
        <w:spacing w:after="0"/>
        <w:ind w:left="0"/>
        <w:jc w:val="left"/>
      </w:pPr>
      <w:r>
        <w:rPr>
          <w:rFonts w:ascii="Times New Roman"/>
          <w:b/>
          <w:i w:val="false"/>
          <w:color w:val="000000"/>
        </w:rPr>
        <w:t xml:space="preserve"> 4-тарау. Ветеринария саласындағы қызметті жүзеге асыратын жергілікті атқарушы органдар бөлімшелерінің ветеринариялық есепке алуды жүргізу және есептілікті ұсыну тәртібі</w:t>
      </w:r>
    </w:p>
    <w:bookmarkEnd w:id="74"/>
    <w:bookmarkStart w:name="z90" w:id="75"/>
    <w:p>
      <w:pPr>
        <w:spacing w:after="0"/>
        <w:ind w:left="0"/>
        <w:jc w:val="both"/>
      </w:pPr>
      <w:r>
        <w:rPr>
          <w:rFonts w:ascii="Times New Roman"/>
          <w:b w:val="false"/>
          <w:i w:val="false"/>
          <w:color w:val="000000"/>
          <w:sz w:val="28"/>
        </w:rPr>
        <w:t>
      21. ЖАО бөлімшелері есептіліктің мынадай түрлерін ұсынады:</w:t>
      </w:r>
    </w:p>
    <w:bookmarkEnd w:id="75"/>
    <w:p>
      <w:pPr>
        <w:spacing w:after="0"/>
        <w:ind w:left="0"/>
        <w:jc w:val="both"/>
      </w:pPr>
      <w:r>
        <w:rPr>
          <w:rFonts w:ascii="Times New Roman"/>
          <w:b w:val="false"/>
          <w:i w:val="false"/>
          <w:color w:val="000000"/>
          <w:sz w:val="28"/>
        </w:rPr>
        <w:t>
      1) осы Қағидалардың 19-тармағының 1) - 3) тармақшаларында көрсетілген есептер;</w:t>
      </w:r>
    </w:p>
    <w:p>
      <w:pPr>
        <w:spacing w:after="0"/>
        <w:ind w:left="0"/>
        <w:jc w:val="both"/>
      </w:pPr>
      <w:r>
        <w:rPr>
          <w:rFonts w:ascii="Times New Roman"/>
          <w:b w:val="false"/>
          <w:i w:val="false"/>
          <w:color w:val="000000"/>
          <w:sz w:val="28"/>
        </w:rPr>
        <w:t>
      2) бұйрыққа 39-қосымшаға сәйкес әкімшілік деректерді жинауға арналған нысан бойынша ветеринариялық-санитариялық объектілерді салу мәселелері, лицензиялау, ветеринария және жануарларды бірдейлендіру саласында қызмет көрсететін ветеринариялық дәрігерлердің саны туралы есеп.</w:t>
      </w:r>
    </w:p>
    <w:bookmarkStart w:name="z91" w:id="76"/>
    <w:p>
      <w:pPr>
        <w:spacing w:after="0"/>
        <w:ind w:left="0"/>
        <w:jc w:val="both"/>
      </w:pPr>
      <w:r>
        <w:rPr>
          <w:rFonts w:ascii="Times New Roman"/>
          <w:b w:val="false"/>
          <w:i w:val="false"/>
          <w:color w:val="000000"/>
          <w:sz w:val="28"/>
        </w:rPr>
        <w:t>
      22. ЖАО бөлімшелері есептілікті мынадай тәртіппен ұсынады:</w:t>
      </w:r>
    </w:p>
    <w:bookmarkEnd w:id="76"/>
    <w:p>
      <w:pPr>
        <w:spacing w:after="0"/>
        <w:ind w:left="0"/>
        <w:jc w:val="both"/>
      </w:pPr>
      <w:r>
        <w:rPr>
          <w:rFonts w:ascii="Times New Roman"/>
          <w:b w:val="false"/>
          <w:i w:val="false"/>
          <w:color w:val="000000"/>
          <w:sz w:val="28"/>
        </w:rPr>
        <w:t>
      1) облыстардың ЖАО бөлімшелері облыстардың ЖАО мемлекеттік ұйымдары ұсынған есептерді жинақтағаннан және талдағаннан кейін ветеринариялық есептілікті есепті кезеңнен кейінгі айдың жиырмасыншы күніне қарай облыстардың аумақтық бөлімшелеріне және ведомствоға ұсынады;</w:t>
      </w:r>
    </w:p>
    <w:p>
      <w:pPr>
        <w:spacing w:after="0"/>
        <w:ind w:left="0"/>
        <w:jc w:val="both"/>
      </w:pPr>
      <w:r>
        <w:rPr>
          <w:rFonts w:ascii="Times New Roman"/>
          <w:b w:val="false"/>
          <w:i w:val="false"/>
          <w:color w:val="000000"/>
          <w:sz w:val="28"/>
        </w:rPr>
        <w:t>
      2) республикалық маңызы бар қаланың, астананың ЖАО бөлімшелері республикалық маңызы бар қаланың, астананың ЖАО мемлекеттік ұйымдары ұсынған есептер негізінде ветеринариялық есептілікті жинақтап, есепті кезеңнен кейінгі айдың жиырмасыншы күніне қарай республикалық маңызы бар қаланың, астананың аумақтық бөлімшелеріне және ведомствоға ұсынады.</w:t>
      </w:r>
    </w:p>
    <w:bookmarkStart w:name="z92" w:id="77"/>
    <w:p>
      <w:pPr>
        <w:spacing w:after="0"/>
        <w:ind w:left="0"/>
        <w:jc w:val="left"/>
      </w:pPr>
      <w:r>
        <w:rPr>
          <w:rFonts w:ascii="Times New Roman"/>
          <w:b/>
          <w:i w:val="false"/>
          <w:color w:val="000000"/>
        </w:rPr>
        <w:t xml:space="preserve"> 5-тарау. Ветеринариялық есепке алуды жүргізу және аумақтық бөлімшелердің және ветеринариялық бақылау бекеттерінің есептілікті ұсыну тәртібі</w:t>
      </w:r>
    </w:p>
    <w:bookmarkEnd w:id="77"/>
    <w:bookmarkStart w:name="z93" w:id="78"/>
    <w:p>
      <w:pPr>
        <w:spacing w:after="0"/>
        <w:ind w:left="0"/>
        <w:jc w:val="both"/>
      </w:pPr>
      <w:r>
        <w:rPr>
          <w:rFonts w:ascii="Times New Roman"/>
          <w:b w:val="false"/>
          <w:i w:val="false"/>
          <w:color w:val="000000"/>
          <w:sz w:val="28"/>
        </w:rPr>
        <w:t>
      23. Аумақтық бөлімшелер, оның ішінде ветеринариялық бақылау бекеттері мынадай ветеринариялық есепке алу журналдарын жүргізеді:</w:t>
      </w:r>
    </w:p>
    <w:bookmarkEnd w:id="78"/>
    <w:p>
      <w:pPr>
        <w:spacing w:after="0"/>
        <w:ind w:left="0"/>
        <w:jc w:val="both"/>
      </w:pPr>
      <w:r>
        <w:rPr>
          <w:rFonts w:ascii="Times New Roman"/>
          <w:b w:val="false"/>
          <w:i w:val="false"/>
          <w:color w:val="000000"/>
          <w:sz w:val="28"/>
        </w:rPr>
        <w:t>
      1) бұйрыққа 29-қосымшаға сәйкес ветесеп, № 29-вет нысан бойынша шекаралық ветеринариялық-санитариялық бақылау бекетінде орны ауыстырылатын (тасымалданатын) жануарларды есепке алу және қарап-тексеру журналы;</w:t>
      </w:r>
    </w:p>
    <w:p>
      <w:pPr>
        <w:spacing w:after="0"/>
        <w:ind w:left="0"/>
        <w:jc w:val="both"/>
      </w:pPr>
      <w:r>
        <w:rPr>
          <w:rFonts w:ascii="Times New Roman"/>
          <w:b w:val="false"/>
          <w:i w:val="false"/>
          <w:color w:val="000000"/>
          <w:sz w:val="28"/>
        </w:rPr>
        <w:t>
      2) бұйрыққа 30-қосымшаға сәйкес ветесеп, № 30-вет нысан бойынша сою пункттерінде (алаңдарында) және ет комбинаттарында сойылған жануарларды қарап-тексеру және ет пен ет өнімдерін ветеринариялық-санитариялық сараптау нәтижелерін есепке алу журналы;</w:t>
      </w:r>
    </w:p>
    <w:p>
      <w:pPr>
        <w:spacing w:after="0"/>
        <w:ind w:left="0"/>
        <w:jc w:val="both"/>
      </w:pPr>
      <w:r>
        <w:rPr>
          <w:rFonts w:ascii="Times New Roman"/>
          <w:b w:val="false"/>
          <w:i w:val="false"/>
          <w:color w:val="000000"/>
          <w:sz w:val="28"/>
        </w:rPr>
        <w:t>
      3) бұйрыққа 31-қосымшаға сәйкес ветесеп, № 31-вет нысан бойынша ішкі сауда объектілерінде (базарларда) өткізілетін жануарларды, жануарлардан алынатын өнімдер мен шикізатты тіркеу журналы;</w:t>
      </w:r>
    </w:p>
    <w:p>
      <w:pPr>
        <w:spacing w:after="0"/>
        <w:ind w:left="0"/>
        <w:jc w:val="both"/>
      </w:pPr>
      <w:r>
        <w:rPr>
          <w:rFonts w:ascii="Times New Roman"/>
          <w:b w:val="false"/>
          <w:i w:val="false"/>
          <w:color w:val="000000"/>
          <w:sz w:val="28"/>
        </w:rPr>
        <w:t>
      4) бұйрыққа 32-қосымшаға сәйкес ветесеп, № 32-вет нысан бойынша өндіріс объектілеріне есептік нөмірлер беруді тіркеу журналы.</w:t>
      </w:r>
    </w:p>
    <w:bookmarkStart w:name="z94" w:id="79"/>
    <w:p>
      <w:pPr>
        <w:spacing w:after="0"/>
        <w:ind w:left="0"/>
        <w:jc w:val="both"/>
      </w:pPr>
      <w:r>
        <w:rPr>
          <w:rFonts w:ascii="Times New Roman"/>
          <w:b w:val="false"/>
          <w:i w:val="false"/>
          <w:color w:val="000000"/>
          <w:sz w:val="28"/>
        </w:rPr>
        <w:t>
      24. Аумақтық бөлімшелер, оның ішінде ветеринариялық бақылау бекеттері есептіліктің мынадай түрлерін ұсынады:</w:t>
      </w:r>
    </w:p>
    <w:bookmarkEnd w:id="79"/>
    <w:p>
      <w:pPr>
        <w:spacing w:after="0"/>
        <w:ind w:left="0"/>
        <w:jc w:val="both"/>
      </w:pPr>
      <w:r>
        <w:rPr>
          <w:rFonts w:ascii="Times New Roman"/>
          <w:b w:val="false"/>
          <w:i w:val="false"/>
          <w:color w:val="000000"/>
          <w:sz w:val="28"/>
        </w:rPr>
        <w:t>
      1) осы Қағидалардың 11-тармағында көрсетілген есептер;</w:t>
      </w:r>
    </w:p>
    <w:p>
      <w:pPr>
        <w:spacing w:after="0"/>
        <w:ind w:left="0"/>
        <w:jc w:val="both"/>
      </w:pPr>
      <w:r>
        <w:rPr>
          <w:rFonts w:ascii="Times New Roman"/>
          <w:b w:val="false"/>
          <w:i w:val="false"/>
          <w:color w:val="000000"/>
          <w:sz w:val="28"/>
        </w:rPr>
        <w:t>
      2) бұйрыққа 43-қосымшаға сәйкес әкімшілік деректерді жинауға арналған нысан бойынша мемлекеттік шекара арқылы орны ауыстырылатын (тасымалданатын) мемлекеттік ветеринариялық-санитариялық бақылау және қадағалау бақылауындағы объектілерді қарап-тексеру туралы есеп;</w:t>
      </w:r>
    </w:p>
    <w:p>
      <w:pPr>
        <w:spacing w:after="0"/>
        <w:ind w:left="0"/>
        <w:jc w:val="both"/>
      </w:pPr>
      <w:r>
        <w:rPr>
          <w:rFonts w:ascii="Times New Roman"/>
          <w:b w:val="false"/>
          <w:i w:val="false"/>
          <w:color w:val="000000"/>
          <w:sz w:val="28"/>
        </w:rPr>
        <w:t>
      3) бұйрыққа 44-қосымшаға сәйкес әкімшілік деректерді жинауға арналған нысан бойынша жануарларды, жануарлардан алынатын өнімдер мен шикізатты өндіруді, дайындауды (союды), сақтауды, өңдеуді және өткізуді жүзеге асыратын объектілерде жануарлардан алынатын өнімдер мен шикізатты мемлекеттік ветеринариялық-санитариялық бақылау және қадағалау және ветеринариялық-санитариялық сараптама нәтижелері туралы есеп;</w:t>
      </w:r>
    </w:p>
    <w:p>
      <w:pPr>
        <w:spacing w:after="0"/>
        <w:ind w:left="0"/>
        <w:jc w:val="both"/>
      </w:pPr>
      <w:r>
        <w:rPr>
          <w:rFonts w:ascii="Times New Roman"/>
          <w:b w:val="false"/>
          <w:i w:val="false"/>
          <w:color w:val="000000"/>
          <w:sz w:val="28"/>
        </w:rPr>
        <w:t>
      4) бұйрыққа 45-қосымшаға сәйкес әкімшілік деректерді жинауға арналған нысан бойынша ветеринария саласындағы қызметті жүзеге асыратын жеке және заңды тұлғаларды және жергілікті атқарушы органдардың бөлімшелерін тексеру туралы есеп.</w:t>
      </w:r>
    </w:p>
    <w:bookmarkStart w:name="z95" w:id="80"/>
    <w:p>
      <w:pPr>
        <w:spacing w:after="0"/>
        <w:ind w:left="0"/>
        <w:jc w:val="both"/>
      </w:pPr>
      <w:r>
        <w:rPr>
          <w:rFonts w:ascii="Times New Roman"/>
          <w:b w:val="false"/>
          <w:i w:val="false"/>
          <w:color w:val="000000"/>
          <w:sz w:val="28"/>
        </w:rPr>
        <w:t>
      25. Осы Қағидалардың 24-тармағында көрсетілген ветеринариялық есептілікті аумақтық бөлімшелер, оның ішінде ветеринариялық бақылау бекеттері жасайды және есепті кезеңнен кейінгі айдың он бесінші күніне қарай облыстық аумақтық бөлімшелерге ұсынады.</w:t>
      </w:r>
    </w:p>
    <w:bookmarkEnd w:id="80"/>
    <w:p>
      <w:pPr>
        <w:spacing w:after="0"/>
        <w:ind w:left="0"/>
        <w:jc w:val="both"/>
      </w:pPr>
      <w:r>
        <w:rPr>
          <w:rFonts w:ascii="Times New Roman"/>
          <w:b w:val="false"/>
          <w:i w:val="false"/>
          <w:color w:val="000000"/>
          <w:sz w:val="28"/>
        </w:rPr>
        <w:t>
      Облыстардың (республикалық маңызы бар қаланың, астананың) аумақтық бөлімшелері ветеринариялық есептілікті есепті кезеңнен кейінгі айдың жиырмасыншы күніне қарай ведомствоға ұсынады.</w:t>
      </w:r>
    </w:p>
    <w:p>
      <w:pPr>
        <w:spacing w:after="0"/>
        <w:ind w:left="0"/>
        <w:jc w:val="both"/>
      </w:pPr>
      <w:r>
        <w:rPr>
          <w:rFonts w:ascii="Times New Roman"/>
          <w:b w:val="false"/>
          <w:i w:val="false"/>
          <w:color w:val="000000"/>
          <w:sz w:val="28"/>
        </w:rPr>
        <w:t>
      Ведомство облыстардың, республикалық маңызы бар қаланың, астананың аумақтық бөлімшелері, облыстардың, республикалық маңызы бар қалалардың, астананың ЖАО бөлімшелері және мемлекеттік ұйымдар ұсынған есептерді талдайды.</w:t>
      </w:r>
    </w:p>
    <w:bookmarkStart w:name="z96" w:id="81"/>
    <w:p>
      <w:pPr>
        <w:spacing w:after="0"/>
        <w:ind w:left="0"/>
        <w:jc w:val="both"/>
      </w:pPr>
      <w:r>
        <w:rPr>
          <w:rFonts w:ascii="Times New Roman"/>
          <w:b w:val="false"/>
          <w:i w:val="false"/>
          <w:color w:val="000000"/>
          <w:sz w:val="28"/>
        </w:rPr>
        <w:t>
      26. Ведомство алынған есептік деректердің негізінде ветеринариялық іс-шараларды жоспарлау және жануарлар ауруларының пайда болу, даму және жою мүмкіндігін болжау үшін республика бойынша жиынтық есеп қалыптастырады.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