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79c6" w14:textId="4687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23 қыркүйектегі № 208-НҚ бұйрығы. Қазақстан Республикасының Әділет министрлігінде 2020 жылғы 23 қыркүйекте № 21244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бұйрыққа</w:t>
      </w:r>
      <w:r>
        <w:rPr>
          <w:rFonts w:ascii="Times New Roman"/>
          <w:b w:val="false"/>
          <w:i w:val="false"/>
          <w:color w:val="000000"/>
          <w:sz w:val="28"/>
        </w:rPr>
        <w:t xml:space="preserve"> (2016 жылғы 25 қаңтарда "Әділет" ақпараттық-құқықтық жүйесінде жарияланған, нормативтік-құқықтық актілерді мемлекеттік тіркеу тізілімінде № 12730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102-бабы 2-тармағының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7"/>
    <w:bookmarkStart w:name="z10" w:id="8"/>
    <w:p>
      <w:pPr>
        <w:spacing w:after="0"/>
        <w:ind w:left="0"/>
        <w:jc w:val="both"/>
      </w:pPr>
      <w:r>
        <w:rPr>
          <w:rFonts w:ascii="Times New Roman"/>
          <w:b w:val="false"/>
          <w:i w:val="false"/>
          <w:color w:val="000000"/>
          <w:sz w:val="28"/>
        </w:rPr>
        <w:t xml:space="preserve">
      4. Осы бұйрық алғаш ресми жарияланғаннан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208-НҚ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1128 бұйрыққа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Отандық өңделген тауарларды ілгерілету бойынша индустриялық-инновациялық қызмет субъектілері шығындарының бір бөлігін өтеу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индустриялық-инновациялық қызмет субъектілерінің отандық өңделген тауарларды ілгерілету бойынша шығындарының бір бөлігін өтеу қағидалары (бұдан әрі – қағидалар) 2015 жылғы 29 қазандағы Қазақстан Республикасы Кәсіпкерлік кодексінің 102-бабы 2-тармағының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индустриялық-инновациялық қызмет субъектілеріне Қазақстан Республикасының халықаралық міндеттемелерін ескере отырып, отандық өңделген тауарларды ілгерілету бойынша шығындардың бір бөлігін өтеу тәртібін айқындайды.</w:t>
      </w:r>
    </w:p>
    <w:bookmarkEnd w:id="11"/>
    <w:bookmarkStart w:name="z16" w:id="12"/>
    <w:p>
      <w:pPr>
        <w:spacing w:after="0"/>
        <w:ind w:left="0"/>
        <w:jc w:val="both"/>
      </w:pPr>
      <w:r>
        <w:rPr>
          <w:rFonts w:ascii="Times New Roman"/>
          <w:b w:val="false"/>
          <w:i w:val="false"/>
          <w:color w:val="000000"/>
          <w:sz w:val="28"/>
        </w:rPr>
        <w:t>
      2. Шығындардың бір бөлігін өтеу отандық өңделген тауарларды өндіретін индустриялық-инновациялық қызмет субъектілеріне (не олардың еншілес компанияларына, өндірілген өнімді өткізетін ресми өкілдерге (дистрибьюторларға) және ауыл шаруашылығы өндірістік кооперативтерге оларды жылжыту жөніндегі шығындар ішінара өтелетін отандық өңделген тауарлар тізбесінің (бұдан әрі – тізбе) негізінде және ағымдағы қаржы жылына арналған республикалық бюджетте осы мақсаттарға көзделген қаражат шегінде беріледі.</w:t>
      </w:r>
    </w:p>
    <w:bookmarkEnd w:id="12"/>
    <w:bookmarkStart w:name="z17" w:id="13"/>
    <w:p>
      <w:pPr>
        <w:spacing w:after="0"/>
        <w:ind w:left="0"/>
        <w:jc w:val="both"/>
      </w:pPr>
      <w:r>
        <w:rPr>
          <w:rFonts w:ascii="Times New Roman"/>
          <w:b w:val="false"/>
          <w:i w:val="false"/>
          <w:color w:val="000000"/>
          <w:sz w:val="28"/>
        </w:rPr>
        <w:t>
      3. Мемлекеттік қолдау шараларын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әскери және аэроғарыштық мақсаттағы тауарларды (өнімдерді), қосарланған мақсаттағы (қолданыстағы) тауарларды (өнімдерді) отандық өндірушілерді, сондай-ақ отандық кәсіпкерлерді қоспағанда) тікелей немесе жанама түрде тиесілі индустриялық-инновациялық қызмет субъектілері пайдалана алмайды., мемлекеттік-жекешелік әріптестік туралы шарт шеңберінде құрылған мемлекеттік-жекешелік әріптестік).</w:t>
      </w:r>
    </w:p>
    <w:bookmarkEnd w:id="13"/>
    <w:bookmarkStart w:name="z18" w:id="14"/>
    <w:p>
      <w:pPr>
        <w:spacing w:after="0"/>
        <w:ind w:left="0"/>
        <w:jc w:val="both"/>
      </w:pPr>
      <w:r>
        <w:rPr>
          <w:rFonts w:ascii="Times New Roman"/>
          <w:b w:val="false"/>
          <w:i w:val="false"/>
          <w:color w:val="000000"/>
          <w:sz w:val="28"/>
        </w:rPr>
        <w:t>
      4. Индустриялық-инновациялық қызмет субъектісі және ауыл шаруашылығы өндірістік кооперативтері ұсынылатын өтінімнің және оған қоса берілетін құжаттардың, ақпараттың, бастапқы деректердің, есептердің, негіздемелердің толықтығы мен анықтығын қамтамасыз етеді.</w:t>
      </w:r>
    </w:p>
    <w:bookmarkEnd w:id="14"/>
    <w:bookmarkStart w:name="z19" w:id="15"/>
    <w:p>
      <w:pPr>
        <w:spacing w:after="0"/>
        <w:ind w:left="0"/>
        <w:jc w:val="left"/>
      </w:pPr>
      <w:r>
        <w:rPr>
          <w:rFonts w:ascii="Times New Roman"/>
          <w:b/>
          <w:i w:val="false"/>
          <w:color w:val="000000"/>
        </w:rPr>
        <w:t xml:space="preserve"> 2-тарау. Отандық өңделген тауарларды ілгерілету бойынша индустриялық-инновациялық қызмет субъектілері шығындарының бір бөлігін өтеу тәртібі</w:t>
      </w:r>
    </w:p>
    <w:bookmarkEnd w:id="15"/>
    <w:bookmarkStart w:name="z20" w:id="16"/>
    <w:p>
      <w:pPr>
        <w:spacing w:after="0"/>
        <w:ind w:left="0"/>
        <w:jc w:val="both"/>
      </w:pPr>
      <w:r>
        <w:rPr>
          <w:rFonts w:ascii="Times New Roman"/>
          <w:b w:val="false"/>
          <w:i w:val="false"/>
          <w:color w:val="000000"/>
          <w:sz w:val="28"/>
        </w:rPr>
        <w:t>
      5. Индустриялық-инновациялық қызмет субъектілерінің отандық өңделген тауарларды ілгерілету бойынша шығындарының бір бөлігін өтеу мынадай түрлер бойынша жүргізіледі:</w:t>
      </w:r>
    </w:p>
    <w:bookmarkEnd w:id="16"/>
    <w:p>
      <w:pPr>
        <w:spacing w:after="0"/>
        <w:ind w:left="0"/>
        <w:jc w:val="both"/>
      </w:pPr>
      <w:r>
        <w:rPr>
          <w:rFonts w:ascii="Times New Roman"/>
          <w:b w:val="false"/>
          <w:i w:val="false"/>
          <w:color w:val="000000"/>
          <w:sz w:val="28"/>
        </w:rPr>
        <w:t>
      1) шетелде тауарларды жарнамалауға байланысты шығындар:</w:t>
      </w:r>
    </w:p>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p>
      <w:pPr>
        <w:spacing w:after="0"/>
        <w:ind w:left="0"/>
        <w:jc w:val="both"/>
      </w:pPr>
      <w:r>
        <w:rPr>
          <w:rFonts w:ascii="Times New Roman"/>
          <w:b w:val="false"/>
          <w:i w:val="false"/>
          <w:color w:val="000000"/>
          <w:sz w:val="28"/>
        </w:rPr>
        <w:t>
      шет елдегі жарнамаға қоғамдық орындарда (баннерлер, созылымдар, лайтбокстер, аудио-бейнероликтерді трансляциялау, көлік құралдарының сыртқы беттеріндегі жарнама), қоғамдық көлік салондарындағы жарнама;</w:t>
      </w:r>
    </w:p>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Конгрестерге тікелей қатысуға арналған шығындар:</w:t>
      </w:r>
    </w:p>
    <w:p>
      <w:pPr>
        <w:spacing w:after="0"/>
        <w:ind w:left="0"/>
        <w:jc w:val="both"/>
      </w:pPr>
      <w:r>
        <w:rPr>
          <w:rFonts w:ascii="Times New Roman"/>
          <w:b w:val="false"/>
          <w:i w:val="false"/>
          <w:color w:val="000000"/>
          <w:sz w:val="28"/>
        </w:rPr>
        <w:t>
      тіркеу жарнасын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стенділерін, қосымша жабдықтарды жасауға (жалға алуға), монтаждауға/демонтаждауға;</w:t>
      </w:r>
    </w:p>
    <w:p>
      <w:pPr>
        <w:spacing w:after="0"/>
        <w:ind w:left="0"/>
        <w:jc w:val="both"/>
      </w:pPr>
      <w:r>
        <w:rPr>
          <w:rFonts w:ascii="Times New Roman"/>
          <w:b w:val="false"/>
          <w:i w:val="false"/>
          <w:color w:val="000000"/>
          <w:sz w:val="28"/>
        </w:rPr>
        <w:t>
      көрме алаңдарын әзірлеуге, дизайнға және ресімдеуге;</w:t>
      </w:r>
    </w:p>
    <w:p>
      <w:pPr>
        <w:spacing w:after="0"/>
        <w:ind w:left="0"/>
        <w:jc w:val="both"/>
      </w:pPr>
      <w:r>
        <w:rPr>
          <w:rFonts w:ascii="Times New Roman"/>
          <w:b w:val="false"/>
          <w:i w:val="false"/>
          <w:color w:val="000000"/>
          <w:sz w:val="28"/>
        </w:rPr>
        <w:t>
      жарнамалық-тарату материалдарын әзірлеуге, дизайнға, аударуға және дайындауға;</w:t>
      </w:r>
    </w:p>
    <w:p>
      <w:pPr>
        <w:spacing w:after="0"/>
        <w:ind w:left="0"/>
        <w:jc w:val="both"/>
      </w:pPr>
      <w:r>
        <w:rPr>
          <w:rFonts w:ascii="Times New Roman"/>
          <w:b w:val="false"/>
          <w:i w:val="false"/>
          <w:color w:val="000000"/>
          <w:sz w:val="28"/>
        </w:rPr>
        <w:t>
      көрмелерге, форумдарға, жәрмеңкелерге, конкурстарға, конгрестерге қатысатын индустриялық-инновациялық қызмет субъектісінің және ауыл шаруашылығы өндірістік кооперативтерінің 2 (екі) қызметкері экономикалық сыныбымен ұшуға;</w:t>
      </w:r>
    </w:p>
    <w:p>
      <w:pPr>
        <w:spacing w:after="0"/>
        <w:ind w:left="0"/>
        <w:jc w:val="both"/>
      </w:pPr>
      <w:r>
        <w:rPr>
          <w:rFonts w:ascii="Times New Roman"/>
          <w:b w:val="false"/>
          <w:i w:val="false"/>
          <w:color w:val="000000"/>
          <w:sz w:val="28"/>
        </w:rPr>
        <w:t xml:space="preserve">
      көрмелерге, форумдарға, жәрмеңкелерге, конкурстарға, конгрестерге қатысатын индустриялық-инновациялық қызмет субъектісінің және ауыл шаруашылығы өндірістік кооперативтерінің 2 (екі) қызметкерінің тұруына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шетелдік көрмелерге, форумдарға, жәрмеңкелерге, конкурстарға, конгрестерге қатысатын индустриялық-инновациялық қызмет субъектілерінің қызметкерлеріне АҚШ долларымен және еуромен (бір қызметкерге тәулігіне) қонақ үй нөмірлерін жалдау жөніндегі шығыстарды өтеудің шекті сомасынан аспайтын мөлшерде бес тәуліктен аспайтын мерзімге; </w:t>
      </w:r>
    </w:p>
    <w:p>
      <w:pPr>
        <w:spacing w:after="0"/>
        <w:ind w:left="0"/>
        <w:jc w:val="both"/>
      </w:pPr>
      <w:r>
        <w:rPr>
          <w:rFonts w:ascii="Times New Roman"/>
          <w:b w:val="false"/>
          <w:i w:val="false"/>
          <w:color w:val="000000"/>
          <w:sz w:val="28"/>
        </w:rPr>
        <w:t>
      3) шетелде тарату үшін мамандандырылған каталогты әзірлеуге, шет тілдеріне аударуға және шығаруға байланысты шығындар;</w:t>
      </w:r>
    </w:p>
    <w:p>
      <w:pPr>
        <w:spacing w:after="0"/>
        <w:ind w:left="0"/>
        <w:jc w:val="both"/>
      </w:pPr>
      <w:r>
        <w:rPr>
          <w:rFonts w:ascii="Times New Roman"/>
          <w:b w:val="false"/>
          <w:i w:val="false"/>
          <w:color w:val="000000"/>
          <w:sz w:val="28"/>
        </w:rPr>
        <w:t>
      4) Шетелдегі филиалдарды, өкілдіктерді, сауда алаңдарын, қоймалар мен сауда сөрелерін ұстауға арналған шығындар:</w:t>
      </w:r>
    </w:p>
    <w:p>
      <w:pPr>
        <w:spacing w:after="0"/>
        <w:ind w:left="0"/>
        <w:jc w:val="both"/>
      </w:pPr>
      <w:r>
        <w:rPr>
          <w:rFonts w:ascii="Times New Roman"/>
          <w:b w:val="false"/>
          <w:i w:val="false"/>
          <w:color w:val="000000"/>
          <w:sz w:val="28"/>
        </w:rPr>
        <w:t>
      офистік үй-жайларды жалдау/қосалқы жалдау ақысын төлеуге;</w:t>
      </w:r>
    </w:p>
    <w:p>
      <w:pPr>
        <w:spacing w:after="0"/>
        <w:ind w:left="0"/>
        <w:jc w:val="both"/>
      </w:pPr>
      <w:r>
        <w:rPr>
          <w:rFonts w:ascii="Times New Roman"/>
          <w:b w:val="false"/>
          <w:i w:val="false"/>
          <w:color w:val="000000"/>
          <w:sz w:val="28"/>
        </w:rPr>
        <w:t>
      сауда алаңдары мен қойманы жалға/қосалқы жалға алуға ақы төлеуге;</w:t>
      </w:r>
    </w:p>
    <w:p>
      <w:pPr>
        <w:spacing w:after="0"/>
        <w:ind w:left="0"/>
        <w:jc w:val="both"/>
      </w:pPr>
      <w:r>
        <w:rPr>
          <w:rFonts w:ascii="Times New Roman"/>
          <w:b w:val="false"/>
          <w:i w:val="false"/>
          <w:color w:val="000000"/>
          <w:sz w:val="28"/>
        </w:rPr>
        <w:t>
      сауда сөрелерін жалға алуға ақы төлеуге;</w:t>
      </w:r>
    </w:p>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p>
      <w:pPr>
        <w:spacing w:after="0"/>
        <w:ind w:left="0"/>
        <w:jc w:val="both"/>
      </w:pPr>
      <w:r>
        <w:rPr>
          <w:rFonts w:ascii="Times New Roman"/>
          <w:b w:val="false"/>
          <w:i w:val="false"/>
          <w:color w:val="000000"/>
          <w:sz w:val="28"/>
        </w:rPr>
        <w:t>
      шетелде тауар таңбаларын (брендін) ;</w:t>
      </w:r>
    </w:p>
    <w:p>
      <w:pPr>
        <w:spacing w:after="0"/>
        <w:ind w:left="0"/>
        <w:jc w:val="both"/>
      </w:pPr>
      <w:r>
        <w:rPr>
          <w:rFonts w:ascii="Times New Roman"/>
          <w:b w:val="false"/>
          <w:i w:val="false"/>
          <w:color w:val="000000"/>
          <w:sz w:val="28"/>
        </w:rPr>
        <w:t>
      электронды сауда алаңдарында;</w:t>
      </w:r>
    </w:p>
    <w:p>
      <w:pPr>
        <w:spacing w:after="0"/>
        <w:ind w:left="0"/>
        <w:jc w:val="both"/>
      </w:pPr>
      <w:r>
        <w:rPr>
          <w:rFonts w:ascii="Times New Roman"/>
          <w:b w:val="false"/>
          <w:i w:val="false"/>
          <w:color w:val="000000"/>
          <w:sz w:val="28"/>
        </w:rPr>
        <w:t>
      6) ұйымның стандарттарын қоса алғанда, тауарлардың техникалық регламенттерде, стандарттарда белгіленген талаптарға сәйкестігін растау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да құжаттар), сондай-ақ шығындар, сертификаттау рәсімінен өту үшін өнімнің сынамалық үлгілерін сынау пунктіне дейін жеткізу және кері қайтару кезінде келтірілген (сертификаттау рәсімінен оң өткен және сертификат не өзге де растайтын құжат болған жағдайда);</w:t>
      </w:r>
    </w:p>
    <w:p>
      <w:pPr>
        <w:spacing w:after="0"/>
        <w:ind w:left="0"/>
        <w:jc w:val="both"/>
      </w:pPr>
      <w:r>
        <w:rPr>
          <w:rFonts w:ascii="Times New Roman"/>
          <w:b w:val="false"/>
          <w:i w:val="false"/>
          <w:color w:val="000000"/>
          <w:sz w:val="28"/>
        </w:rPr>
        <w:t>
      7) шетелде айрықша құқықтар объектілерін (франчайзинг) пайдалану бойынша рұқсат алу рәсімдерін жүргізуге байланысты шығындар;</w:t>
      </w:r>
    </w:p>
    <w:p>
      <w:pPr>
        <w:spacing w:after="0"/>
        <w:ind w:left="0"/>
        <w:jc w:val="both"/>
      </w:pPr>
      <w:r>
        <w:rPr>
          <w:rFonts w:ascii="Times New Roman"/>
          <w:b w:val="false"/>
          <w:i w:val="false"/>
          <w:color w:val="000000"/>
          <w:sz w:val="28"/>
        </w:rPr>
        <w:t>
      8) индустриялық-инновациялық қызмет субъектілерін шетелдік сертификаттаудан, аккредиттеуден, инспекциядан өтуге байланысты шығындар (сертификаттау, аккредиттеу, инспекциялау рәсімдерінен оң өткен және сертификаттың не өзге де растайтын құжаттың болуы жағдайында);</w:t>
      </w:r>
    </w:p>
    <w:p>
      <w:pPr>
        <w:spacing w:after="0"/>
        <w:ind w:left="0"/>
        <w:jc w:val="both"/>
      </w:pPr>
      <w:r>
        <w:rPr>
          <w:rFonts w:ascii="Times New Roman"/>
          <w:b w:val="false"/>
          <w:i w:val="false"/>
          <w:color w:val="000000"/>
          <w:sz w:val="28"/>
        </w:rPr>
        <w:t>
      9) тауарларды темір жол, әуе, теңіз көлігімен жеткізуге байланысты, тасымалдауды ұйымдастыру жөніндегі, тауарларды тасымалдау және жеткізу жөніндегі қызметтерге, сондай-ақ Қазақстан Республикасында тіркелген автомобиль көлігімен ақы төлеуге бағытталған шығындар.</w:t>
      </w:r>
    </w:p>
    <w:bookmarkStart w:name="z21" w:id="17"/>
    <w:p>
      <w:pPr>
        <w:spacing w:after="0"/>
        <w:ind w:left="0"/>
        <w:jc w:val="both"/>
      </w:pPr>
      <w:r>
        <w:rPr>
          <w:rFonts w:ascii="Times New Roman"/>
          <w:b w:val="false"/>
          <w:i w:val="false"/>
          <w:color w:val="000000"/>
          <w:sz w:val="28"/>
        </w:rPr>
        <w:t>
      6. Индустриялық-инновациялық қызмет субъектілеріне 5 – тармақтың 1) - 9) тармақшаларында көрсетілген негізделген және құжатпен расталған шығындар мынадай тәртіппен өтеледі:</w:t>
      </w:r>
    </w:p>
    <w:bookmarkEnd w:id="17"/>
    <w:p>
      <w:pPr>
        <w:spacing w:after="0"/>
        <w:ind w:left="0"/>
        <w:jc w:val="both"/>
      </w:pPr>
      <w:r>
        <w:rPr>
          <w:rFonts w:ascii="Times New Roman"/>
          <w:b w:val="false"/>
          <w:i w:val="false"/>
          <w:color w:val="000000"/>
          <w:sz w:val="28"/>
        </w:rPr>
        <w:t>
      1) өтеуге ұсынылған соманың 80% - ы мөлшерінде жоғарғы бөліністі тауарлар;</w:t>
      </w:r>
    </w:p>
    <w:p>
      <w:pPr>
        <w:spacing w:after="0"/>
        <w:ind w:left="0"/>
        <w:jc w:val="both"/>
      </w:pPr>
      <w:r>
        <w:rPr>
          <w:rFonts w:ascii="Times New Roman"/>
          <w:b w:val="false"/>
          <w:i w:val="false"/>
          <w:color w:val="000000"/>
          <w:sz w:val="28"/>
        </w:rPr>
        <w:t>
      2) өтеуге ұсынылған соманың 50% мөлшерінде орташа бөліністі тауарлар;</w:t>
      </w:r>
    </w:p>
    <w:p>
      <w:pPr>
        <w:spacing w:after="0"/>
        <w:ind w:left="0"/>
        <w:jc w:val="both"/>
      </w:pPr>
      <w:r>
        <w:rPr>
          <w:rFonts w:ascii="Times New Roman"/>
          <w:b w:val="false"/>
          <w:i w:val="false"/>
          <w:color w:val="000000"/>
          <w:sz w:val="28"/>
        </w:rPr>
        <w:t>
      3) өтеуге ұсынылған соманың 30% мөлшерінде төменгі бөліністі тауарлар.</w:t>
      </w:r>
    </w:p>
    <w:p>
      <w:pPr>
        <w:spacing w:after="0"/>
        <w:ind w:left="0"/>
        <w:jc w:val="both"/>
      </w:pPr>
      <w:r>
        <w:rPr>
          <w:rFonts w:ascii="Times New Roman"/>
          <w:b w:val="false"/>
          <w:i w:val="false"/>
          <w:color w:val="000000"/>
          <w:sz w:val="28"/>
        </w:rPr>
        <w:t>
      Индустриялық-инновациялық қызмет субъектілеріне өтеу сомасы ұлғаяды.:</w:t>
      </w:r>
    </w:p>
    <w:p>
      <w:pPr>
        <w:spacing w:after="0"/>
        <w:ind w:left="0"/>
        <w:jc w:val="both"/>
      </w:pPr>
      <w:r>
        <w:rPr>
          <w:rFonts w:ascii="Times New Roman"/>
          <w:b w:val="false"/>
          <w:i w:val="false"/>
          <w:color w:val="000000"/>
          <w:sz w:val="28"/>
        </w:rPr>
        <w:t>
      1) 5 %-ға тауарларды Еуропалық Одақ елдеріне жеткізу барысында;</w:t>
      </w:r>
    </w:p>
    <w:p>
      <w:pPr>
        <w:spacing w:after="0"/>
        <w:ind w:left="0"/>
        <w:jc w:val="both"/>
      </w:pPr>
      <w:r>
        <w:rPr>
          <w:rFonts w:ascii="Times New Roman"/>
          <w:b w:val="false"/>
          <w:i w:val="false"/>
          <w:color w:val="000000"/>
          <w:sz w:val="28"/>
        </w:rPr>
        <w:t>
      2) 5 %-ғаотандық жүк тасымалдаушыларды тарту барысында.</w:t>
      </w:r>
    </w:p>
    <w:bookmarkStart w:name="z22" w:id="18"/>
    <w:p>
      <w:pPr>
        <w:spacing w:after="0"/>
        <w:ind w:left="0"/>
        <w:jc w:val="both"/>
      </w:pPr>
      <w:r>
        <w:rPr>
          <w:rFonts w:ascii="Times New Roman"/>
          <w:b w:val="false"/>
          <w:i w:val="false"/>
          <w:color w:val="000000"/>
          <w:sz w:val="28"/>
        </w:rPr>
        <w:t>
      7. Осы Ереженің 5 – тармағының 1) - 9) тармақшаларында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18"/>
    <w:p>
      <w:pPr>
        <w:spacing w:after="0"/>
        <w:ind w:left="0"/>
        <w:jc w:val="both"/>
      </w:pPr>
      <w:r>
        <w:rPr>
          <w:rFonts w:ascii="Times New Roman"/>
          <w:b w:val="false"/>
          <w:i w:val="false"/>
          <w:color w:val="000000"/>
          <w:sz w:val="28"/>
        </w:rPr>
        <w:t>
      Осы Қағидалардың 5 – тармағының 1)-8) тармақшаларында көрсетілген түрлері бойынша шығындардың бір бөлігін өтеудің шекті мөлшері ағымдағы қаржы жылында индустриялық-инновациялық қызметтің бір субъектісіне 13 000 (он үш мың) айлық есептік көрсеткіштен аспауға тиіс.</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құралдарына және (немесе) ауыл шаруашылығы техникасына құрамдауыштарды өнеркәсіптік құрастыру туралы келісім жасасқан индустриялық-инновациялық қызмет субъектілерін және ауыл шаруашылығы өндірістік кооперативтерін қоспағанда, осы Қағидалардың 5-тармағының 9) тармақшасында көрсетілген түр бойынша шығындардың бір бөлігін өтеудің шекті мөлшері ағымдағы қаржы жылында индустриялық-инновациялық қызметтің бір субъектісіне 75 000 (жетпіс бес мың) айлық есептік көрсеткіштен аспауға тиіс.</w:t>
      </w:r>
    </w:p>
    <w:p>
      <w:pPr>
        <w:spacing w:after="0"/>
        <w:ind w:left="0"/>
        <w:jc w:val="both"/>
      </w:pPr>
      <w:r>
        <w:rPr>
          <w:rFonts w:ascii="Times New Roman"/>
          <w:b w:val="false"/>
          <w:i w:val="false"/>
          <w:color w:val="000000"/>
          <w:sz w:val="28"/>
        </w:rPr>
        <w:t>
      Тауарларды жеке автокөлігімен жеткізу кезінде шығындардың бір бөлігін өтеу 1 (бір) километр жолға 0,04 айлық есептік көрсеткіш (бұдан әрі – АЕК) есебінен жүргізіледі. Арақашықтықты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p>
      <w:pPr>
        <w:spacing w:after="0"/>
        <w:ind w:left="0"/>
        <w:jc w:val="both"/>
      </w:pPr>
      <w:r>
        <w:rPr>
          <w:rFonts w:ascii="Times New Roman"/>
          <w:b w:val="false"/>
          <w:i w:val="false"/>
          <w:color w:val="000000"/>
          <w:sz w:val="28"/>
        </w:rPr>
        <w:t>
      Егер индустриялық-инновациялық қызмет субъектісі тасымалдау бойынша шығындарды шеккен жағдайда, оның барысында көліктің бірнеше түрі пайдаланылған болса, онда көліктің әрбір түрі бойынша шығындардың бір бөлігі осы тармақтың шарттарына сәйкес өтелетін болады.</w:t>
      </w:r>
    </w:p>
    <w:bookmarkStart w:name="z23" w:id="19"/>
    <w:p>
      <w:pPr>
        <w:spacing w:after="0"/>
        <w:ind w:left="0"/>
        <w:jc w:val="both"/>
      </w:pPr>
      <w:r>
        <w:rPr>
          <w:rFonts w:ascii="Times New Roman"/>
          <w:b w:val="false"/>
          <w:i w:val="false"/>
          <w:color w:val="000000"/>
          <w:sz w:val="28"/>
        </w:rPr>
        <w:t>
      8. Шығындардың бір бөлігін өтеу Қазақстан Республикасының ұлттық валютасында жүргізіледі. Шетелдік валютада жұмсалған шығындарды қайта есептеу индустриялық-инновациялық қызмет субъектісінің мәлімделген шығыстары бойынша орындалған жұмыстарға/көрсетілетін қызметтерге төлеу үшін төлемді аудару күніндегі Қазақстан Республикасы Ұлттық Банкінің валюта бағамы бойынша жүзеге асырылады.</w:t>
      </w:r>
    </w:p>
    <w:bookmarkEnd w:id="19"/>
    <w:bookmarkStart w:name="z24" w:id="20"/>
    <w:p>
      <w:pPr>
        <w:spacing w:after="0"/>
        <w:ind w:left="0"/>
        <w:jc w:val="both"/>
      </w:pPr>
      <w:r>
        <w:rPr>
          <w:rFonts w:ascii="Times New Roman"/>
          <w:b w:val="false"/>
          <w:i w:val="false"/>
          <w:color w:val="000000"/>
          <w:sz w:val="28"/>
        </w:rPr>
        <w:t>
      9. Отандық өңделген тауарларды ілгерілету бойынша индустриялық-инновациялық қызмет субъектілері шығындарының бір бөлігін өтеу бойынша өтінімдерді қабылдауды (бұдан әрі – өтінім) Экспортты дамыту және ілгерілету саласындағы ұлттық даму институты (бұдан әрі – Оператор) жүзеге асырады.</w:t>
      </w:r>
    </w:p>
    <w:bookmarkEnd w:id="20"/>
    <w:bookmarkStart w:name="z25" w:id="21"/>
    <w:p>
      <w:pPr>
        <w:spacing w:after="0"/>
        <w:ind w:left="0"/>
        <w:jc w:val="both"/>
      </w:pPr>
      <w:r>
        <w:rPr>
          <w:rFonts w:ascii="Times New Roman"/>
          <w:b w:val="false"/>
          <w:i w:val="false"/>
          <w:color w:val="000000"/>
          <w:sz w:val="28"/>
        </w:rPr>
        <w:t xml:space="preserve">
      10. Оператор сауда қызметін реттеу саласындағы уәкілетті орган (бұдан әрі – Уәкілетті орган) тапсырмасы бойынша республикалық бұқаралық ақпарат құралдарында және export.gov.kz веб-порталда (бұдан әрі – веб-портал) орналастырады, өтінімдерді қабылдау орнын және оларға қоса берілетін құжаттарды, оларды қабылдауды жүзеге асыратын оператордың атауын, өтінімдерді қабылдауды аяқтау күнін, сондай-ақ толық ақпаратты қамтитын интернет-ресурсқа сілтемелерді көрсете отырып, өтінімдерді қабылдау туралы хабарландыру. </w:t>
      </w:r>
    </w:p>
    <w:bookmarkEnd w:id="21"/>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Индустриялық-инновациялық қызмет субъектісі сәйкес келуге тиіс талаптар, өтінім нысаны және оған қоса берілетін құжаттар мен материалдардың тізбесі Оператордың интернет-ресурсында және веб-порталда орналастырылады.</w:t>
      </w:r>
    </w:p>
    <w:bookmarkStart w:name="z26" w:id="22"/>
    <w:p>
      <w:pPr>
        <w:spacing w:after="0"/>
        <w:ind w:left="0"/>
        <w:jc w:val="both"/>
      </w:pPr>
      <w:r>
        <w:rPr>
          <w:rFonts w:ascii="Times New Roman"/>
          <w:b w:val="false"/>
          <w:i w:val="false"/>
          <w:color w:val="000000"/>
          <w:sz w:val="28"/>
        </w:rPr>
        <w:t>
      11. Өтінімді қабылдау күні, уақыты туралы мәліметтерді оператор веб-порталда орналастырады.</w:t>
      </w:r>
    </w:p>
    <w:bookmarkEnd w:id="22"/>
    <w:bookmarkStart w:name="z27" w:id="23"/>
    <w:p>
      <w:pPr>
        <w:spacing w:after="0"/>
        <w:ind w:left="0"/>
        <w:jc w:val="both"/>
      </w:pPr>
      <w:r>
        <w:rPr>
          <w:rFonts w:ascii="Times New Roman"/>
          <w:b w:val="false"/>
          <w:i w:val="false"/>
          <w:color w:val="000000"/>
          <w:sz w:val="28"/>
        </w:rPr>
        <w:t>
      12. Өтінімді қабылдау аяқталған күннен кейін келіп түскен өтінімдер индустриялық-инновациялық қызмет субъектісіне тиісті хабарлама жібере отырып, қайтарылуы тиіс.</w:t>
      </w:r>
    </w:p>
    <w:bookmarkEnd w:id="23"/>
    <w:bookmarkStart w:name="z28" w:id="24"/>
    <w:p>
      <w:pPr>
        <w:spacing w:after="0"/>
        <w:ind w:left="0"/>
        <w:jc w:val="both"/>
      </w:pPr>
      <w:r>
        <w:rPr>
          <w:rFonts w:ascii="Times New Roman"/>
          <w:b w:val="false"/>
          <w:i w:val="false"/>
          <w:color w:val="000000"/>
          <w:sz w:val="28"/>
        </w:rPr>
        <w:t xml:space="preserve">
      13. Осы Қағидалардың 5-тармағының 1) – 9) тармақшаларында көрсетілген индустриялық-инновациялық қызмет субъектілері шығындарының бір бөлігін өтеуді алуға өтінім мынадай құжаттарды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 </w:t>
      </w:r>
    </w:p>
    <w:bookmarkEnd w:id="24"/>
    <w:p>
      <w:pPr>
        <w:spacing w:after="0"/>
        <w:ind w:left="0"/>
        <w:jc w:val="both"/>
      </w:pPr>
      <w:r>
        <w:rPr>
          <w:rFonts w:ascii="Times New Roman"/>
          <w:b w:val="false"/>
          <w:i w:val="false"/>
          <w:color w:val="000000"/>
          <w:sz w:val="28"/>
        </w:rPr>
        <w:t>
      1) тауардың отандық өндірушісі мәртебесін растайтын құжаттың көшірмесі және тауардың шығарылған елін куәландыратын және өтелетін кезеңге қолданылатын құжаттың көшірмесі;</w:t>
      </w:r>
    </w:p>
    <w:p>
      <w:pPr>
        <w:spacing w:after="0"/>
        <w:ind w:left="0"/>
        <w:jc w:val="both"/>
      </w:pPr>
      <w:r>
        <w:rPr>
          <w:rFonts w:ascii="Times New Roman"/>
          <w:b w:val="false"/>
          <w:i w:val="false"/>
          <w:color w:val="000000"/>
          <w:sz w:val="28"/>
        </w:rPr>
        <w:t>
       2) төлем шығындары оларды өтеу үшін өтінімге енгізілген шартқа қосымшаларымен бірге жұмыстарды/қызметтерді орындауға арналған шарттың (шарттардың) көшірмесі (болған жағдайда);</w:t>
      </w:r>
    </w:p>
    <w:p>
      <w:pPr>
        <w:spacing w:after="0"/>
        <w:ind w:left="0"/>
        <w:jc w:val="both"/>
      </w:pPr>
      <w:r>
        <w:rPr>
          <w:rFonts w:ascii="Times New Roman"/>
          <w:b w:val="false"/>
          <w:i w:val="false"/>
          <w:color w:val="000000"/>
          <w:sz w:val="28"/>
        </w:rPr>
        <w:t>
      Шетелдік көрмелерге, жәрмеңкелерге, фестивальдарға тікелей қатысуға арналған жұмыстарды/қызметтерді орындауға арналған шарт болмаған жағдайда – шетелдік көрмелерге, жәрмеңкелерге, фестивальдарға тікелей қатысуға арналған өтінімдердің көшірмелері;</w:t>
      </w:r>
    </w:p>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көшірмелері және/немесе орындалған жұмыстар/көрсетілетін қызметтер актілері, сондай-ақ индустриялық-инновациялық қызмет субъектісінің жұмыстарды/көрсетілетін қызметтерді төлеу фактісін растайтын төлем құжаттары.</w:t>
      </w:r>
    </w:p>
    <w:p>
      <w:pPr>
        <w:spacing w:after="0"/>
        <w:ind w:left="0"/>
        <w:jc w:val="both"/>
      </w:pPr>
      <w:r>
        <w:rPr>
          <w:rFonts w:ascii="Times New Roman"/>
          <w:b w:val="false"/>
          <w:i w:val="false"/>
          <w:color w:val="000000"/>
          <w:sz w:val="28"/>
        </w:rPr>
        <w:t>
      Егер орындаушы Қазақстан Республикасының резиденті емес болған жағдайда, орындалған жұмыстар, көрсетілетін қызметтер актілерінің және/немесе шот-фактуралардың және/немесе инвойстың көшірмесінің орнына осындай заңды тұлғаның қызмет көрсету және тіркелу фактісін растайтын құжаттар ұсынылады.</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244-1-бабына</w:t>
      </w:r>
      <w:r>
        <w:rPr>
          <w:rFonts w:ascii="Times New Roman"/>
          <w:b w:val="false"/>
          <w:i w:val="false"/>
          <w:color w:val="000000"/>
          <w:sz w:val="28"/>
        </w:rPr>
        <w:t xml:space="preserve"> сәйкес көлік құралдарына және (немесе) ауыл шаруашылығы техникасына компоненттерді өнеркәсіптік құрастыру туралы келісімнің көшірмесі (болған жағдайда).</w:t>
      </w:r>
    </w:p>
    <w:bookmarkStart w:name="z29" w:id="25"/>
    <w:p>
      <w:pPr>
        <w:spacing w:after="0"/>
        <w:ind w:left="0"/>
        <w:jc w:val="both"/>
      </w:pPr>
      <w:r>
        <w:rPr>
          <w:rFonts w:ascii="Times New Roman"/>
          <w:b w:val="false"/>
          <w:i w:val="false"/>
          <w:color w:val="000000"/>
          <w:sz w:val="28"/>
        </w:rPr>
        <w:t>
      14. Индустриялық-инновациялық қызмет субъектілері шығындардың түрлері бойынша қосымша мынадай құжаттар ұсынылады:</w:t>
      </w:r>
    </w:p>
    <w:bookmarkEnd w:id="25"/>
    <w:p>
      <w:pPr>
        <w:spacing w:after="0"/>
        <w:ind w:left="0"/>
        <w:jc w:val="both"/>
      </w:pPr>
      <w:r>
        <w:rPr>
          <w:rFonts w:ascii="Times New Roman"/>
          <w:b w:val="false"/>
          <w:i w:val="false"/>
          <w:color w:val="000000"/>
          <w:sz w:val="28"/>
        </w:rPr>
        <w:t>
      1) тауарларды шетелде жарнамалауға арналған шығындар бойынша:</w:t>
      </w:r>
    </w:p>
    <w:p>
      <w:pPr>
        <w:spacing w:after="0"/>
        <w:ind w:left="0"/>
        <w:jc w:val="both"/>
      </w:pPr>
      <w:r>
        <w:rPr>
          <w:rFonts w:ascii="Times New Roman"/>
          <w:b w:val="false"/>
          <w:i w:val="false"/>
          <w:color w:val="000000"/>
          <w:sz w:val="28"/>
        </w:rPr>
        <w:t>
      шетелде тауарларды жарнамалау бойынша қызметтер көрсетуге арналған шарттар және осы жарнамаға шығындарды растайтын құжаттар;</w:t>
      </w:r>
    </w:p>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(медиапландар, эфирлік анықтамалар және / немесе жарнаманың расталған шығу кестелері);</w:t>
      </w:r>
    </w:p>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қатысу шығындары бойынша:</w:t>
      </w:r>
    </w:p>
    <w:p>
      <w:pPr>
        <w:spacing w:after="0"/>
        <w:ind w:left="0"/>
        <w:jc w:val="both"/>
      </w:pPr>
      <w:r>
        <w:rPr>
          <w:rFonts w:ascii="Times New Roman"/>
          <w:b w:val="false"/>
          <w:i w:val="false"/>
          <w:color w:val="000000"/>
          <w:sz w:val="28"/>
        </w:rPr>
        <w:t>
      тұру үшін құжаттардың көшірмелері: қонақ үйде нөмір жалдау бойынша кеткен шығындарды растайтын құжаттар (қонақ үй қызметкері берген және болған жағдайда мөрмен расталған инвойс), жүргізілген шығыстарды растайтын құжаттар, аванстық есеп;</w:t>
      </w:r>
    </w:p>
    <w:p>
      <w:pPr>
        <w:spacing w:after="0"/>
        <w:ind w:left="0"/>
        <w:jc w:val="both"/>
      </w:pPr>
      <w:r>
        <w:rPr>
          <w:rFonts w:ascii="Times New Roman"/>
          <w:b w:val="false"/>
          <w:i w:val="false"/>
          <w:color w:val="000000"/>
          <w:sz w:val="28"/>
        </w:rPr>
        <w:t>
      ұшу үшін құжаттардың көшірмелері: билеттер, отырғызу талондары, жүргізілген шығындарды растайтын құжаттар (аванстық есеп);</w:t>
      </w:r>
    </w:p>
    <w:p>
      <w:pPr>
        <w:spacing w:after="0"/>
        <w:ind w:left="0"/>
        <w:jc w:val="both"/>
      </w:pPr>
      <w:r>
        <w:rPr>
          <w:rFonts w:ascii="Times New Roman"/>
          <w:b w:val="false"/>
          <w:i w:val="false"/>
          <w:color w:val="000000"/>
          <w:sz w:val="28"/>
        </w:rPr>
        <w:t>
      осы көрмелерге, форумдарға, жәрмеңкелерге, конкурстарға, Конгрестерге қатысу үшін қызметкерлерді іссапарға жіберу туралы бұйрықтың көшірмесі және іссапар куәліктері;</w:t>
      </w:r>
    </w:p>
    <w:p>
      <w:pPr>
        <w:spacing w:after="0"/>
        <w:ind w:left="0"/>
        <w:jc w:val="both"/>
      </w:pPr>
      <w:r>
        <w:rPr>
          <w:rFonts w:ascii="Times New Roman"/>
          <w:b w:val="false"/>
          <w:i w:val="false"/>
          <w:color w:val="000000"/>
          <w:sz w:val="28"/>
        </w:rPr>
        <w:t>
      3) каталогты әзірлеу және басып шығару шығындары бойынша:</w:t>
      </w:r>
    </w:p>
    <w:p>
      <w:pPr>
        <w:spacing w:after="0"/>
        <w:ind w:left="0"/>
        <w:jc w:val="both"/>
      </w:pPr>
      <w:r>
        <w:rPr>
          <w:rFonts w:ascii="Times New Roman"/>
          <w:b w:val="false"/>
          <w:i w:val="false"/>
          <w:color w:val="000000"/>
          <w:sz w:val="28"/>
        </w:rPr>
        <w:t xml:space="preserve">
      бірінші басшының қолы қойылған каталогты тарату және олардың саны туралы индустриялық-инновациялық қызмет субъектісі анықтамасының түпнұсқасы; </w:t>
      </w:r>
    </w:p>
    <w:p>
      <w:pPr>
        <w:spacing w:after="0"/>
        <w:ind w:left="0"/>
        <w:jc w:val="both"/>
      </w:pPr>
      <w:r>
        <w:rPr>
          <w:rFonts w:ascii="Times New Roman"/>
          <w:b w:val="false"/>
          <w:i w:val="false"/>
          <w:color w:val="000000"/>
          <w:sz w:val="28"/>
        </w:rPr>
        <w:t>
      жүкқұжаттың көшірмесі (каталогты пошта қызметі арқылы жіберген жағдайда);</w:t>
      </w:r>
    </w:p>
    <w:p>
      <w:pPr>
        <w:spacing w:after="0"/>
        <w:ind w:left="0"/>
        <w:jc w:val="both"/>
      </w:pPr>
      <w:r>
        <w:rPr>
          <w:rFonts w:ascii="Times New Roman"/>
          <w:b w:val="false"/>
          <w:i w:val="false"/>
          <w:color w:val="000000"/>
          <w:sz w:val="28"/>
        </w:rPr>
        <w:t>
      көлік жүкқұжатының көшірмесі (авиа, авто, темір жол көлігі арқылы каталогтар жөнелтілген жағдайда);</w:t>
      </w:r>
    </w:p>
    <w:p>
      <w:pPr>
        <w:spacing w:after="0"/>
        <w:ind w:left="0"/>
        <w:jc w:val="both"/>
      </w:pPr>
      <w:r>
        <w:rPr>
          <w:rFonts w:ascii="Times New Roman"/>
          <w:b w:val="false"/>
          <w:i w:val="false"/>
          <w:color w:val="000000"/>
          <w:sz w:val="28"/>
        </w:rPr>
        <w:t>
      4) шетелде филиалды, өкілдікті, сауда алаңын, қойманы және сауда сөресін ұстауға арналған шығындар бойынша:</w:t>
      </w:r>
    </w:p>
    <w:p>
      <w:pPr>
        <w:spacing w:after="0"/>
        <w:ind w:left="0"/>
        <w:jc w:val="both"/>
      </w:pPr>
      <w:r>
        <w:rPr>
          <w:rFonts w:ascii="Times New Roman"/>
          <w:b w:val="false"/>
          <w:i w:val="false"/>
          <w:color w:val="000000"/>
          <w:sz w:val="28"/>
        </w:rPr>
        <w:t>
      филиалды, өкілдікті тіркеу туралы құжаттың көшірмесі;филиалды, өкілдікті тіркеу туралы құжаттың көшірмесі;</w:t>
      </w:r>
    </w:p>
    <w:p>
      <w:pPr>
        <w:spacing w:after="0"/>
        <w:ind w:left="0"/>
        <w:jc w:val="both"/>
      </w:pPr>
      <w:r>
        <w:rPr>
          <w:rFonts w:ascii="Times New Roman"/>
          <w:b w:val="false"/>
          <w:i w:val="false"/>
          <w:color w:val="000000"/>
          <w:sz w:val="28"/>
        </w:rPr>
        <w:t>
      5) шетелде және электрондық сауда алаңдарында тауар таңбаларын (брендті) тіркеуге байланысты рәсімдерді жүргізуге арналған шығындар бойынша:</w:t>
      </w:r>
    </w:p>
    <w:p>
      <w:pPr>
        <w:spacing w:after="0"/>
        <w:ind w:left="0"/>
        <w:jc w:val="both"/>
      </w:pPr>
      <w:r>
        <w:rPr>
          <w:rFonts w:ascii="Times New Roman"/>
          <w:b w:val="false"/>
          <w:i w:val="false"/>
          <w:color w:val="000000"/>
          <w:sz w:val="28"/>
        </w:rPr>
        <w:t>
      шетелде немесе электрондық-сауда алаңдарында тауар белгілерін (брендті) тіркеуге байланысты рәсімдердің өтуін растайтын құжаттардың көшірмелері (тіркеу құжаттары және басқа құжаттар);</w:t>
      </w:r>
    </w:p>
    <w:p>
      <w:pPr>
        <w:spacing w:after="0"/>
        <w:ind w:left="0"/>
        <w:jc w:val="both"/>
      </w:pPr>
      <w:r>
        <w:rPr>
          <w:rFonts w:ascii="Times New Roman"/>
          <w:b w:val="false"/>
          <w:i w:val="false"/>
          <w:color w:val="000000"/>
          <w:sz w:val="28"/>
        </w:rPr>
        <w:t>
      6) ұйымның стандарттарын қоса алғанда, тауарлардың техникалық регламенттерде, стандарттарда белгіленген талаптарға немесе шарттардың талаптарына сәйкес келу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(сертификаттар, рұқсаттар, тіркеу куәліктері және басқа да құжаттар):</w:t>
      </w:r>
    </w:p>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 (сертификаттар, рұқсаттар, тіркеу куәліктері және басқа да құжаттар);</w:t>
      </w:r>
    </w:p>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w:t>
      </w:r>
    </w:p>
    <w:p>
      <w:pPr>
        <w:spacing w:after="0"/>
        <w:ind w:left="0"/>
        <w:jc w:val="both"/>
      </w:pPr>
      <w:r>
        <w:rPr>
          <w:rFonts w:ascii="Times New Roman"/>
          <w:b w:val="false"/>
          <w:i w:val="false"/>
          <w:color w:val="000000"/>
          <w:sz w:val="28"/>
        </w:rPr>
        <w:t>
      көлік жүкжөнелтпе құжаттарының көшірмесі (көлік түріне байланысты);</w:t>
      </w:r>
    </w:p>
    <w:p>
      <w:pPr>
        <w:spacing w:after="0"/>
        <w:ind w:left="0"/>
        <w:jc w:val="both"/>
      </w:pPr>
      <w:r>
        <w:rPr>
          <w:rFonts w:ascii="Times New Roman"/>
          <w:b w:val="false"/>
          <w:i w:val="false"/>
          <w:color w:val="000000"/>
          <w:sz w:val="28"/>
        </w:rPr>
        <w:t>
      7) шетелде айрықша құқықтар объектілерін (франчайзинг) пайдалану бойынша рұқсат алу рәсімдерін жүргізуге байланысты шығындар;</w:t>
      </w:r>
    </w:p>
    <w:p>
      <w:pPr>
        <w:spacing w:after="0"/>
        <w:ind w:left="0"/>
        <w:jc w:val="both"/>
      </w:pPr>
      <w:r>
        <w:rPr>
          <w:rFonts w:ascii="Times New Roman"/>
          <w:b w:val="false"/>
          <w:i w:val="false"/>
          <w:color w:val="000000"/>
          <w:sz w:val="28"/>
        </w:rPr>
        <w:t>
      растайтын құжаттардың көшірмелері;</w:t>
      </w:r>
    </w:p>
    <w:p>
      <w:pPr>
        <w:spacing w:after="0"/>
        <w:ind w:left="0"/>
        <w:jc w:val="both"/>
      </w:pPr>
      <w:r>
        <w:rPr>
          <w:rFonts w:ascii="Times New Roman"/>
          <w:b w:val="false"/>
          <w:i w:val="false"/>
          <w:color w:val="000000"/>
          <w:sz w:val="28"/>
        </w:rPr>
        <w:t xml:space="preserve">
      8) өндірістік кәсіпорындарды шетелдік сертификаттауға, аккредиттеуге, инспекцияға рәсімдерден өтуге байланысты шығындар: </w:t>
      </w:r>
    </w:p>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 (сертификаттар, рұқсаттар және басқа құжаттар);</w:t>
      </w:r>
    </w:p>
    <w:p>
      <w:pPr>
        <w:spacing w:after="0"/>
        <w:ind w:left="0"/>
        <w:jc w:val="both"/>
      </w:pPr>
      <w:r>
        <w:rPr>
          <w:rFonts w:ascii="Times New Roman"/>
          <w:b w:val="false"/>
          <w:i w:val="false"/>
          <w:color w:val="000000"/>
          <w:sz w:val="28"/>
        </w:rPr>
        <w:t>
      9) тауарларды жеткізуге байланысты шығындар бойынша:</w:t>
      </w:r>
    </w:p>
    <w:p>
      <w:pPr>
        <w:spacing w:after="0"/>
        <w:ind w:left="0"/>
        <w:jc w:val="both"/>
      </w:pPr>
      <w:r>
        <w:rPr>
          <w:rFonts w:ascii="Times New Roman"/>
          <w:b w:val="false"/>
          <w:i w:val="false"/>
          <w:color w:val="000000"/>
          <w:sz w:val="28"/>
        </w:rPr>
        <w:t>
      тауарларды жеткізуге арналған шарттардың көшірмелері;</w:t>
      </w:r>
    </w:p>
    <w:p>
      <w:pPr>
        <w:spacing w:after="0"/>
        <w:ind w:left="0"/>
        <w:jc w:val="both"/>
      </w:pPr>
      <w:r>
        <w:rPr>
          <w:rFonts w:ascii="Times New Roman"/>
          <w:b w:val="false"/>
          <w:i w:val="false"/>
          <w:color w:val="000000"/>
          <w:sz w:val="28"/>
        </w:rPr>
        <w:t>
      жүк түсіру, қайта тиеу (ауыстырып тиеу) шартының көшірмесі (бар болса);</w:t>
      </w:r>
    </w:p>
    <w:p>
      <w:pPr>
        <w:spacing w:after="0"/>
        <w:ind w:left="0"/>
        <w:jc w:val="both"/>
      </w:pPr>
      <w:r>
        <w:rPr>
          <w:rFonts w:ascii="Times New Roman"/>
          <w:b w:val="false"/>
          <w:i w:val="false"/>
          <w:color w:val="000000"/>
          <w:sz w:val="28"/>
        </w:rPr>
        <w:t>
      көлік жүкжөнелтпе құжаттарының көшірмелері (көлік түріне байланысты);</w:t>
      </w:r>
    </w:p>
    <w:p>
      <w:pPr>
        <w:spacing w:after="0"/>
        <w:ind w:left="0"/>
        <w:jc w:val="both"/>
      </w:pPr>
      <w:r>
        <w:rPr>
          <w:rFonts w:ascii="Times New Roman"/>
          <w:b w:val="false"/>
          <w:i w:val="false"/>
          <w:color w:val="000000"/>
          <w:sz w:val="28"/>
        </w:rPr>
        <w:t>
      тауарларды жеткізу шарттары бойынша тауардың шығу тегі туралы сертификаттың көшірмесі.</w:t>
      </w:r>
    </w:p>
    <w:p>
      <w:pPr>
        <w:spacing w:after="0"/>
        <w:ind w:left="0"/>
        <w:jc w:val="both"/>
      </w:pPr>
      <w:r>
        <w:rPr>
          <w:rFonts w:ascii="Times New Roman"/>
          <w:b w:val="false"/>
          <w:i w:val="false"/>
          <w:color w:val="000000"/>
          <w:sz w:val="28"/>
        </w:rPr>
        <w:t>
      Автомобиль көлігімен тасымалдау кезінде:</w:t>
      </w:r>
    </w:p>
    <w:p>
      <w:pPr>
        <w:spacing w:after="0"/>
        <w:ind w:left="0"/>
        <w:jc w:val="both"/>
      </w:pPr>
      <w:r>
        <w:rPr>
          <w:rFonts w:ascii="Times New Roman"/>
          <w:b w:val="false"/>
          <w:i w:val="false"/>
          <w:color w:val="000000"/>
          <w:sz w:val="28"/>
        </w:rPr>
        <w:t>
      халықаралық тауар-көлік жүкқұжаты;</w:t>
      </w:r>
    </w:p>
    <w:p>
      <w:pPr>
        <w:spacing w:after="0"/>
        <w:ind w:left="0"/>
        <w:jc w:val="both"/>
      </w:pPr>
      <w:r>
        <w:rPr>
          <w:rFonts w:ascii="Times New Roman"/>
          <w:b w:val="false"/>
          <w:i w:val="false"/>
          <w:color w:val="000000"/>
          <w:sz w:val="28"/>
        </w:rPr>
        <w:t>
      көлік құралын тіркеу туралы куәліктің көшірмесі (жеке автокөлігімен тасымалдағанда ұсынылады);</w:t>
      </w:r>
    </w:p>
    <w:p>
      <w:pPr>
        <w:spacing w:after="0"/>
        <w:ind w:left="0"/>
        <w:jc w:val="both"/>
      </w:pPr>
      <w:r>
        <w:rPr>
          <w:rFonts w:ascii="Times New Roman"/>
          <w:b w:val="false"/>
          <w:i w:val="false"/>
          <w:color w:val="000000"/>
          <w:sz w:val="28"/>
        </w:rPr>
        <w:t>
      Темір жол көлігімен тасымалдау кезінде:</w:t>
      </w:r>
    </w:p>
    <w:p>
      <w:pPr>
        <w:spacing w:after="0"/>
        <w:ind w:left="0"/>
        <w:jc w:val="both"/>
      </w:pPr>
      <w:r>
        <w:rPr>
          <w:rFonts w:ascii="Times New Roman"/>
          <w:b w:val="false"/>
          <w:i w:val="false"/>
          <w:color w:val="000000"/>
          <w:sz w:val="28"/>
        </w:rPr>
        <w:t>
      жүк вагонын/контейнерді жалдау (операция жасау) шарты);</w:t>
      </w:r>
    </w:p>
    <w:p>
      <w:pPr>
        <w:spacing w:after="0"/>
        <w:ind w:left="0"/>
        <w:jc w:val="both"/>
      </w:pPr>
      <w:r>
        <w:rPr>
          <w:rFonts w:ascii="Times New Roman"/>
          <w:b w:val="false"/>
          <w:i w:val="false"/>
          <w:color w:val="000000"/>
          <w:sz w:val="28"/>
        </w:rPr>
        <w:t>
      темір жол көлік жүкқұжаты;</w:t>
      </w:r>
    </w:p>
    <w:p>
      <w:pPr>
        <w:spacing w:after="0"/>
        <w:ind w:left="0"/>
        <w:jc w:val="both"/>
      </w:pPr>
      <w:r>
        <w:rPr>
          <w:rFonts w:ascii="Times New Roman"/>
          <w:b w:val="false"/>
          <w:i w:val="false"/>
          <w:color w:val="000000"/>
          <w:sz w:val="28"/>
        </w:rPr>
        <w:t>
      бағыттар, вагондар, тарифтер бойынша орындалған жұмыстардың/көрсетілген қызметтердің актісіне талдау;</w:t>
      </w:r>
    </w:p>
    <w:p>
      <w:pPr>
        <w:spacing w:after="0"/>
        <w:ind w:left="0"/>
        <w:jc w:val="both"/>
      </w:pPr>
      <w:r>
        <w:rPr>
          <w:rFonts w:ascii="Times New Roman"/>
          <w:b w:val="false"/>
          <w:i w:val="false"/>
          <w:color w:val="000000"/>
          <w:sz w:val="28"/>
        </w:rPr>
        <w:t>
      Әуе көлігімен тасымалдау кезінде:</w:t>
      </w:r>
    </w:p>
    <w:p>
      <w:pPr>
        <w:spacing w:after="0"/>
        <w:ind w:left="0"/>
        <w:jc w:val="both"/>
      </w:pPr>
      <w:r>
        <w:rPr>
          <w:rFonts w:ascii="Times New Roman"/>
          <w:b w:val="false"/>
          <w:i w:val="false"/>
          <w:color w:val="000000"/>
          <w:sz w:val="28"/>
        </w:rPr>
        <w:t>
      жүк әуе тасымалы.</w:t>
      </w:r>
    </w:p>
    <w:p>
      <w:pPr>
        <w:spacing w:after="0"/>
        <w:ind w:left="0"/>
        <w:jc w:val="both"/>
      </w:pPr>
      <w:r>
        <w:rPr>
          <w:rFonts w:ascii="Times New Roman"/>
          <w:b w:val="false"/>
          <w:i w:val="false"/>
          <w:color w:val="000000"/>
          <w:sz w:val="28"/>
        </w:rPr>
        <w:t>
      Теңіз көлігімен тасымалдау кезінде:</w:t>
      </w:r>
    </w:p>
    <w:p>
      <w:pPr>
        <w:spacing w:after="0"/>
        <w:ind w:left="0"/>
        <w:jc w:val="both"/>
      </w:pPr>
      <w:r>
        <w:rPr>
          <w:rFonts w:ascii="Times New Roman"/>
          <w:b w:val="false"/>
          <w:i w:val="false"/>
          <w:color w:val="000000"/>
          <w:sz w:val="28"/>
        </w:rPr>
        <w:t>
      коносамент немесе теңіз жүкқұжаты.</w:t>
      </w:r>
    </w:p>
    <w:bookmarkStart w:name="z30" w:id="26"/>
    <w:p>
      <w:pPr>
        <w:spacing w:after="0"/>
        <w:ind w:left="0"/>
        <w:jc w:val="both"/>
      </w:pPr>
      <w:r>
        <w:rPr>
          <w:rFonts w:ascii="Times New Roman"/>
          <w:b w:val="false"/>
          <w:i w:val="false"/>
          <w:color w:val="000000"/>
          <w:sz w:val="28"/>
        </w:rPr>
        <w:t>
      15. Өтінім және оған қоса берілетін құжаттар мемлекеттік және/немесе орыс тілдерінде ресімделеді.</w:t>
      </w:r>
    </w:p>
    <w:bookmarkEnd w:id="26"/>
    <w:p>
      <w:pPr>
        <w:spacing w:after="0"/>
        <w:ind w:left="0"/>
        <w:jc w:val="both"/>
      </w:pPr>
      <w:r>
        <w:rPr>
          <w:rFonts w:ascii="Times New Roman"/>
          <w:b w:val="false"/>
          <w:i w:val="false"/>
          <w:color w:val="000000"/>
          <w:sz w:val="28"/>
        </w:rPr>
        <w:t>
      Құжаттарды шет тілінде ұсынған жағдайда, индустриялық-инновациялық қызмет субъектісі олардың мемлекеттік немесе орыс тілдеріне нотариалды куәландырылған аудармасын қамтамасыз етеді.</w:t>
      </w:r>
    </w:p>
    <w:bookmarkStart w:name="z31" w:id="27"/>
    <w:p>
      <w:pPr>
        <w:spacing w:after="0"/>
        <w:ind w:left="0"/>
        <w:jc w:val="both"/>
      </w:pPr>
      <w:r>
        <w:rPr>
          <w:rFonts w:ascii="Times New Roman"/>
          <w:b w:val="false"/>
          <w:i w:val="false"/>
          <w:color w:val="000000"/>
          <w:sz w:val="28"/>
        </w:rPr>
        <w:t>
      16. Қарау үшін индустриялық-инновациялық қызмет субъектілерінің өтінімдері жіберіледі:</w:t>
      </w:r>
    </w:p>
    <w:bookmarkEnd w:id="27"/>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номенклатурасының (ЕАЭО СЭҚ БТН) кемінде 6 белгісі деңгейінде тауар позицияларына сәйкес келетін, Тізбеге енгізілген өнімдерді сатуды жүзеге асыратын;</w:t>
      </w:r>
    </w:p>
    <w:p>
      <w:pPr>
        <w:spacing w:after="0"/>
        <w:ind w:left="0"/>
        <w:jc w:val="both"/>
      </w:pPr>
      <w:r>
        <w:rPr>
          <w:rFonts w:ascii="Times New Roman"/>
          <w:b w:val="false"/>
          <w:i w:val="false"/>
          <w:color w:val="000000"/>
          <w:sz w:val="28"/>
        </w:rPr>
        <w:t>
      2) өз тауарларын ілгерілету бойынша шығындар туралы мәліметтерді қамтитын:</w:t>
      </w:r>
    </w:p>
    <w:p>
      <w:pPr>
        <w:spacing w:after="0"/>
        <w:ind w:left="0"/>
        <w:jc w:val="both"/>
      </w:pPr>
      <w:r>
        <w:rPr>
          <w:rFonts w:ascii="Times New Roman"/>
          <w:b w:val="false"/>
          <w:i w:val="false"/>
          <w:color w:val="000000"/>
          <w:sz w:val="28"/>
        </w:rPr>
        <w:t>
      осы Ереженің 7-тармағында көрсетілген шығындар түрлеріне жатады;</w:t>
      </w:r>
    </w:p>
    <w:p>
      <w:pPr>
        <w:spacing w:after="0"/>
        <w:ind w:left="0"/>
        <w:jc w:val="both"/>
      </w:pPr>
      <w:r>
        <w:rPr>
          <w:rFonts w:ascii="Times New Roman"/>
          <w:b w:val="false"/>
          <w:i w:val="false"/>
          <w:color w:val="000000"/>
          <w:sz w:val="28"/>
        </w:rPr>
        <w:t>
      осы Қағидалардың 7-тармағының 1) – 8) тармақшаларында көрсетілген шығындар түрлері бойынша индустриялық-инновациялық қызмет субъектілері өтінім берген күнге дейін отыз екі айдан ерте шеккен;</w:t>
      </w:r>
    </w:p>
    <w:p>
      <w:pPr>
        <w:spacing w:after="0"/>
        <w:ind w:left="0"/>
        <w:jc w:val="both"/>
      </w:pPr>
      <w:r>
        <w:rPr>
          <w:rFonts w:ascii="Times New Roman"/>
          <w:b w:val="false"/>
          <w:i w:val="false"/>
          <w:color w:val="000000"/>
          <w:sz w:val="28"/>
        </w:rPr>
        <w:t>
      осы Қағидалардың 7-тармағының 9) тармақшасында көрсетілген шығындар түрлері бойынша индустриялық-инновациялық қызмет субъектілері жұмсаған, бірақ өтінім берілген күнге дейін он екі айдан ерте емес;</w:t>
      </w:r>
    </w:p>
    <w:bookmarkStart w:name="z32" w:id="28"/>
    <w:p>
      <w:pPr>
        <w:spacing w:after="0"/>
        <w:ind w:left="0"/>
        <w:jc w:val="both"/>
      </w:pPr>
      <w:r>
        <w:rPr>
          <w:rFonts w:ascii="Times New Roman"/>
          <w:b w:val="false"/>
          <w:i w:val="false"/>
          <w:color w:val="000000"/>
          <w:sz w:val="28"/>
        </w:rPr>
        <w:t xml:space="preserve">
      17. Оператор өтінімдерді қабылдағаннан және тіркегеннен кейін 7 (жеті) жұмыс күні ішінде олардың осы Қағидалардың талаптарына толықтығын және сәйкестігін қарайды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индустриялық-инновациялық қызмет субъектілері шығындарының бір бөлігін өтеуді алуға арналған өтінімнің түйіндемесін дайындайды.</w:t>
      </w:r>
    </w:p>
    <w:bookmarkEnd w:id="28"/>
    <w:p>
      <w:pPr>
        <w:spacing w:after="0"/>
        <w:ind w:left="0"/>
        <w:jc w:val="both"/>
      </w:pPr>
      <w:r>
        <w:rPr>
          <w:rFonts w:ascii="Times New Roman"/>
          <w:b w:val="false"/>
          <w:i w:val="false"/>
          <w:color w:val="000000"/>
          <w:sz w:val="28"/>
        </w:rPr>
        <w:t>
      Заңды тұлғаны мемлекеттік тіркеу/қайта тіркеу, дара кәсіпкердің мәртебесі, кәсіпкерлік субъектісінің санаты, берешегінің жоқ (бар) екендігі туралы мәліметтерді Оператор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жағдайда, сондай-ақ келтірілген шығындарды растау үшін ұлттық институт уәкілетті мемлекеттік органдардан және индустриялық-инновациялық қызмет субъектісінен және ауыл шаруашылығы өндірістік кооперативтерінен растайтын құжаттарды сұратады және қажет болған жағдайда өтініш берушінің өндірістік объектісіне шығуын жүргізеді.</w:t>
      </w:r>
    </w:p>
    <w:bookmarkStart w:name="z33" w:id="29"/>
    <w:p>
      <w:pPr>
        <w:spacing w:after="0"/>
        <w:ind w:left="0"/>
        <w:jc w:val="both"/>
      </w:pPr>
      <w:r>
        <w:rPr>
          <w:rFonts w:ascii="Times New Roman"/>
          <w:b w:val="false"/>
          <w:i w:val="false"/>
          <w:color w:val="000000"/>
          <w:sz w:val="28"/>
        </w:rPr>
        <w:t>
      18. Осы Қағидалардың 13 және 14-тармақтарында көрсетілген ұсынылған құжаттар толық және сәйкес болмаған жағдайда, Оператор осы Қағидалардың 17-тармағында көзделген мерзімде индустриялық-инновациялық қызмет субъектісіне ескертулерді жою үшін 7 (жеті) жұмыс күні ішінде тиісті ескертулер жібереді.</w:t>
      </w:r>
    </w:p>
    <w:bookmarkEnd w:id="29"/>
    <w:bookmarkStart w:name="z34" w:id="30"/>
    <w:p>
      <w:pPr>
        <w:spacing w:after="0"/>
        <w:ind w:left="0"/>
        <w:jc w:val="both"/>
      </w:pPr>
      <w:r>
        <w:rPr>
          <w:rFonts w:ascii="Times New Roman"/>
          <w:b w:val="false"/>
          <w:i w:val="false"/>
          <w:color w:val="000000"/>
          <w:sz w:val="28"/>
        </w:rPr>
        <w:t>
      19. Ескертулер болмаған немесе оларды жойған жағдайда Оператор өтінімді және өтінім түйіндемесін Индустриялық-инновациялық қызмет субъектілері шығындарының бір бөлігін өтеу жөніндегі комиссияның (бұдан әрі – Комиссия) қарауына жібереді.</w:t>
      </w:r>
    </w:p>
    <w:bookmarkEnd w:id="30"/>
    <w:bookmarkStart w:name="z35" w:id="31"/>
    <w:p>
      <w:pPr>
        <w:spacing w:after="0"/>
        <w:ind w:left="0"/>
        <w:jc w:val="both"/>
      </w:pPr>
      <w:r>
        <w:rPr>
          <w:rFonts w:ascii="Times New Roman"/>
          <w:b w:val="false"/>
          <w:i w:val="false"/>
          <w:color w:val="000000"/>
          <w:sz w:val="28"/>
        </w:rPr>
        <w:t>
      20. Индустриялық-инновациялық қызмет субъектілері шығындарының бір бөлігін өтеу туралы өтінімді Комиссия қарайды.</w:t>
      </w:r>
    </w:p>
    <w:bookmarkEnd w:id="31"/>
    <w:p>
      <w:pPr>
        <w:spacing w:after="0"/>
        <w:ind w:left="0"/>
        <w:jc w:val="both"/>
      </w:pPr>
      <w:r>
        <w:rPr>
          <w:rFonts w:ascii="Times New Roman"/>
          <w:b w:val="false"/>
          <w:i w:val="false"/>
          <w:color w:val="000000"/>
          <w:sz w:val="28"/>
        </w:rPr>
        <w:t>
      Комиссияға Уәкілетті органның, мүдделі мемлекеттік органдар мен ұйымдардың, Экспортты дамыту және ілгерілету саласындағы ұлттық даму институтының, сондай-ақ Қазақстан Республикасының "Атамекен" Ұлттық кәсіпкерлер палатасының өкілдері кіреді.</w:t>
      </w:r>
    </w:p>
    <w:p>
      <w:pPr>
        <w:spacing w:after="0"/>
        <w:ind w:left="0"/>
        <w:jc w:val="both"/>
      </w:pPr>
      <w:r>
        <w:rPr>
          <w:rFonts w:ascii="Times New Roman"/>
          <w:b w:val="false"/>
          <w:i w:val="false"/>
          <w:color w:val="000000"/>
          <w:sz w:val="28"/>
        </w:rPr>
        <w:t>
       Комиссияның отырысы қажеттілікке қарай, тоқсанына бір реттен кем емес өткізіледі.</w:t>
      </w:r>
    </w:p>
    <w:bookmarkStart w:name="z36" w:id="32"/>
    <w:p>
      <w:pPr>
        <w:spacing w:after="0"/>
        <w:ind w:left="0"/>
        <w:jc w:val="both"/>
      </w:pPr>
      <w:r>
        <w:rPr>
          <w:rFonts w:ascii="Times New Roman"/>
          <w:b w:val="false"/>
          <w:i w:val="false"/>
          <w:color w:val="000000"/>
          <w:sz w:val="28"/>
        </w:rPr>
        <w:t xml:space="preserve">
      21. Комиссия оператордан өтінім мен өтінім түйіндемесін алған күннен бастап 7 (жеті) жұмыс күні ішінде шығындардың бір бөлігін өтеу мүмкіндігі немесе мүмкін еместігі туралы тиісті шешім шығарады. </w:t>
      </w:r>
    </w:p>
    <w:bookmarkEnd w:id="32"/>
    <w:p>
      <w:pPr>
        <w:spacing w:after="0"/>
        <w:ind w:left="0"/>
        <w:jc w:val="both"/>
      </w:pPr>
      <w:r>
        <w:rPr>
          <w:rFonts w:ascii="Times New Roman"/>
          <w:b w:val="false"/>
          <w:i w:val="false"/>
          <w:color w:val="000000"/>
          <w:sz w:val="28"/>
        </w:rPr>
        <w:t>
      Оператор комиссия отырыстарының аудио немесе бейнежазбасын қамтамасыз етеді.</w:t>
      </w:r>
    </w:p>
    <w:bookmarkStart w:name="z37" w:id="33"/>
    <w:p>
      <w:pPr>
        <w:spacing w:after="0"/>
        <w:ind w:left="0"/>
        <w:jc w:val="both"/>
      </w:pPr>
      <w:r>
        <w:rPr>
          <w:rFonts w:ascii="Times New Roman"/>
          <w:b w:val="false"/>
          <w:i w:val="false"/>
          <w:color w:val="000000"/>
          <w:sz w:val="28"/>
        </w:rPr>
        <w:t>
      22. Комиссия шешімінде индустриялық-инновациялық қызмет субъектісінің атауы, келтірілген шығындардың түрлері мен сомасы, сондай-ақ өтінімде көрсетілгеннен ішінара өтеуге жататын шығындардың атауы мен сомасы көрсетіледі.</w:t>
      </w:r>
    </w:p>
    <w:bookmarkEnd w:id="33"/>
    <w:bookmarkStart w:name="z38" w:id="34"/>
    <w:p>
      <w:pPr>
        <w:spacing w:after="0"/>
        <w:ind w:left="0"/>
        <w:jc w:val="both"/>
      </w:pPr>
      <w:r>
        <w:rPr>
          <w:rFonts w:ascii="Times New Roman"/>
          <w:b w:val="false"/>
          <w:i w:val="false"/>
          <w:color w:val="000000"/>
          <w:sz w:val="28"/>
        </w:rPr>
        <w:t>
      23. Комиссия өтінімде көрсетілген шығындардың бір бөлігін өтеу туралы шешім қабылдайды:</w:t>
      </w:r>
    </w:p>
    <w:bookmarkEnd w:id="34"/>
    <w:p>
      <w:pPr>
        <w:spacing w:after="0"/>
        <w:ind w:left="0"/>
        <w:jc w:val="both"/>
      </w:pPr>
      <w:r>
        <w:rPr>
          <w:rFonts w:ascii="Times New Roman"/>
          <w:b w:val="false"/>
          <w:i w:val="false"/>
          <w:color w:val="000000"/>
          <w:sz w:val="28"/>
        </w:rPr>
        <w:t>
      1) индустриялық-инновациялық қызмет субъектілеріне ұсынылған, өтінімде көрсетілген тиісті шығындарды растайтын құжаттардың толықтығын және/немесе дұрыстығын растау;</w:t>
      </w:r>
    </w:p>
    <w:p>
      <w:pPr>
        <w:spacing w:after="0"/>
        <w:ind w:left="0"/>
        <w:jc w:val="both"/>
      </w:pPr>
      <w:r>
        <w:rPr>
          <w:rFonts w:ascii="Times New Roman"/>
          <w:b w:val="false"/>
          <w:i w:val="false"/>
          <w:color w:val="000000"/>
          <w:sz w:val="28"/>
        </w:rPr>
        <w:t>
      2) өтінімнің осы Қағидаларға сәйкестігі;</w:t>
      </w:r>
    </w:p>
    <w:p>
      <w:pPr>
        <w:spacing w:after="0"/>
        <w:ind w:left="0"/>
        <w:jc w:val="both"/>
      </w:pPr>
      <w:r>
        <w:rPr>
          <w:rFonts w:ascii="Times New Roman"/>
          <w:b w:val="false"/>
          <w:i w:val="false"/>
          <w:color w:val="000000"/>
          <w:sz w:val="28"/>
        </w:rPr>
        <w:t>
      3) өтінімде көрсетілген шығындарға қатысты жүргізілген өтеу фактілерінің болмауы;</w:t>
      </w:r>
    </w:p>
    <w:p>
      <w:pPr>
        <w:spacing w:after="0"/>
        <w:ind w:left="0"/>
        <w:jc w:val="both"/>
      </w:pPr>
      <w:r>
        <w:rPr>
          <w:rFonts w:ascii="Times New Roman"/>
          <w:b w:val="false"/>
          <w:i w:val="false"/>
          <w:color w:val="000000"/>
          <w:sz w:val="28"/>
        </w:rPr>
        <w:t>
      4) Қазақстан Республикасының қолданыстағы заңнамасына сәйкес орындау мерзімі келген салықтарды, алымдарды және басқа да міндетті төлемдерді төлеу бойынша берешектің болмауы;</w:t>
      </w:r>
    </w:p>
    <w:p>
      <w:pPr>
        <w:spacing w:after="0"/>
        <w:ind w:left="0"/>
        <w:jc w:val="both"/>
      </w:pPr>
      <w:r>
        <w:rPr>
          <w:rFonts w:ascii="Times New Roman"/>
          <w:b w:val="false"/>
          <w:i w:val="false"/>
          <w:color w:val="000000"/>
          <w:sz w:val="28"/>
        </w:rPr>
        <w:t>
      5) Қазақстан Республикасының аумағында кәсіпкерлік субъектісі ретінде тіркелген жағдайларда жүзеге асырылады.</w:t>
      </w:r>
    </w:p>
    <w:p>
      <w:pPr>
        <w:spacing w:after="0"/>
        <w:ind w:left="0"/>
        <w:jc w:val="both"/>
      </w:pPr>
      <w:r>
        <w:rPr>
          <w:rFonts w:ascii="Times New Roman"/>
          <w:b w:val="false"/>
          <w:i w:val="false"/>
          <w:color w:val="000000"/>
          <w:sz w:val="28"/>
        </w:rPr>
        <w:t xml:space="preserve">
      Комиссия шығындардың бір бөлігін өтеуден бас тарту туралы шешім қабылдаған жағдайда, қарсы міндеттемелер бойынша мәселелер туындаған кезде Оператор 3 (үш) жұмыс күні ішінде индустриялық-инновациялық қызмет субъектісіне бас тарту себептерін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хабарлама жібереді.</w:t>
      </w:r>
    </w:p>
    <w:bookmarkStart w:name="z39" w:id="35"/>
    <w:p>
      <w:pPr>
        <w:spacing w:after="0"/>
        <w:ind w:left="0"/>
        <w:jc w:val="both"/>
      </w:pPr>
      <w:r>
        <w:rPr>
          <w:rFonts w:ascii="Times New Roman"/>
          <w:b w:val="false"/>
          <w:i w:val="false"/>
          <w:color w:val="000000"/>
          <w:sz w:val="28"/>
        </w:rPr>
        <w:t>
      24. Егер индустриялық-инновациялық қызмет субъектісі өтеуге екі және одан да көп шығындары бар бір өтінім берсе және қарау нәтижелері бойынша жекелеген шығындар бойынша осы Қағидалардың 22-тармағына сәйкес бас тарту үшін негіздер бар екені анықталса, осы Қағидалардың талаптарына сәйкес келмеу бөлігінде шығындарды өтеуден бас тартылады.</w:t>
      </w:r>
    </w:p>
    <w:bookmarkEnd w:id="35"/>
    <w:bookmarkStart w:name="z40" w:id="36"/>
    <w:p>
      <w:pPr>
        <w:spacing w:after="0"/>
        <w:ind w:left="0"/>
        <w:jc w:val="both"/>
      </w:pPr>
      <w:r>
        <w:rPr>
          <w:rFonts w:ascii="Times New Roman"/>
          <w:b w:val="false"/>
          <w:i w:val="false"/>
          <w:color w:val="000000"/>
          <w:sz w:val="28"/>
        </w:rPr>
        <w:t xml:space="preserve">
      25. Уәкілетті орган Комиссия шығындардың бір бөлігін өтеу мүмкіндігі туралы шешім қабылдаған күннен бастап 10 (он) жұмыс күні ішінде индустриялық-инновациялық қызмет субъектісімен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қаражат аудару туралы келісім жасасады, оған сәйкес өтелетін соманы индустриялық-инновациялық қызмет субъектілерінің шоттарына аударуды жүргізеді.</w:t>
      </w:r>
    </w:p>
    <w:bookmarkEnd w:id="36"/>
    <w:p>
      <w:pPr>
        <w:spacing w:after="0"/>
        <w:ind w:left="0"/>
        <w:jc w:val="both"/>
      </w:pPr>
      <w:r>
        <w:rPr>
          <w:rFonts w:ascii="Times New Roman"/>
          <w:b w:val="false"/>
          <w:i w:val="false"/>
          <w:color w:val="000000"/>
          <w:sz w:val="28"/>
        </w:rPr>
        <w:t>
      Бұдан басқа, индустриялық-инновациялық қызмет субъектілері шығындарының бір бөлігін өтеу туралы келісім индустриялық-инновациялық қызмет субъектілері шығындарының бір бөлігін өтеуді алуға арналған өтінімде көрсетілетін көрсеткіштерге қол жеткізу бойынша индустриялық-инновациялық қызмет субъектісінің міндеттемелерін көздейді.</w:t>
      </w:r>
    </w:p>
    <w:bookmarkStart w:name="z41" w:id="37"/>
    <w:p>
      <w:pPr>
        <w:spacing w:after="0"/>
        <w:ind w:left="0"/>
        <w:jc w:val="both"/>
      </w:pPr>
      <w:r>
        <w:rPr>
          <w:rFonts w:ascii="Times New Roman"/>
          <w:b w:val="false"/>
          <w:i w:val="false"/>
          <w:color w:val="000000"/>
          <w:sz w:val="28"/>
        </w:rPr>
        <w:t>
      26. 13 және 14-тармақтарда көрсетілген құжаттар тізбесін қоса бере отырып, осы Қағидаларға 2 - қосымшаға сәйкес нысан бойынша жасалған өтінім операторға "PDF (Portable Document Format)" электрондық форматында индустриялық-инновациялық қызмет субъектісінің бірінші басшысының немесе оның міндетін атқарушы тұлғаның электрондық цифрлық қолтаңбасымен куәландырылған веб-портал арқылы электрондық түрде ұсынылады.</w:t>
      </w:r>
    </w:p>
    <w:bookmarkEnd w:id="37"/>
    <w:bookmarkStart w:name="z42" w:id="38"/>
    <w:p>
      <w:pPr>
        <w:spacing w:after="0"/>
        <w:ind w:left="0"/>
        <w:jc w:val="both"/>
      </w:pPr>
      <w:r>
        <w:rPr>
          <w:rFonts w:ascii="Times New Roman"/>
          <w:b w:val="false"/>
          <w:i w:val="false"/>
          <w:color w:val="000000"/>
          <w:sz w:val="28"/>
        </w:rPr>
        <w:t>
      27. Осы Ережеде көзделген мемлекеттік қолдау шараларының тиімділігін айқындау мақсатында оператор, Мемлекеттік қолдау шараларын іске асыру мониторингісін индустриялық-инновациялық қызмет субъектісінің жазбаша келісімі негізінде мемлекеттік статистика саласындағы уәкілетті органнан индустриялық-инновациялық қызмет субъектісі туралы бастапқы статистикалық деректерді алу жолымен шығындарды өтеу туралы келісім жасалған күннен кейін 2 (екі) жыл ішінде жүргізеді.</w:t>
      </w:r>
    </w:p>
    <w:bookmarkEnd w:id="38"/>
    <w:bookmarkStart w:name="z43" w:id="39"/>
    <w:p>
      <w:pPr>
        <w:spacing w:after="0"/>
        <w:ind w:left="0"/>
        <w:jc w:val="both"/>
      </w:pPr>
      <w:r>
        <w:rPr>
          <w:rFonts w:ascii="Times New Roman"/>
          <w:b w:val="false"/>
          <w:i w:val="false"/>
          <w:color w:val="000000"/>
          <w:sz w:val="28"/>
        </w:rPr>
        <w:t>
      28. Мониторингті қамтиды:</w:t>
      </w:r>
    </w:p>
    <w:bookmarkEnd w:id="39"/>
    <w:p>
      <w:pPr>
        <w:spacing w:after="0"/>
        <w:ind w:left="0"/>
        <w:jc w:val="both"/>
      </w:pPr>
      <w:r>
        <w:rPr>
          <w:rFonts w:ascii="Times New Roman"/>
          <w:b w:val="false"/>
          <w:i w:val="false"/>
          <w:color w:val="000000"/>
          <w:sz w:val="28"/>
        </w:rPr>
        <w:t>
      1) мемлекеттік қолдау шараларын іске асырудағы проблемаларды уақтылы анықтау;</w:t>
      </w:r>
    </w:p>
    <w:p>
      <w:pPr>
        <w:spacing w:after="0"/>
        <w:ind w:left="0"/>
        <w:jc w:val="both"/>
      </w:pPr>
      <w:r>
        <w:rPr>
          <w:rFonts w:ascii="Times New Roman"/>
          <w:b w:val="false"/>
          <w:i w:val="false"/>
          <w:color w:val="000000"/>
          <w:sz w:val="28"/>
        </w:rPr>
        <w:t>
      2) мемлекеттік қолдау шараларын іске асырудың тиімділігін арттыру бойынша ұсыныстар дайындау;</w:t>
      </w:r>
    </w:p>
    <w:p>
      <w:pPr>
        <w:spacing w:after="0"/>
        <w:ind w:left="0"/>
        <w:jc w:val="both"/>
      </w:pPr>
      <w:r>
        <w:rPr>
          <w:rFonts w:ascii="Times New Roman"/>
          <w:b w:val="false"/>
          <w:i w:val="false"/>
          <w:color w:val="000000"/>
          <w:sz w:val="28"/>
        </w:rPr>
        <w:t>
      3) осы Қағидалардың шеңберінде мемлекеттік қолдау алған индустриялық-инновациялық қызмет субъектілерінің қарсы міндеттемелерінің көрсеткіштеріне қол жеткізу жөніндегі ақпарат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шығындардың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қызметін жылжыту бойынша</w:t>
            </w:r>
            <w:r>
              <w:br/>
            </w:r>
            <w:r>
              <w:rPr>
                <w:rFonts w:ascii="Times New Roman"/>
                <w:b w:val="false"/>
                <w:i w:val="false"/>
                <w:color w:val="000000"/>
                <w:sz w:val="20"/>
              </w:rPr>
              <w:t>отандық өңделген тауарлар</w:t>
            </w:r>
          </w:p>
        </w:tc>
      </w:tr>
    </w:tbl>
    <w:bookmarkStart w:name="z45" w:id="40"/>
    <w:p>
      <w:pPr>
        <w:spacing w:after="0"/>
        <w:ind w:left="0"/>
        <w:jc w:val="left"/>
      </w:pPr>
      <w:r>
        <w:rPr>
          <w:rFonts w:ascii="Times New Roman"/>
          <w:b/>
          <w:i w:val="false"/>
          <w:color w:val="000000"/>
        </w:rPr>
        <w:t xml:space="preserve"> Шетелдік көрмелерге қатысатын индустриялық-инновациялық қызмет субъектілерінің қызметкерлеріне қонақ үй нөмірлерін жалдау бойынша шығыстарды өтеудің шекті сомасы АҚШ долларымен және еуромен (бір қызметкерге тәулігіне)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және Герцеговина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Шығыс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 Демократиялық Социалистік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маңы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Хошимит Мемлекеті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 Княздығы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 Кооперативтік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 аралы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Халық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 Князьдігі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Тонго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 Халық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Мальдивская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 Халық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аралы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 Біріккен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Жаңа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Код-д ' Ивуар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 Сеул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 Лион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Егемен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және Черногория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 Федералды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 Федеративтік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 Федеративтік Демократиялық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Экваторлық Гвинея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өтеу қағидаларына</w:t>
            </w:r>
            <w:r>
              <w:br/>
            </w:r>
            <w:r>
              <w:rPr>
                <w:rFonts w:ascii="Times New Roman"/>
                <w:b w:val="false"/>
                <w:i w:val="false"/>
                <w:color w:val="000000"/>
                <w:sz w:val="20"/>
              </w:rPr>
              <w:t xml:space="preserve">субъектілер шығындарының бір </w:t>
            </w:r>
            <w:r>
              <w:br/>
            </w:r>
            <w:r>
              <w:rPr>
                <w:rFonts w:ascii="Times New Roman"/>
                <w:b w:val="false"/>
                <w:i w:val="false"/>
                <w:color w:val="000000"/>
                <w:sz w:val="20"/>
              </w:rPr>
              <w:t>бөлігі индустриялық-</w:t>
            </w:r>
            <w:r>
              <w:br/>
            </w:r>
            <w:r>
              <w:rPr>
                <w:rFonts w:ascii="Times New Roman"/>
                <w:b w:val="false"/>
                <w:i w:val="false"/>
                <w:color w:val="000000"/>
                <w:sz w:val="20"/>
              </w:rPr>
              <w:t>инновациялық</w:t>
            </w:r>
            <w:r>
              <w:br/>
            </w:r>
            <w:r>
              <w:rPr>
                <w:rFonts w:ascii="Times New Roman"/>
                <w:b w:val="false"/>
                <w:i w:val="false"/>
                <w:color w:val="000000"/>
                <w:sz w:val="20"/>
              </w:rPr>
              <w:t>қызметін жылжыту бойынша</w:t>
            </w:r>
            <w:r>
              <w:br/>
            </w:r>
            <w:r>
              <w:rPr>
                <w:rFonts w:ascii="Times New Roman"/>
                <w:b w:val="false"/>
                <w:i w:val="false"/>
                <w:color w:val="000000"/>
                <w:sz w:val="20"/>
              </w:rPr>
              <w:t>отандық өңделген тауарлар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7" w:id="41"/>
    <w:p>
      <w:pPr>
        <w:spacing w:after="0"/>
        <w:ind w:left="0"/>
        <w:jc w:val="left"/>
      </w:pPr>
      <w:r>
        <w:rPr>
          <w:rFonts w:ascii="Times New Roman"/>
          <w:b/>
          <w:i w:val="false"/>
          <w:color w:val="000000"/>
        </w:rPr>
        <w:t xml:space="preserve"> Субъектілер шығындарының бір бөлігін өтеуді алуға өтінім индустриялық-инновациялық қызмет</w:t>
      </w:r>
    </w:p>
    <w:bookmarkEnd w:id="41"/>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(ұйымдық-құқықтық нысанын көрсете отырып, индустриялық-инновациялық қызмет </w:t>
      </w:r>
    </w:p>
    <w:p>
      <w:pPr>
        <w:spacing w:after="0"/>
        <w:ind w:left="0"/>
        <w:jc w:val="both"/>
      </w:pPr>
      <w:r>
        <w:rPr>
          <w:rFonts w:ascii="Times New Roman"/>
          <w:b w:val="false"/>
          <w:i w:val="false"/>
          <w:color w:val="000000"/>
          <w:sz w:val="28"/>
        </w:rPr>
        <w:t>
      субъектісінің толық атауы)</w:t>
      </w:r>
    </w:p>
    <w:p>
      <w:pPr>
        <w:spacing w:after="0"/>
        <w:ind w:left="0"/>
        <w:jc w:val="both"/>
      </w:pPr>
      <w:r>
        <w:rPr>
          <w:rFonts w:ascii="Times New Roman"/>
          <w:b w:val="false"/>
          <w:i w:val="false"/>
          <w:color w:val="000000"/>
          <w:sz w:val="28"/>
        </w:rPr>
        <w:t xml:space="preserve">
      Мемлекеттік тіркеу / қайта тіркеу __________________________________________ </w:t>
      </w:r>
    </w:p>
    <w:p>
      <w:pPr>
        <w:spacing w:after="0"/>
        <w:ind w:left="0"/>
        <w:jc w:val="both"/>
      </w:pPr>
      <w:r>
        <w:rPr>
          <w:rFonts w:ascii="Times New Roman"/>
          <w:b w:val="false"/>
          <w:i w:val="false"/>
          <w:color w:val="000000"/>
          <w:sz w:val="28"/>
        </w:rPr>
        <w:t xml:space="preserve">
      (дара кәсіпкер ретінде қызметтің басталғаны туралы </w:t>
      </w:r>
    </w:p>
    <w:p>
      <w:pPr>
        <w:spacing w:after="0"/>
        <w:ind w:left="0"/>
        <w:jc w:val="both"/>
      </w:pPr>
      <w:r>
        <w:rPr>
          <w:rFonts w:ascii="Times New Roman"/>
          <w:b w:val="false"/>
          <w:i w:val="false"/>
          <w:color w:val="000000"/>
          <w:sz w:val="28"/>
        </w:rPr>
        <w:t>
      куәліктің/анықтаманың/хабарламаның №, кім және қашан берді)</w:t>
      </w:r>
    </w:p>
    <w:p>
      <w:pPr>
        <w:spacing w:after="0"/>
        <w:ind w:left="0"/>
        <w:jc w:val="both"/>
      </w:pPr>
      <w:r>
        <w:rPr>
          <w:rFonts w:ascii="Times New Roman"/>
          <w:b w:val="false"/>
          <w:i w:val="false"/>
          <w:color w:val="000000"/>
          <w:sz w:val="28"/>
        </w:rPr>
        <w:t xml:space="preserve">
      Нақты мекен-жайы: _________________________________________________________ </w:t>
      </w:r>
    </w:p>
    <w:p>
      <w:pPr>
        <w:spacing w:after="0"/>
        <w:ind w:left="0"/>
        <w:jc w:val="both"/>
      </w:pPr>
      <w:r>
        <w:rPr>
          <w:rFonts w:ascii="Times New Roman"/>
          <w:b w:val="false"/>
          <w:i w:val="false"/>
          <w:color w:val="000000"/>
          <w:sz w:val="28"/>
        </w:rPr>
        <w:t xml:space="preserve">
      БСН / ЖСН: _______________________________________________________________ </w:t>
      </w:r>
    </w:p>
    <w:p>
      <w:pPr>
        <w:spacing w:after="0"/>
        <w:ind w:left="0"/>
        <w:jc w:val="both"/>
      </w:pPr>
      <w:r>
        <w:rPr>
          <w:rFonts w:ascii="Times New Roman"/>
          <w:b w:val="false"/>
          <w:i w:val="false"/>
          <w:color w:val="000000"/>
          <w:sz w:val="28"/>
        </w:rPr>
        <w:t xml:space="preserve">
      Сала атауы: _________________________________________________________ </w:t>
      </w:r>
    </w:p>
    <w:p>
      <w:pPr>
        <w:spacing w:after="0"/>
        <w:ind w:left="0"/>
        <w:jc w:val="both"/>
      </w:pPr>
      <w:r>
        <w:rPr>
          <w:rFonts w:ascii="Times New Roman"/>
          <w:b w:val="false"/>
          <w:i w:val="false"/>
          <w:color w:val="000000"/>
          <w:sz w:val="28"/>
        </w:rPr>
        <w:t xml:space="preserve">
      Қызмет түрі: ______________________________________________________________ </w:t>
      </w:r>
    </w:p>
    <w:p>
      <w:pPr>
        <w:spacing w:after="0"/>
        <w:ind w:left="0"/>
        <w:jc w:val="both"/>
      </w:pPr>
      <w:r>
        <w:rPr>
          <w:rFonts w:ascii="Times New Roman"/>
          <w:b w:val="false"/>
          <w:i w:val="false"/>
          <w:color w:val="000000"/>
          <w:sz w:val="28"/>
        </w:rPr>
        <w:t xml:space="preserve">
      Қызметкерлер саны: ______________________________________________________ </w:t>
      </w:r>
    </w:p>
    <w:p>
      <w:pPr>
        <w:spacing w:after="0"/>
        <w:ind w:left="0"/>
        <w:jc w:val="both"/>
      </w:pPr>
      <w:r>
        <w:rPr>
          <w:rFonts w:ascii="Times New Roman"/>
          <w:b w:val="false"/>
          <w:i w:val="false"/>
          <w:color w:val="000000"/>
          <w:sz w:val="28"/>
        </w:rPr>
        <w:t xml:space="preserve">
      Өндірістік қуаты, ұлғайту мүмкіндігі: __________________________________ </w:t>
      </w:r>
    </w:p>
    <w:p>
      <w:pPr>
        <w:spacing w:after="0"/>
        <w:ind w:left="0"/>
        <w:jc w:val="both"/>
      </w:pPr>
      <w:r>
        <w:rPr>
          <w:rFonts w:ascii="Times New Roman"/>
          <w:b w:val="false"/>
          <w:i w:val="false"/>
          <w:color w:val="000000"/>
          <w:sz w:val="28"/>
        </w:rPr>
        <w:t xml:space="preserve">
      Өндіруші: ____________ Тауар:_____________ Тауар көлемі: ____________ </w:t>
      </w:r>
    </w:p>
    <w:p>
      <w:pPr>
        <w:spacing w:after="0"/>
        <w:ind w:left="0"/>
        <w:jc w:val="both"/>
      </w:pPr>
      <w:r>
        <w:rPr>
          <w:rFonts w:ascii="Times New Roman"/>
          <w:b w:val="false"/>
          <w:i w:val="false"/>
          <w:color w:val="000000"/>
          <w:sz w:val="28"/>
        </w:rPr>
        <w:t xml:space="preserve">
                              (Трейдер толтырады) </w:t>
      </w:r>
    </w:p>
    <w:p>
      <w:pPr>
        <w:spacing w:after="0"/>
        <w:ind w:left="0"/>
        <w:jc w:val="both"/>
      </w:pPr>
      <w:r>
        <w:rPr>
          <w:rFonts w:ascii="Times New Roman"/>
          <w:b w:val="false"/>
          <w:i w:val="false"/>
          <w:color w:val="000000"/>
          <w:sz w:val="28"/>
        </w:rPr>
        <w:t xml:space="preserve">
      Өтінім берілген күннің алдындағы жарты жылдағы нақты валюталық түсімнің көлемі </w:t>
      </w:r>
    </w:p>
    <w:p>
      <w:pPr>
        <w:spacing w:after="0"/>
        <w:ind w:left="0"/>
        <w:jc w:val="both"/>
      </w:pPr>
      <w:r>
        <w:rPr>
          <w:rFonts w:ascii="Times New Roman"/>
          <w:b w:val="false"/>
          <w:i w:val="false"/>
          <w:color w:val="000000"/>
          <w:sz w:val="28"/>
        </w:rPr>
        <w:t>
      (ЕДБ анықтамасына сәйкес) _____________________ теңге/шетел валютасы.</w:t>
      </w:r>
    </w:p>
    <w:p>
      <w:pPr>
        <w:spacing w:after="0"/>
        <w:ind w:left="0"/>
        <w:jc w:val="both"/>
      </w:pPr>
      <w:r>
        <w:rPr>
          <w:rFonts w:ascii="Times New Roman"/>
          <w:b w:val="false"/>
          <w:i w:val="false"/>
          <w:color w:val="000000"/>
          <w:sz w:val="28"/>
        </w:rPr>
        <w:t xml:space="preserve">
      Өндірістің нақты жүктелуі: ____________________________________________ </w:t>
      </w:r>
    </w:p>
    <w:p>
      <w:pPr>
        <w:spacing w:after="0"/>
        <w:ind w:left="0"/>
        <w:jc w:val="both"/>
      </w:pPr>
      <w:r>
        <w:rPr>
          <w:rFonts w:ascii="Times New Roman"/>
          <w:b w:val="false"/>
          <w:i w:val="false"/>
          <w:color w:val="000000"/>
          <w:sz w:val="28"/>
        </w:rPr>
        <w:t xml:space="preserve">
      (пайызбен) </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 </w:t>
      </w:r>
    </w:p>
    <w:p>
      <w:pPr>
        <w:spacing w:after="0"/>
        <w:ind w:left="0"/>
        <w:jc w:val="both"/>
      </w:pPr>
      <w:r>
        <w:rPr>
          <w:rFonts w:ascii="Times New Roman"/>
          <w:b w:val="false"/>
          <w:i w:val="false"/>
          <w:color w:val="000000"/>
          <w:sz w:val="28"/>
        </w:rPr>
        <w:t xml:space="preserve">
      Өтеуге өтінімді толтырған байланыс жасаушы тұлға: 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эл. мекен-жайы, телефон, факс нөмірлері) </w:t>
      </w:r>
    </w:p>
    <w:p>
      <w:pPr>
        <w:spacing w:after="0"/>
        <w:ind w:left="0"/>
        <w:jc w:val="both"/>
      </w:pPr>
      <w:r>
        <w:rPr>
          <w:rFonts w:ascii="Times New Roman"/>
          <w:b w:val="false"/>
          <w:i w:val="false"/>
          <w:color w:val="000000"/>
          <w:sz w:val="28"/>
        </w:rPr>
        <w:t xml:space="preserve">
      Өткізілетін отандық өңделген тауарлар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ЕАЭО СЭҚ БТН 6 және одан да көп белгілері деңгейінде тауар позициясы көрсетілген тауарлардың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 Қоса берілетін құжаттар тізбесінің талаптарына сәйкес құжаттар тізбесі </w:t>
      </w:r>
    </w:p>
    <w:p>
      <w:pPr>
        <w:spacing w:after="0"/>
        <w:ind w:left="0"/>
        <w:jc w:val="both"/>
      </w:pPr>
      <w:r>
        <w:rPr>
          <w:rFonts w:ascii="Times New Roman"/>
          <w:b w:val="false"/>
          <w:i w:val="false"/>
          <w:color w:val="000000"/>
          <w:sz w:val="28"/>
        </w:rPr>
        <w:t xml:space="preserve">
      беттердің санын көрсете отырып, 12-тармаққа сәйкес өтінім: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xml:space="preserve">
      2. Қоса берілетін құжаттар тізбесінің талаптарына сәйкес құжаттар тізбесі </w:t>
      </w:r>
    </w:p>
    <w:p>
      <w:pPr>
        <w:spacing w:after="0"/>
        <w:ind w:left="0"/>
        <w:jc w:val="both"/>
      </w:pPr>
      <w:r>
        <w:rPr>
          <w:rFonts w:ascii="Times New Roman"/>
          <w:b w:val="false"/>
          <w:i w:val="false"/>
          <w:color w:val="000000"/>
          <w:sz w:val="28"/>
        </w:rPr>
        <w:t xml:space="preserve">
      беттердің санын көрсете отырып, 13-тармаққа сәйкес өтінім: </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тарихи мерзім (айларда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Индустриялық-инновациялық қызмет субъектісі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 тауарларды жарнамалауға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көрмелерге, форумдарға, жәрмеңкелерге, конкурстарға, Конгрестерге тікелей қатысуға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Шетелде филиалдарды, өкілдіктерді, сауда алаңдарын, қоймалар мен сауда сөрелерін ұстауға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Тіркеуге байланысты рәсімдерді жүргізуге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сәйкестігін растау рәсімдеріне байланысты іс-шараларды жүргізуге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Отандық өнімді сыртқы нарықтарға жылжыту үшін ұйымдарды тартуға байланысты шығындар бойынша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Шетелдік сертификаттаудан / аккредиттеуден / өндірістік кәсіпорындар инспекциясынан өтуге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p>
      <w:pPr>
        <w:spacing w:after="0"/>
        <w:ind w:left="0"/>
        <w:jc w:val="both"/>
      </w:pPr>
      <w:r>
        <w:rPr>
          <w:rFonts w:ascii="Times New Roman"/>
          <w:b w:val="false"/>
          <w:i w:val="false"/>
          <w:color w:val="000000"/>
          <w:sz w:val="28"/>
        </w:rPr>
        <w:t>
      Темір жол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Автомобиль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маркасы және мем.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Теңіз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Өтеуге мәлімделген шығындардың бір бөлігінің жалпы сомасы: </w:t>
      </w:r>
    </w:p>
    <w:p>
      <w:pPr>
        <w:spacing w:after="0"/>
        <w:ind w:left="0"/>
        <w:jc w:val="both"/>
      </w:pPr>
      <w:r>
        <w:rPr>
          <w:rFonts w:ascii="Times New Roman"/>
          <w:b w:val="false"/>
          <w:i w:val="false"/>
          <w:color w:val="000000"/>
          <w:sz w:val="28"/>
        </w:rPr>
        <w:t xml:space="preserve">
      _________________________________________________________________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4. Шығындар, көрсетілген өтінім ықпал бизнесті дамыту: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(келтірілген шығындардың мақсатын сипаттау қажет)</w:t>
      </w:r>
    </w:p>
    <w:p>
      <w:pPr>
        <w:spacing w:after="0"/>
        <w:ind w:left="0"/>
        <w:jc w:val="both"/>
      </w:pPr>
      <w:r>
        <w:rPr>
          <w:rFonts w:ascii="Times New Roman"/>
          <w:b w:val="false"/>
          <w:i w:val="false"/>
          <w:color w:val="000000"/>
          <w:sz w:val="28"/>
        </w:rPr>
        <w:t>
      5. Отандық өңделген тауарларды ілгерілету бойынша индустриялық-инновациялық қызмет субъектілері шығындарының бір бөлігін өтеу қағидалары* бойынша Бюджет қаражатының жоспарлы (мақсатты) пайдаланылуы туралы ақпарат:</w:t>
      </w:r>
    </w:p>
    <w:p>
      <w:pPr>
        <w:spacing w:after="0"/>
        <w:ind w:left="0"/>
        <w:jc w:val="both"/>
      </w:pPr>
      <w:r>
        <w:rPr>
          <w:rFonts w:ascii="Times New Roman"/>
          <w:b w:val="false"/>
          <w:i w:val="false"/>
          <w:color w:val="000000"/>
          <w:sz w:val="28"/>
        </w:rPr>
        <w:t>
      1. Ережеге сәйкес шығындардың бір бөлігін өтеу шеңберінде алынған мемлекеттік қаражатты қалай пайдалану (игеру) жоспарланады (жауаптың бір немесе бірнеше нұсқаларын таңдау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алынсын шикізат;</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ГСП сатып алу;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Жабдықтарды жаңғырту;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Тұтынушылар үшін өз өніміне жеңілдік беру;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Маркетингтік іс-шараларды қаржыландыру;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Жоғарыда көрсетілген іс-шаралардың қорытындылары бойынша мынадай көрсеткіштерге қол жеткізіледі: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 есепті жылдан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жалпы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келісім-шарттар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және экспортталатын өнімнің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*Индустриялық-инновациялық қызмет субъектілері шығындарының бір бөлігін өтеуді алуға өтінім қайта берілген жағдайда, қарсы міндеттемелердің жоспарлы көрсеткіштерін индустриялық-инновациялық қызмет субъектілері шығындарының бір бөлігін өтеуді алуға алдыңғы берілген өтінімге қатысты өспелі қорытындымен көрсету қажет..</w:t>
      </w:r>
    </w:p>
    <w:p>
      <w:pPr>
        <w:spacing w:after="0"/>
        <w:ind w:left="0"/>
        <w:jc w:val="both"/>
      </w:pPr>
      <w:r>
        <w:rPr>
          <w:rFonts w:ascii="Times New Roman"/>
          <w:b w:val="false"/>
          <w:i w:val="false"/>
          <w:color w:val="000000"/>
          <w:sz w:val="28"/>
        </w:rPr>
        <w:t>
      6. Осы өтініммен индустриялық-инновациялық қызмет субъектісі ұсынылған құжаттардың, ақпараттың, бастапқы деректердің, есептеулердің, негіздемелердің толықтығы мен дұрыстығы үшін жауапкершілікті өзіне алады.</w:t>
      </w:r>
    </w:p>
    <w:p>
      <w:pPr>
        <w:spacing w:after="0"/>
        <w:ind w:left="0"/>
        <w:jc w:val="both"/>
      </w:pPr>
      <w:r>
        <w:rPr>
          <w:rFonts w:ascii="Times New Roman"/>
          <w:b w:val="false"/>
          <w:i w:val="false"/>
          <w:color w:val="000000"/>
          <w:sz w:val="28"/>
        </w:rPr>
        <w:t>
      Индустриялық-инновациялық қызмет субъектісі Қазақстан Республикасының Кәсіпкерлік саласындағы заңнамасында көзделген мемлекеттік қолдаудың ағымдағы немесе өзге де шаралары шеңберінде республикалық және/немесе жергілікті бюджеттердің қаражаты есебінен бұрын өтелетінін, қаржыландырылмағанын және қаржыландырылмағанын, сондай-ақ осы Ереженің 2, 2-1-тармақтарына сәйкес келетінін растайды.</w:t>
      </w:r>
    </w:p>
    <w:p>
      <w:pPr>
        <w:spacing w:after="0"/>
        <w:ind w:left="0"/>
        <w:jc w:val="both"/>
      </w:pPr>
      <w:r>
        <w:rPr>
          <w:rFonts w:ascii="Times New Roman"/>
          <w:b w:val="false"/>
          <w:i w:val="false"/>
          <w:color w:val="000000"/>
          <w:sz w:val="28"/>
        </w:rPr>
        <w:t xml:space="preserve">
      Басшы: ___________________________________ м.п. ____________ </w:t>
      </w:r>
    </w:p>
    <w:p>
      <w:pPr>
        <w:spacing w:after="0"/>
        <w:ind w:left="0"/>
        <w:jc w:val="both"/>
      </w:pPr>
      <w:r>
        <w:rPr>
          <w:rFonts w:ascii="Times New Roman"/>
          <w:b w:val="false"/>
          <w:i w:val="false"/>
          <w:color w:val="000000"/>
          <w:sz w:val="28"/>
        </w:rPr>
        <w:t xml:space="preserve">
      (тегі, аты, әкесінің аты (болған кезде)) (басып шығару) (қолы) </w:t>
      </w:r>
    </w:p>
    <w:p>
      <w:pPr>
        <w:spacing w:after="0"/>
        <w:ind w:left="0"/>
        <w:jc w:val="both"/>
      </w:pPr>
      <w:r>
        <w:rPr>
          <w:rFonts w:ascii="Times New Roman"/>
          <w:b w:val="false"/>
          <w:i w:val="false"/>
          <w:color w:val="000000"/>
          <w:sz w:val="28"/>
        </w:rPr>
        <w:t>
      Өтінім берілген күн:____________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БСН-бизнес 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ҚР ҚҚС-Қазақстан Республикасының қосылған құн салығы;</w:t>
      </w:r>
    </w:p>
    <w:p>
      <w:pPr>
        <w:spacing w:after="0"/>
        <w:ind w:left="0"/>
        <w:jc w:val="both"/>
      </w:pPr>
      <w:r>
        <w:rPr>
          <w:rFonts w:ascii="Times New Roman"/>
          <w:b w:val="false"/>
          <w:i w:val="false"/>
          <w:color w:val="000000"/>
          <w:sz w:val="28"/>
        </w:rPr>
        <w:t>
      ЕАЭО СЭҚ БТН-Еуразиялық экономикалық одақтың сыртқы экономикалық қызметінің бірыңғай тауар номенклатура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өтеу қағидаларына</w:t>
            </w:r>
            <w:r>
              <w:br/>
            </w:r>
            <w:r>
              <w:rPr>
                <w:rFonts w:ascii="Times New Roman"/>
                <w:b w:val="false"/>
                <w:i w:val="false"/>
                <w:color w:val="000000"/>
                <w:sz w:val="20"/>
              </w:rPr>
              <w:t xml:space="preserve">субъектілер шығындарының бір </w:t>
            </w:r>
            <w:r>
              <w:br/>
            </w:r>
            <w:r>
              <w:rPr>
                <w:rFonts w:ascii="Times New Roman"/>
                <w:b w:val="false"/>
                <w:i w:val="false"/>
                <w:color w:val="000000"/>
                <w:sz w:val="20"/>
              </w:rPr>
              <w:t>бөлігі индустриялық-</w:t>
            </w:r>
            <w:r>
              <w:br/>
            </w:r>
            <w:r>
              <w:rPr>
                <w:rFonts w:ascii="Times New Roman"/>
                <w:b w:val="false"/>
                <w:i w:val="false"/>
                <w:color w:val="000000"/>
                <w:sz w:val="20"/>
              </w:rPr>
              <w:t xml:space="preserve">инновациялық қызметін </w:t>
            </w:r>
            <w:r>
              <w:br/>
            </w:r>
            <w:r>
              <w:rPr>
                <w:rFonts w:ascii="Times New Roman"/>
                <w:b w:val="false"/>
                <w:i w:val="false"/>
                <w:color w:val="000000"/>
                <w:sz w:val="20"/>
              </w:rPr>
              <w:t>жылжыту бойынша</w:t>
            </w:r>
            <w:r>
              <w:br/>
            </w:r>
            <w:r>
              <w:rPr>
                <w:rFonts w:ascii="Times New Roman"/>
                <w:b w:val="false"/>
                <w:i w:val="false"/>
                <w:color w:val="000000"/>
                <w:sz w:val="20"/>
              </w:rPr>
              <w:t>отандық өңделген тауарлар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49" w:id="42"/>
    <w:p>
      <w:pPr>
        <w:spacing w:after="0"/>
        <w:ind w:left="0"/>
        <w:jc w:val="left"/>
      </w:pPr>
      <w:r>
        <w:rPr>
          <w:rFonts w:ascii="Times New Roman"/>
          <w:b/>
          <w:i w:val="false"/>
          <w:color w:val="000000"/>
        </w:rPr>
        <w:t xml:space="preserve"> Ақпарат бюджет қаражатының мақсатты пайдаланылуы туралы Отандық өңделген тауарларды ілгерілету бойынша индустриялық-инновациялық қызмет субъектілері шығындарының бір бөлігін өтеу қағидалары*</w:t>
      </w:r>
    </w:p>
    <w:bookmarkEnd w:id="42"/>
    <w:p>
      <w:pPr>
        <w:spacing w:after="0"/>
        <w:ind w:left="0"/>
        <w:jc w:val="both"/>
      </w:pPr>
      <w:r>
        <w:rPr>
          <w:rFonts w:ascii="Times New Roman"/>
          <w:b w:val="false"/>
          <w:i w:val="false"/>
          <w:color w:val="000000"/>
          <w:sz w:val="28"/>
        </w:rPr>
        <w:t>
      3. Кәсіпорын туралы ақпарат:</w:t>
      </w:r>
    </w:p>
    <w:p>
      <w:pPr>
        <w:spacing w:after="0"/>
        <w:ind w:left="0"/>
        <w:jc w:val="both"/>
      </w:pPr>
      <w:r>
        <w:rPr>
          <w:rFonts w:ascii="Times New Roman"/>
          <w:b w:val="false"/>
          <w:i w:val="false"/>
          <w:color w:val="000000"/>
          <w:sz w:val="28"/>
        </w:rPr>
        <w:t>
      Кәсіпорынның атауы: ___________________________________________;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w:t>
      </w:r>
    </w:p>
    <w:p>
      <w:pPr>
        <w:spacing w:after="0"/>
        <w:ind w:left="0"/>
        <w:jc w:val="both"/>
      </w:pPr>
      <w:r>
        <w:rPr>
          <w:rFonts w:ascii="Times New Roman"/>
          <w:b w:val="false"/>
          <w:i w:val="false"/>
          <w:color w:val="000000"/>
          <w:sz w:val="28"/>
        </w:rPr>
        <w:t>
      Қызмет түрі (ЭҚЖЖ коды): _________________________________________;</w:t>
      </w:r>
    </w:p>
    <w:p>
      <w:pPr>
        <w:spacing w:after="0"/>
        <w:ind w:left="0"/>
        <w:jc w:val="both"/>
      </w:pPr>
      <w:r>
        <w:rPr>
          <w:rFonts w:ascii="Times New Roman"/>
          <w:b w:val="false"/>
          <w:i w:val="false"/>
          <w:color w:val="000000"/>
          <w:sz w:val="28"/>
        </w:rPr>
        <w:t>
      Өндірілетін / экспортталатын өнімнің атауы (коды СЭҚ ТН):______;</w:t>
      </w:r>
    </w:p>
    <w:p>
      <w:pPr>
        <w:spacing w:after="0"/>
        <w:ind w:left="0"/>
        <w:jc w:val="both"/>
      </w:pPr>
      <w:r>
        <w:rPr>
          <w:rFonts w:ascii="Times New Roman"/>
          <w:b w:val="false"/>
          <w:i w:val="false"/>
          <w:color w:val="000000"/>
          <w:sz w:val="28"/>
        </w:rPr>
        <w:t>
      Бірінші басшының аты-жөні: ___________________________________________;</w:t>
      </w:r>
    </w:p>
    <w:p>
      <w:pPr>
        <w:spacing w:after="0"/>
        <w:ind w:left="0"/>
        <w:jc w:val="both"/>
      </w:pPr>
      <w:r>
        <w:rPr>
          <w:rFonts w:ascii="Times New Roman"/>
          <w:b w:val="false"/>
          <w:i w:val="false"/>
          <w:color w:val="000000"/>
          <w:sz w:val="28"/>
        </w:rPr>
        <w:t>
      4. Ережеге сәйкес шығындардың бір бөлігін өтеу шеңберінде алынған мемлекеттік қаражатты қалай пайдалану (игеру) жоспарланады (жауаптың бір немесе бірнеше нұсқаларын таңдау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алынсын шикізат;</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ГСП сатып алу;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Жабдықтарды жаңғырту;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Тұтынушылар үшін өз өніміне жеңілдік беру;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Маркетингтік іс-шараларды қаржыландыру;</w:t>
      </w: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 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Жоғарыда көрсетілген іс-шаралардың қорытындылары бойынша мынадай көрсеткіштерге қол жеткізіледі: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алдыңғы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 есепті жылдан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жалпы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келісім-шарттар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және экспортталатын өнімнің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*Индустриялық-инновациялық қызмет субъектілері шығындарының бір бөлігін өтеуді алуға өтінім қайта берілген жағдайда, қарсы міндеттемелердің жоспарлы көрсеткіштерін индустриялық-инновациялық қызмет субъектілері шығындарының бір бөлігін өтеуді алуға алдыңғы берілген өтінімге қатысты өспелі қорытындымен көрсету қажет..</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Ақпарат үшін жауапты тұлғаның аты-жөні: ____________________________________; </w:t>
      </w:r>
    </w:p>
    <w:p>
      <w:pPr>
        <w:spacing w:after="0"/>
        <w:ind w:left="0"/>
        <w:jc w:val="both"/>
      </w:pPr>
      <w:r>
        <w:rPr>
          <w:rFonts w:ascii="Times New Roman"/>
          <w:b w:val="false"/>
          <w:i w:val="false"/>
          <w:color w:val="000000"/>
          <w:sz w:val="28"/>
        </w:rPr>
        <w:t xml:space="preserve">
      Кәсіпорындағы лауазымы: ____________________________________________; </w:t>
      </w:r>
    </w:p>
    <w:p>
      <w:pPr>
        <w:spacing w:after="0"/>
        <w:ind w:left="0"/>
        <w:jc w:val="both"/>
      </w:pPr>
      <w:r>
        <w:rPr>
          <w:rFonts w:ascii="Times New Roman"/>
          <w:b w:val="false"/>
          <w:i w:val="false"/>
          <w:color w:val="000000"/>
          <w:sz w:val="28"/>
        </w:rPr>
        <w:t xml:space="preserve">
      Жұмыс және ұялы телефондар, эл.мекен жайы: ______________________; </w:t>
      </w:r>
    </w:p>
    <w:p>
      <w:pPr>
        <w:spacing w:after="0"/>
        <w:ind w:left="0"/>
        <w:jc w:val="both"/>
      </w:pPr>
      <w:r>
        <w:rPr>
          <w:rFonts w:ascii="Times New Roman"/>
          <w:b w:val="false"/>
          <w:i w:val="false"/>
          <w:color w:val="000000"/>
          <w:sz w:val="28"/>
        </w:rPr>
        <w:t xml:space="preserve">
                                          күні:____________________ </w:t>
      </w:r>
    </w:p>
    <w:p>
      <w:pPr>
        <w:spacing w:after="0"/>
        <w:ind w:left="0"/>
        <w:jc w:val="both"/>
      </w:pPr>
      <w:r>
        <w:rPr>
          <w:rFonts w:ascii="Times New Roman"/>
          <w:b w:val="false"/>
          <w:i w:val="false"/>
          <w:color w:val="000000"/>
          <w:sz w:val="28"/>
        </w:rPr>
        <w:t>
      ________________________________                   __________________________</w:t>
      </w:r>
    </w:p>
    <w:p>
      <w:pPr>
        <w:spacing w:after="0"/>
        <w:ind w:left="0"/>
        <w:jc w:val="both"/>
      </w:pPr>
      <w:r>
        <w:rPr>
          <w:rFonts w:ascii="Times New Roman"/>
          <w:b w:val="false"/>
          <w:i w:val="false"/>
          <w:color w:val="000000"/>
          <w:sz w:val="28"/>
        </w:rPr>
        <w:t>
      (Бірінші басшының аты-жөні (бар болса))             (бірінші басшының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өтеу қағидаларына</w:t>
            </w:r>
            <w:r>
              <w:br/>
            </w:r>
            <w:r>
              <w:rPr>
                <w:rFonts w:ascii="Times New Roman"/>
                <w:b w:val="false"/>
                <w:i w:val="false"/>
                <w:color w:val="000000"/>
                <w:sz w:val="20"/>
              </w:rPr>
              <w:t xml:space="preserve">субъектілер шығындарының бір </w:t>
            </w:r>
            <w:r>
              <w:br/>
            </w:r>
            <w:r>
              <w:rPr>
                <w:rFonts w:ascii="Times New Roman"/>
                <w:b w:val="false"/>
                <w:i w:val="false"/>
                <w:color w:val="000000"/>
                <w:sz w:val="20"/>
              </w:rPr>
              <w:t>бөлігі индустриялық-</w:t>
            </w:r>
            <w:r>
              <w:br/>
            </w:r>
            <w:r>
              <w:rPr>
                <w:rFonts w:ascii="Times New Roman"/>
                <w:b w:val="false"/>
                <w:i w:val="false"/>
                <w:color w:val="000000"/>
                <w:sz w:val="20"/>
              </w:rPr>
              <w:t xml:space="preserve">инновациялық қызметін </w:t>
            </w:r>
            <w:r>
              <w:br/>
            </w:r>
            <w:r>
              <w:rPr>
                <w:rFonts w:ascii="Times New Roman"/>
                <w:b w:val="false"/>
                <w:i w:val="false"/>
                <w:color w:val="000000"/>
                <w:sz w:val="20"/>
              </w:rPr>
              <w:t>жылжыту бойынша</w:t>
            </w:r>
            <w:r>
              <w:br/>
            </w:r>
            <w:r>
              <w:rPr>
                <w:rFonts w:ascii="Times New Roman"/>
                <w:b w:val="false"/>
                <w:i w:val="false"/>
                <w:color w:val="000000"/>
                <w:sz w:val="20"/>
              </w:rPr>
              <w:t>отандық өңделген тауарлар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1" w:id="43"/>
    <w:p>
      <w:pPr>
        <w:spacing w:after="0"/>
        <w:ind w:left="0"/>
        <w:jc w:val="left"/>
      </w:pPr>
      <w:r>
        <w:rPr>
          <w:rFonts w:ascii="Times New Roman"/>
          <w:b/>
          <w:i w:val="false"/>
          <w:color w:val="000000"/>
        </w:rPr>
        <w:t xml:space="preserve"> Субъектілер шығындарының бір бөлігін өтеуді алуға арналған өтінімнің түйіндемесі индустриялық-инновациялық қызмет</w:t>
      </w:r>
    </w:p>
    <w:bookmarkEnd w:id="43"/>
    <w:p>
      <w:pPr>
        <w:spacing w:after="0"/>
        <w:ind w:left="0"/>
        <w:jc w:val="both"/>
      </w:pPr>
      <w:r>
        <w:rPr>
          <w:rFonts w:ascii="Times New Roman"/>
          <w:b w:val="false"/>
          <w:i w:val="false"/>
          <w:color w:val="000000"/>
          <w:sz w:val="28"/>
        </w:rPr>
        <w:t xml:space="preserve">
      1. Өтінім берген Ұйым туралы ақпарат: </w:t>
      </w:r>
    </w:p>
    <w:p>
      <w:pPr>
        <w:spacing w:after="0"/>
        <w:ind w:left="0"/>
        <w:jc w:val="both"/>
      </w:pPr>
      <w:r>
        <w:rPr>
          <w:rFonts w:ascii="Times New Roman"/>
          <w:b w:val="false"/>
          <w:i w:val="false"/>
          <w:color w:val="000000"/>
          <w:sz w:val="28"/>
        </w:rPr>
        <w:t xml:space="preserve">
      Ұйымдық-құқықтық нысаны көрсетілген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тіркеу/қайта тіркеу: ________________________________________ </w:t>
      </w:r>
    </w:p>
    <w:p>
      <w:pPr>
        <w:spacing w:after="0"/>
        <w:ind w:left="0"/>
        <w:jc w:val="both"/>
      </w:pPr>
      <w:r>
        <w:rPr>
          <w:rFonts w:ascii="Times New Roman"/>
          <w:b w:val="false"/>
          <w:i w:val="false"/>
          <w:color w:val="000000"/>
          <w:sz w:val="28"/>
        </w:rPr>
        <w:t xml:space="preserve">
      (жеке кәсіпкер ретінде қызметтің басталғаны туралы куәліктің/анықтаманың/ </w:t>
      </w:r>
    </w:p>
    <w:p>
      <w:pPr>
        <w:spacing w:after="0"/>
        <w:ind w:left="0"/>
        <w:jc w:val="both"/>
      </w:pPr>
      <w:r>
        <w:rPr>
          <w:rFonts w:ascii="Times New Roman"/>
          <w:b w:val="false"/>
          <w:i w:val="false"/>
          <w:color w:val="000000"/>
          <w:sz w:val="28"/>
        </w:rPr>
        <w:t xml:space="preserve">
      хабарламаның №, кім және қашан берді) </w:t>
      </w:r>
    </w:p>
    <w:p>
      <w:pPr>
        <w:spacing w:after="0"/>
        <w:ind w:left="0"/>
        <w:jc w:val="both"/>
      </w:pPr>
      <w:r>
        <w:rPr>
          <w:rFonts w:ascii="Times New Roman"/>
          <w:b w:val="false"/>
          <w:i w:val="false"/>
          <w:color w:val="000000"/>
          <w:sz w:val="28"/>
        </w:rPr>
        <w:t xml:space="preserve">
      Нақты мекен-жайы: ________________________________________________________ </w:t>
      </w:r>
    </w:p>
    <w:p>
      <w:pPr>
        <w:spacing w:after="0"/>
        <w:ind w:left="0"/>
        <w:jc w:val="both"/>
      </w:pPr>
      <w:r>
        <w:rPr>
          <w:rFonts w:ascii="Times New Roman"/>
          <w:b w:val="false"/>
          <w:i w:val="false"/>
          <w:color w:val="000000"/>
          <w:sz w:val="28"/>
        </w:rPr>
        <w:t xml:space="preserve">
      БСН / ЖСН: _______________________________________________________________ </w:t>
      </w:r>
    </w:p>
    <w:p>
      <w:pPr>
        <w:spacing w:after="0"/>
        <w:ind w:left="0"/>
        <w:jc w:val="both"/>
      </w:pPr>
      <w:r>
        <w:rPr>
          <w:rFonts w:ascii="Times New Roman"/>
          <w:b w:val="false"/>
          <w:i w:val="false"/>
          <w:color w:val="000000"/>
          <w:sz w:val="28"/>
        </w:rPr>
        <w:t xml:space="preserve">
      Сала атауы: ______________________________________________________ </w:t>
      </w:r>
    </w:p>
    <w:p>
      <w:pPr>
        <w:spacing w:after="0"/>
        <w:ind w:left="0"/>
        <w:jc w:val="both"/>
      </w:pPr>
      <w:r>
        <w:rPr>
          <w:rFonts w:ascii="Times New Roman"/>
          <w:b w:val="false"/>
          <w:i w:val="false"/>
          <w:color w:val="000000"/>
          <w:sz w:val="28"/>
        </w:rPr>
        <w:t xml:space="preserve">
      Қызмет түрі: ____________________________________________________________ </w:t>
      </w:r>
    </w:p>
    <w:p>
      <w:pPr>
        <w:spacing w:after="0"/>
        <w:ind w:left="0"/>
        <w:jc w:val="both"/>
      </w:pPr>
      <w:r>
        <w:rPr>
          <w:rFonts w:ascii="Times New Roman"/>
          <w:b w:val="false"/>
          <w:i w:val="false"/>
          <w:color w:val="000000"/>
          <w:sz w:val="28"/>
        </w:rPr>
        <w:t xml:space="preserve">
      ЕАЭО СЭҚ БТН коды бойынша шығарылатын отандық өңделген тауарлардың түрі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Қызметкерлер саны: ______________________________________________________ </w:t>
      </w:r>
    </w:p>
    <w:p>
      <w:pPr>
        <w:spacing w:after="0"/>
        <w:ind w:left="0"/>
        <w:jc w:val="both"/>
      </w:pPr>
      <w:r>
        <w:rPr>
          <w:rFonts w:ascii="Times New Roman"/>
          <w:b w:val="false"/>
          <w:i w:val="false"/>
          <w:color w:val="000000"/>
          <w:sz w:val="28"/>
        </w:rPr>
        <w:t>
      Өндірістік қуаты, ұлғайту мүмкіндігі: ________________________________</w:t>
      </w:r>
    </w:p>
    <w:p>
      <w:pPr>
        <w:spacing w:after="0"/>
        <w:ind w:left="0"/>
        <w:jc w:val="both"/>
      </w:pPr>
      <w:r>
        <w:rPr>
          <w:rFonts w:ascii="Times New Roman"/>
          <w:b w:val="false"/>
          <w:i w:val="false"/>
          <w:color w:val="000000"/>
          <w:sz w:val="28"/>
        </w:rPr>
        <w:t xml:space="preserve">
      Өндірістің нақты жүктелуі: ____________________________________________ </w:t>
      </w:r>
    </w:p>
    <w:p>
      <w:pPr>
        <w:spacing w:after="0"/>
        <w:ind w:left="0"/>
        <w:jc w:val="both"/>
      </w:pPr>
      <w:r>
        <w:rPr>
          <w:rFonts w:ascii="Times New Roman"/>
          <w:b w:val="false"/>
          <w:i w:val="false"/>
          <w:color w:val="000000"/>
          <w:sz w:val="28"/>
        </w:rPr>
        <w:t xml:space="preserve">
                                          (пайызбен) </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 </w:t>
      </w:r>
    </w:p>
    <w:p>
      <w:pPr>
        <w:spacing w:after="0"/>
        <w:ind w:left="0"/>
        <w:jc w:val="both"/>
      </w:pPr>
      <w:r>
        <w:rPr>
          <w:rFonts w:ascii="Times New Roman"/>
          <w:b w:val="false"/>
          <w:i w:val="false"/>
          <w:color w:val="000000"/>
          <w:sz w:val="28"/>
        </w:rPr>
        <w:t xml:space="preserve">
      Өтінімді толтырған байланыс тұлғасы: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электрондық мекенжайы, телефон, факс нөмірлері) </w:t>
      </w:r>
    </w:p>
    <w:p>
      <w:pPr>
        <w:spacing w:after="0"/>
        <w:ind w:left="0"/>
        <w:jc w:val="both"/>
      </w:pPr>
      <w:r>
        <w:rPr>
          <w:rFonts w:ascii="Times New Roman"/>
          <w:b w:val="false"/>
          <w:i w:val="false"/>
          <w:color w:val="000000"/>
          <w:sz w:val="28"/>
        </w:rPr>
        <w:t xml:space="preserve">
      2. Осы Қағидалардың 12-тармағының талаптарына сәйкес құжаттар тізбесі: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3. Осы Қағидалардың 13-тармағының талаптарына сәйкес құжаттар тізбесі: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4. Осы Ереженің 12-тармағының талаптарына сәйкес ұсынылмаған құжаттардың тізбесі </w:t>
      </w:r>
    </w:p>
    <w:p>
      <w:pPr>
        <w:spacing w:after="0"/>
        <w:ind w:left="0"/>
        <w:jc w:val="both"/>
      </w:pPr>
      <w:r>
        <w:rPr>
          <w:rFonts w:ascii="Times New Roman"/>
          <w:b w:val="false"/>
          <w:i w:val="false"/>
          <w:color w:val="000000"/>
          <w:sz w:val="28"/>
        </w:rPr>
        <w:t xml:space="preserve">
      (бар болған жағдайда толтырылады):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5. Осы Ереженің 13-тармағының талаптарына сәйкес ұсынылмаған құжаттардың тізбесі </w:t>
      </w:r>
    </w:p>
    <w:p>
      <w:pPr>
        <w:spacing w:after="0"/>
        <w:ind w:left="0"/>
        <w:jc w:val="both"/>
      </w:pPr>
      <w:r>
        <w:rPr>
          <w:rFonts w:ascii="Times New Roman"/>
          <w:b w:val="false"/>
          <w:i w:val="false"/>
          <w:color w:val="000000"/>
          <w:sz w:val="28"/>
        </w:rPr>
        <w:t xml:space="preserve">
      (бар болған жағдайда толтырылады):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6. Индустриялық-инновациялық қызмет субъектісі өтеуге мәлімдеген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жылжыту бойынша шығындары ішінара өтелетін отандық өңделген тауарлар тізбесіне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жұмыстар/қызметтер актісінің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тарихи мерзім (айларда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Индустриялық-инновациялық қызмет субъектісі шеккен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Платежное поручение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 тауарларды жарнамалауға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көрмелерге, форумдарға, жәрмеңкелерге, конкурстарға, Конгрестерге тікелей қатысуға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шетелде тарату үшін мамандандырылған каталогты әзірлеуге, шет тілдеріне аударуға және шығаруға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шетелде филиалдарды, өкілдіктерді, сауда алаңдарын, қоймалар мен сауда сөрелерін ұстауға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тіркеуге байланысты рәсімдерді жүргізуге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сәйкестігін растау рәсімдеріне байланысты іс-шараларды жүргізуге арналған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шетелде айрықша құқықтар объектілерін (франчайзинг) пайдалану бойынша рұқсат алу рәсімдерін жүргізуге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отандық өнімді сыртқы нарықтарға жылжыту үшін ұйымдарды тартуға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шетелдік сертификаттаудан / аккредиттеуден / өндірістік кәсіпорындар инспекциясынан өтуге байланысты шығындар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жеткізуге байланысты шығындар:</w:t>
      </w:r>
    </w:p>
    <w:p>
      <w:pPr>
        <w:spacing w:after="0"/>
        <w:ind w:left="0"/>
        <w:jc w:val="both"/>
      </w:pPr>
      <w:r>
        <w:rPr>
          <w:rFonts w:ascii="Times New Roman"/>
          <w:b w:val="false"/>
          <w:i w:val="false"/>
          <w:color w:val="000000"/>
          <w:sz w:val="28"/>
        </w:rPr>
        <w:t>
      Темір жол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жүкқұжатының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Автомобиль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маркасы және мем.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жүкқұжатының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Теңіз көлігімен тасымалдау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Шарт/Өтінім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көлігімен тасымалдау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беру ведомосының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қызметтер актісіне талдамаға сәйкес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Өтеуге мәлімделген шығындардың бір бөлігінің жалпы сомасы: </w:t>
      </w:r>
    </w:p>
    <w:p>
      <w:pPr>
        <w:spacing w:after="0"/>
        <w:ind w:left="0"/>
        <w:jc w:val="both"/>
      </w:pPr>
      <w:r>
        <w:rPr>
          <w:rFonts w:ascii="Times New Roman"/>
          <w:b w:val="false"/>
          <w:i w:val="false"/>
          <w:color w:val="000000"/>
          <w:sz w:val="28"/>
        </w:rPr>
        <w:t xml:space="preserve">
      ___________________________________________________________________ теңге. </w:t>
      </w:r>
    </w:p>
    <w:p>
      <w:pPr>
        <w:spacing w:after="0"/>
        <w:ind w:left="0"/>
        <w:jc w:val="both"/>
      </w:pPr>
      <w:r>
        <w:rPr>
          <w:rFonts w:ascii="Times New Roman"/>
          <w:b w:val="false"/>
          <w:i w:val="false"/>
          <w:color w:val="000000"/>
          <w:sz w:val="28"/>
        </w:rPr>
        <w:t>
                        (сомасы санмен және жазумен)</w:t>
      </w:r>
    </w:p>
    <w:p>
      <w:pPr>
        <w:spacing w:after="0"/>
        <w:ind w:left="0"/>
        <w:jc w:val="both"/>
      </w:pPr>
      <w:r>
        <w:rPr>
          <w:rFonts w:ascii="Times New Roman"/>
          <w:b w:val="false"/>
          <w:i w:val="false"/>
          <w:color w:val="000000"/>
          <w:sz w:val="28"/>
        </w:rPr>
        <w:t xml:space="preserve">
      7. Осы Ережеге сәйкес шығындардың бір бөлігін өтеу шарттары (өлшемдері) : </w:t>
      </w:r>
    </w:p>
    <w:p>
      <w:pPr>
        <w:spacing w:after="0"/>
        <w:ind w:left="0"/>
        <w:jc w:val="both"/>
      </w:pPr>
      <w:r>
        <w:rPr>
          <w:rFonts w:ascii="Times New Roman"/>
          <w:b w:val="false"/>
          <w:i w:val="false"/>
          <w:color w:val="000000"/>
          <w:sz w:val="28"/>
        </w:rPr>
        <w:t xml:space="preserve">
      Ереженің 5-тармағына сәйкес өтеу лимиті: ______________% </w:t>
      </w:r>
    </w:p>
    <w:p>
      <w:pPr>
        <w:spacing w:after="0"/>
        <w:ind w:left="0"/>
        <w:jc w:val="both"/>
      </w:pPr>
      <w:r>
        <w:rPr>
          <w:rFonts w:ascii="Times New Roman"/>
          <w:b w:val="false"/>
          <w:i w:val="false"/>
          <w:color w:val="000000"/>
          <w:sz w:val="28"/>
        </w:rPr>
        <w:t xml:space="preserve">
      Ереженің 6-тармағына сәйкес өтеу лимиті: ________________________ теңге. </w:t>
      </w:r>
    </w:p>
    <w:p>
      <w:pPr>
        <w:spacing w:after="0"/>
        <w:ind w:left="0"/>
        <w:jc w:val="both"/>
      </w:pPr>
      <w:r>
        <w:rPr>
          <w:rFonts w:ascii="Times New Roman"/>
          <w:b w:val="false"/>
          <w:i w:val="false"/>
          <w:color w:val="000000"/>
          <w:sz w:val="28"/>
        </w:rPr>
        <w:t xml:space="preserve">
      Өтеуге жататын сома _________________________________________ теңге. </w:t>
      </w:r>
    </w:p>
    <w:p>
      <w:pPr>
        <w:spacing w:after="0"/>
        <w:ind w:left="0"/>
        <w:jc w:val="both"/>
      </w:pPr>
      <w:r>
        <w:rPr>
          <w:rFonts w:ascii="Times New Roman"/>
          <w:b w:val="false"/>
          <w:i w:val="false"/>
          <w:color w:val="000000"/>
          <w:sz w:val="28"/>
        </w:rPr>
        <w:t xml:space="preserve">
      Өтеуге жатпайтын сома_________________________________________ теңге. </w:t>
      </w:r>
    </w:p>
    <w:p>
      <w:pPr>
        <w:spacing w:after="0"/>
        <w:ind w:left="0"/>
        <w:jc w:val="both"/>
      </w:pPr>
      <w:r>
        <w:rPr>
          <w:rFonts w:ascii="Times New Roman"/>
          <w:b w:val="false"/>
          <w:i w:val="false"/>
          <w:color w:val="000000"/>
          <w:sz w:val="28"/>
        </w:rPr>
        <w:t xml:space="preserve">
      8. Өтінім бойынша қорытынды: __________________________________________ </w:t>
      </w:r>
    </w:p>
    <w:p>
      <w:pPr>
        <w:spacing w:after="0"/>
        <w:ind w:left="0"/>
        <w:jc w:val="both"/>
      </w:pPr>
      <w:r>
        <w:rPr>
          <w:rFonts w:ascii="Times New Roman"/>
          <w:b w:val="false"/>
          <w:i w:val="false"/>
          <w:color w:val="000000"/>
          <w:sz w:val="28"/>
        </w:rPr>
        <w:t xml:space="preserve">
      Ереженің 5 және 6-тармақтарына сәйкес өтеуге жататын сома____________ теңге. </w:t>
      </w:r>
    </w:p>
    <w:p>
      <w:pPr>
        <w:spacing w:after="0"/>
        <w:ind w:left="0"/>
        <w:jc w:val="both"/>
      </w:pPr>
      <w:r>
        <w:rPr>
          <w:rFonts w:ascii="Times New Roman"/>
          <w:b w:val="false"/>
          <w:i w:val="false"/>
          <w:color w:val="000000"/>
          <w:sz w:val="28"/>
        </w:rPr>
        <w:t xml:space="preserve">
      Осылайша, жалпы мәлімделген сомадан __________ теңге: </w:t>
      </w:r>
    </w:p>
    <w:p>
      <w:pPr>
        <w:spacing w:after="0"/>
        <w:ind w:left="0"/>
        <w:jc w:val="both"/>
      </w:pPr>
      <w:r>
        <w:rPr>
          <w:rFonts w:ascii="Times New Roman"/>
          <w:b w:val="false"/>
          <w:i w:val="false"/>
          <w:color w:val="000000"/>
          <w:sz w:val="28"/>
        </w:rPr>
        <w:t xml:space="preserve">
      Өтеуге негізделген және құжатпен расталған сома _ _ _ _ _ _ _ _ _ _ _ _ _ _ теңгені құрайды, </w:t>
      </w:r>
    </w:p>
    <w:p>
      <w:pPr>
        <w:spacing w:after="0"/>
        <w:ind w:left="0"/>
        <w:jc w:val="both"/>
      </w:pPr>
      <w:r>
        <w:rPr>
          <w:rFonts w:ascii="Times New Roman"/>
          <w:b w:val="false"/>
          <w:i w:val="false"/>
          <w:color w:val="000000"/>
          <w:sz w:val="28"/>
        </w:rPr>
        <w:t>
      оның ішінде Шығындардың өтелетін бөлігі _ _ _ _ _ _ _ _ _ _ _ _ теңгені құрайды.</w:t>
      </w:r>
    </w:p>
    <w:p>
      <w:pPr>
        <w:spacing w:after="0"/>
        <w:ind w:left="0"/>
        <w:jc w:val="both"/>
      </w:pPr>
      <w:r>
        <w:rPr>
          <w:rFonts w:ascii="Times New Roman"/>
          <w:b w:val="false"/>
          <w:i w:val="false"/>
          <w:color w:val="000000"/>
          <w:sz w:val="28"/>
        </w:rPr>
        <w:t xml:space="preserve">
      Орындаушы: _________________________________________________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БСН-бизнес 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ҚР ҚҚС-Қазақстан Республикасының қосылған құн салығы;</w:t>
      </w:r>
    </w:p>
    <w:p>
      <w:pPr>
        <w:spacing w:after="0"/>
        <w:ind w:left="0"/>
        <w:jc w:val="both"/>
      </w:pPr>
      <w:r>
        <w:rPr>
          <w:rFonts w:ascii="Times New Roman"/>
          <w:b w:val="false"/>
          <w:i w:val="false"/>
          <w:color w:val="000000"/>
          <w:sz w:val="28"/>
        </w:rPr>
        <w:t>
      ЕАЭО СЭҚ БТН-Еуразиялық экономикалық одақтың сыртқы экономикалық қызметінің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өтеу қағидаларына</w:t>
            </w:r>
            <w:r>
              <w:br/>
            </w:r>
            <w:r>
              <w:rPr>
                <w:rFonts w:ascii="Times New Roman"/>
                <w:b w:val="false"/>
                <w:i w:val="false"/>
                <w:color w:val="000000"/>
                <w:sz w:val="20"/>
              </w:rPr>
              <w:t>субъектілердің шығындары</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қызметін жылжыту бойынша</w:t>
            </w:r>
            <w:r>
              <w:br/>
            </w:r>
            <w:r>
              <w:rPr>
                <w:rFonts w:ascii="Times New Roman"/>
                <w:b w:val="false"/>
                <w:i w:val="false"/>
                <w:color w:val="000000"/>
                <w:sz w:val="20"/>
              </w:rPr>
              <w:t>отандық өңделген тауарлар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3" w:id="44"/>
    <w:p>
      <w:pPr>
        <w:spacing w:after="0"/>
        <w:ind w:left="0"/>
        <w:jc w:val="left"/>
      </w:pPr>
      <w:r>
        <w:rPr>
          <w:rFonts w:ascii="Times New Roman"/>
          <w:b/>
          <w:i w:val="false"/>
          <w:color w:val="000000"/>
        </w:rPr>
        <w:t xml:space="preserve"> Хабарлама</w:t>
      </w:r>
    </w:p>
    <w:bookmarkEnd w:id="44"/>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субъектісінің атауы</w:t>
      </w:r>
    </w:p>
    <w:p>
      <w:pPr>
        <w:spacing w:after="0"/>
        <w:ind w:left="0"/>
        <w:jc w:val="both"/>
      </w:pPr>
      <w:r>
        <w:rPr>
          <w:rFonts w:ascii="Times New Roman"/>
          <w:b w:val="false"/>
          <w:i w:val="false"/>
          <w:color w:val="000000"/>
          <w:sz w:val="28"/>
        </w:rPr>
        <w:t>
      Осы арқылы шығындардың бір бөлігін өтеу өтінімінің талаптарға сәйкес еместігі туралы хабарлаймыз</w:t>
      </w:r>
    </w:p>
    <w:p>
      <w:pPr>
        <w:spacing w:after="0"/>
        <w:ind w:left="0"/>
        <w:jc w:val="both"/>
      </w:pPr>
      <w:r>
        <w:rPr>
          <w:rFonts w:ascii="Times New Roman"/>
          <w:b w:val="false"/>
          <w:i w:val="false"/>
          <w:color w:val="000000"/>
          <w:sz w:val="28"/>
        </w:rPr>
        <w:t>
      Индустриялық-инновациялық қызмет субъектілері шығындарының бір бөлігін өтеу қағидалары отандық өңделген тауарларды жылжыту.</w:t>
      </w:r>
    </w:p>
    <w:p>
      <w:pPr>
        <w:spacing w:after="0"/>
        <w:ind w:left="0"/>
        <w:jc w:val="both"/>
      </w:pPr>
      <w:r>
        <w:rPr>
          <w:rFonts w:ascii="Times New Roman"/>
          <w:b w:val="false"/>
          <w:i w:val="false"/>
          <w:color w:val="000000"/>
          <w:sz w:val="28"/>
        </w:rPr>
        <w:t>
      Себептердің сипаттамасы:____________________________________________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өтеу қағидаларына</w:t>
            </w:r>
            <w:r>
              <w:br/>
            </w:r>
            <w:r>
              <w:rPr>
                <w:rFonts w:ascii="Times New Roman"/>
                <w:b w:val="false"/>
                <w:i w:val="false"/>
                <w:color w:val="000000"/>
                <w:sz w:val="20"/>
              </w:rPr>
              <w:t>субъектілердің шығындары</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қызметін жылжыту бойынша</w:t>
            </w:r>
            <w:r>
              <w:br/>
            </w:r>
            <w:r>
              <w:rPr>
                <w:rFonts w:ascii="Times New Roman"/>
                <w:b w:val="false"/>
                <w:i w:val="false"/>
                <w:color w:val="000000"/>
                <w:sz w:val="20"/>
              </w:rPr>
              <w:t>отандық өңделген тауарлар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5" w:id="45"/>
    <w:p>
      <w:pPr>
        <w:spacing w:after="0"/>
        <w:ind w:left="0"/>
        <w:jc w:val="left"/>
      </w:pPr>
      <w:r>
        <w:rPr>
          <w:rFonts w:ascii="Times New Roman"/>
          <w:b/>
          <w:i w:val="false"/>
          <w:color w:val="000000"/>
        </w:rPr>
        <w:t xml:space="preserve"> Индустриялық-инновациялық қызмет субъектілері шығындарының бір бөлігін өтеу туралы үлгі келісім №______</w:t>
      </w:r>
    </w:p>
    <w:bookmarkEnd w:id="45"/>
    <w:p>
      <w:pPr>
        <w:spacing w:after="0"/>
        <w:ind w:left="0"/>
        <w:jc w:val="both"/>
      </w:pPr>
      <w:r>
        <w:rPr>
          <w:rFonts w:ascii="Times New Roman"/>
          <w:b w:val="false"/>
          <w:i w:val="false"/>
          <w:color w:val="000000"/>
          <w:sz w:val="28"/>
        </w:rPr>
        <w:t xml:space="preserve">
      Нұрсұлтан қаласы                                     ___ ______________ 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(сауда қызметін реттеу саласындағы уәкілетті орган) </w:t>
      </w:r>
    </w:p>
    <w:p>
      <w:pPr>
        <w:spacing w:after="0"/>
        <w:ind w:left="0"/>
        <w:jc w:val="both"/>
      </w:pPr>
      <w:r>
        <w:rPr>
          <w:rFonts w:ascii="Times New Roman"/>
          <w:b w:val="false"/>
          <w:i w:val="false"/>
          <w:color w:val="000000"/>
          <w:sz w:val="28"/>
        </w:rPr>
        <w:t xml:space="preserve">
      бұдан әрі "Уәкілетті орган" деп аталатын__________________________________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негізінде әрекет ететін_________________________________________ </w:t>
      </w:r>
    </w:p>
    <w:p>
      <w:pPr>
        <w:spacing w:after="0"/>
        <w:ind w:left="0"/>
        <w:jc w:val="both"/>
      </w:pPr>
      <w:r>
        <w:rPr>
          <w:rFonts w:ascii="Times New Roman"/>
          <w:b w:val="false"/>
          <w:i w:val="false"/>
          <w:color w:val="000000"/>
          <w:sz w:val="28"/>
        </w:rPr>
        <w:t xml:space="preserve">
      __________________________________________________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қызмет субъектісі, шығындардың бір бөлігін </w:t>
      </w:r>
    </w:p>
    <w:p>
      <w:pPr>
        <w:spacing w:after="0"/>
        <w:ind w:left="0"/>
        <w:jc w:val="both"/>
      </w:pPr>
      <w:r>
        <w:rPr>
          <w:rFonts w:ascii="Times New Roman"/>
          <w:b w:val="false"/>
          <w:i w:val="false"/>
          <w:color w:val="000000"/>
          <w:sz w:val="28"/>
        </w:rPr>
        <w:t xml:space="preserve">
      өтеуді алушы, мемлекеттік тіркеу туралы мәліметтер)) </w:t>
      </w:r>
    </w:p>
    <w:p>
      <w:pPr>
        <w:spacing w:after="0"/>
        <w:ind w:left="0"/>
        <w:jc w:val="both"/>
      </w:pPr>
      <w:r>
        <w:rPr>
          <w:rFonts w:ascii="Times New Roman"/>
          <w:b w:val="false"/>
          <w:i w:val="false"/>
          <w:color w:val="000000"/>
          <w:sz w:val="28"/>
        </w:rPr>
        <w:t xml:space="preserve">
      бұдан әрі" индустриялық-инновациялық қызмет субъектісі " деп аталатын,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w:t>
      </w:r>
    </w:p>
    <w:p>
      <w:pPr>
        <w:spacing w:after="0"/>
        <w:ind w:left="0"/>
        <w:jc w:val="both"/>
      </w:pPr>
      <w:r>
        <w:rPr>
          <w:rFonts w:ascii="Times New Roman"/>
          <w:b w:val="false"/>
          <w:i w:val="false"/>
          <w:color w:val="000000"/>
          <w:sz w:val="28"/>
        </w:rPr>
        <w:t xml:space="preserve">
      негізінде әрекет ететін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(Жарғы/мемлекеттік тіркеуді растайтын құжат немесе сенімхат)) </w:t>
      </w:r>
    </w:p>
    <w:p>
      <w:pPr>
        <w:spacing w:after="0"/>
        <w:ind w:left="0"/>
        <w:jc w:val="both"/>
      </w:pPr>
      <w:r>
        <w:rPr>
          <w:rFonts w:ascii="Times New Roman"/>
          <w:b w:val="false"/>
          <w:i w:val="false"/>
          <w:color w:val="000000"/>
          <w:sz w:val="28"/>
        </w:rPr>
        <w:t xml:space="preserve">
      екінші тараптан, бұдан әрі Тараптар деп аталатын, индустриялық-инновациялық </w:t>
      </w:r>
    </w:p>
    <w:p>
      <w:pPr>
        <w:spacing w:after="0"/>
        <w:ind w:left="0"/>
        <w:jc w:val="both"/>
      </w:pPr>
      <w:r>
        <w:rPr>
          <w:rFonts w:ascii="Times New Roman"/>
          <w:b w:val="false"/>
          <w:i w:val="false"/>
          <w:color w:val="000000"/>
          <w:sz w:val="28"/>
        </w:rPr>
        <w:t xml:space="preserve">
      қызмет субъектілерінің отандық өңделген тауарларды жылжыту бойынша </w:t>
      </w:r>
    </w:p>
    <w:p>
      <w:pPr>
        <w:spacing w:after="0"/>
        <w:ind w:left="0"/>
        <w:jc w:val="both"/>
      </w:pPr>
      <w:r>
        <w:rPr>
          <w:rFonts w:ascii="Times New Roman"/>
          <w:b w:val="false"/>
          <w:i w:val="false"/>
          <w:color w:val="000000"/>
          <w:sz w:val="28"/>
        </w:rPr>
        <w:t xml:space="preserve">
      шығындарының бір бөлігін өтеу қағидаларына (бұдан әрі – қағидалар) сәйкес </w:t>
      </w:r>
    </w:p>
    <w:p>
      <w:pPr>
        <w:spacing w:after="0"/>
        <w:ind w:left="0"/>
        <w:jc w:val="both"/>
      </w:pPr>
      <w:r>
        <w:rPr>
          <w:rFonts w:ascii="Times New Roman"/>
          <w:b w:val="false"/>
          <w:i w:val="false"/>
          <w:color w:val="000000"/>
          <w:sz w:val="28"/>
        </w:rPr>
        <w:t xml:space="preserve">
      индустриялық-инновациялық қызмет субъектілерінің отандық өңделген тауарларды </w:t>
      </w:r>
    </w:p>
    <w:p>
      <w:pPr>
        <w:spacing w:after="0"/>
        <w:ind w:left="0"/>
        <w:jc w:val="both"/>
      </w:pPr>
      <w:r>
        <w:rPr>
          <w:rFonts w:ascii="Times New Roman"/>
          <w:b w:val="false"/>
          <w:i w:val="false"/>
          <w:color w:val="000000"/>
          <w:sz w:val="28"/>
        </w:rPr>
        <w:t xml:space="preserve">
      ілгерілету бойынша шығындарының бір бөлігін өтеу жөніндегі комиссияның шешімі </w:t>
      </w:r>
    </w:p>
    <w:p>
      <w:pPr>
        <w:spacing w:after="0"/>
        <w:ind w:left="0"/>
        <w:jc w:val="both"/>
      </w:pPr>
      <w:r>
        <w:rPr>
          <w:rFonts w:ascii="Times New Roman"/>
          <w:b w:val="false"/>
          <w:i w:val="false"/>
          <w:color w:val="000000"/>
          <w:sz w:val="28"/>
        </w:rPr>
        <w:t xml:space="preserve">
      негізінде "___" "_____" (бұдан әрі – Комиссия шешімі) негізінде </w:t>
      </w:r>
    </w:p>
    <w:p>
      <w:pPr>
        <w:spacing w:after="0"/>
        <w:ind w:left="0"/>
        <w:jc w:val="both"/>
      </w:pPr>
      <w:r>
        <w:rPr>
          <w:rFonts w:ascii="Times New Roman"/>
          <w:b w:val="false"/>
          <w:i w:val="false"/>
          <w:color w:val="000000"/>
          <w:sz w:val="28"/>
        </w:rPr>
        <w:t>
      төмендегілер туралы осы Келісім:</w:t>
      </w:r>
    </w:p>
    <w:p>
      <w:pPr>
        <w:spacing w:after="0"/>
        <w:ind w:left="0"/>
        <w:jc w:val="left"/>
      </w:pPr>
      <w:r>
        <w:rPr>
          <w:rFonts w:ascii="Times New Roman"/>
          <w:b/>
          <w:i w:val="false"/>
          <w:color w:val="000000"/>
        </w:rPr>
        <w:t xml:space="preserve"> 1. Негізгі ұғымдар</w:t>
      </w:r>
    </w:p>
    <w:p>
      <w:pPr>
        <w:spacing w:after="0"/>
        <w:ind w:left="0"/>
        <w:jc w:val="both"/>
      </w:pPr>
      <w:r>
        <w:rPr>
          <w:rFonts w:ascii="Times New Roman"/>
          <w:b w:val="false"/>
          <w:i w:val="false"/>
          <w:color w:val="000000"/>
          <w:sz w:val="28"/>
        </w:rPr>
        <w:t>
      1. Осы Келісімде пайдаланылатын негізгі ұғымдар:</w:t>
      </w:r>
    </w:p>
    <w:p>
      <w:pPr>
        <w:spacing w:after="0"/>
        <w:ind w:left="0"/>
        <w:jc w:val="both"/>
      </w:pPr>
      <w:r>
        <w:rPr>
          <w:rFonts w:ascii="Times New Roman"/>
          <w:b w:val="false"/>
          <w:i w:val="false"/>
          <w:color w:val="000000"/>
          <w:sz w:val="28"/>
        </w:rPr>
        <w:t>
      1) Келісім-осы Келісім, оған сәйкес Ұлттық институт индустриялық-инновациялық қызмет субъектісінің отандық өңделген тауарларды жылжыту кезінде өзі шеккен шығындарының бір бөлігін индустриялық-инновациялық қызмет субъектісінің есеп айырысу шотына қаражат аудару жолымен өтейді.;</w:t>
      </w:r>
    </w:p>
    <w:p>
      <w:pPr>
        <w:spacing w:after="0"/>
        <w:ind w:left="0"/>
        <w:jc w:val="both"/>
      </w:pPr>
      <w:r>
        <w:rPr>
          <w:rFonts w:ascii="Times New Roman"/>
          <w:b w:val="false"/>
          <w:i w:val="false"/>
          <w:color w:val="000000"/>
          <w:sz w:val="28"/>
        </w:rPr>
        <w:t>
      2) шығындардың бір бөлігін өтеу – Қағидаларға сәйкес көрсетілетін индустриялық-инновациялық қызмет субъектілерінің отандық өңделген тауарларды ілгерілету кезінде жұмсаған шығындарының бір бөлігін өтеу рәсімі.</w:t>
      </w:r>
    </w:p>
    <w:p>
      <w:pPr>
        <w:spacing w:after="0"/>
        <w:ind w:left="0"/>
        <w:jc w:val="left"/>
      </w:pPr>
      <w:r>
        <w:rPr>
          <w:rFonts w:ascii="Times New Roman"/>
          <w:b/>
          <w:i w:val="false"/>
          <w:color w:val="000000"/>
        </w:rPr>
        <w:t xml:space="preserve"> 2. Келісімнің мәні</w:t>
      </w:r>
    </w:p>
    <w:p>
      <w:pPr>
        <w:spacing w:after="0"/>
        <w:ind w:left="0"/>
        <w:jc w:val="both"/>
      </w:pPr>
      <w:r>
        <w:rPr>
          <w:rFonts w:ascii="Times New Roman"/>
          <w:b w:val="false"/>
          <w:i w:val="false"/>
          <w:color w:val="000000"/>
          <w:sz w:val="28"/>
        </w:rPr>
        <w:t>
      2. Осы Келісімнің мәні Уәкілетті органның индустриялық-инновациялық қызмет субъектісіне шығындарының бір бөлігін _______________________________ теңге сомасындағы өтеуі болып табылады.</w:t>
      </w:r>
    </w:p>
    <w:p>
      <w:pPr>
        <w:spacing w:after="0"/>
        <w:ind w:left="0"/>
        <w:jc w:val="both"/>
      </w:pPr>
      <w:r>
        <w:rPr>
          <w:rFonts w:ascii="Times New Roman"/>
          <w:b w:val="false"/>
          <w:i w:val="false"/>
          <w:color w:val="000000"/>
          <w:sz w:val="28"/>
        </w:rPr>
        <w:t>
      3. Шығындардың бір бөлігін өтеу Комиссияның ___ жылғы _______ № __ шешімі негізінде жүзеге асырылады.</w:t>
      </w:r>
    </w:p>
    <w:p>
      <w:pPr>
        <w:spacing w:after="0"/>
        <w:ind w:left="0"/>
        <w:jc w:val="left"/>
      </w:pPr>
      <w:r>
        <w:rPr>
          <w:rFonts w:ascii="Times New Roman"/>
          <w:b/>
          <w:i w:val="false"/>
          <w:color w:val="000000"/>
        </w:rPr>
        <w:t xml:space="preserve"> 3. Тараптардың Міндеттемелері</w:t>
      </w:r>
    </w:p>
    <w:p>
      <w:pPr>
        <w:spacing w:after="0"/>
        <w:ind w:left="0"/>
        <w:jc w:val="both"/>
      </w:pPr>
      <w:r>
        <w:rPr>
          <w:rFonts w:ascii="Times New Roman"/>
          <w:b w:val="false"/>
          <w:i w:val="false"/>
          <w:color w:val="000000"/>
          <w:sz w:val="28"/>
        </w:rPr>
        <w:t>
      4. Уәкілетті орган қабылданған шешім негізінде отандық өңделген тауарларды ілгерілету бойынша шығындардың бір бөлігін өтеу үшін индустриялық-инновациялық қызмет субъектісінің шоттарына ақшалай қаражатты аударуды жүзеге асыруға міндетті.</w:t>
      </w:r>
    </w:p>
    <w:p>
      <w:pPr>
        <w:spacing w:after="0"/>
        <w:ind w:left="0"/>
        <w:jc w:val="both"/>
      </w:pPr>
      <w:r>
        <w:rPr>
          <w:rFonts w:ascii="Times New Roman"/>
          <w:b w:val="false"/>
          <w:i w:val="false"/>
          <w:color w:val="000000"/>
          <w:sz w:val="28"/>
        </w:rPr>
        <w:t>
      5. Индустриялық-инновациялық қызмет субъектісі:</w:t>
      </w:r>
    </w:p>
    <w:p>
      <w:pPr>
        <w:spacing w:after="0"/>
        <w:ind w:left="0"/>
        <w:jc w:val="both"/>
      </w:pPr>
      <w:r>
        <w:rPr>
          <w:rFonts w:ascii="Times New Roman"/>
          <w:b w:val="false"/>
          <w:i w:val="false"/>
          <w:color w:val="000000"/>
          <w:sz w:val="28"/>
        </w:rPr>
        <w:t>
      1) Мемлекеттік статистика саласындағы уәкілетті органға одан әрі жіберу үшін операторға алғашқы статистикалық деректерді таратуға келісім беру;</w:t>
      </w:r>
    </w:p>
    <w:p>
      <w:pPr>
        <w:spacing w:after="0"/>
        <w:ind w:left="0"/>
        <w:jc w:val="both"/>
      </w:pPr>
      <w:r>
        <w:rPr>
          <w:rFonts w:ascii="Times New Roman"/>
          <w:b w:val="false"/>
          <w:i w:val="false"/>
          <w:color w:val="000000"/>
          <w:sz w:val="28"/>
        </w:rPr>
        <w:t>
      2) Операторға осы Келісімге қол қойылғаннан кейін 10 жұмыс күнінен кешіктірмей екінші деңгейдегі банктерден түскен валюталық түсім кірістерінің көлемі туралы ақпаратты ұсынуға міндетті;</w:t>
      </w:r>
    </w:p>
    <w:p>
      <w:pPr>
        <w:spacing w:after="0"/>
        <w:ind w:left="0"/>
        <w:jc w:val="both"/>
      </w:pPr>
      <w:r>
        <w:rPr>
          <w:rFonts w:ascii="Times New Roman"/>
          <w:b w:val="false"/>
          <w:i w:val="false"/>
          <w:color w:val="000000"/>
          <w:sz w:val="28"/>
        </w:rPr>
        <w:t>
      3) тоқсанына бір рет операторға шығындардың бір бөлігі өтелгеннен кейін екінші деңгейдегі банктерден түскен валюталық түсімнің кіріс көлемі туралы ақпаратты есепті айдың 25-күнінен кешіктірмей ұсынуға;;</w:t>
      </w:r>
    </w:p>
    <w:p>
      <w:pPr>
        <w:spacing w:after="0"/>
        <w:ind w:left="0"/>
        <w:jc w:val="both"/>
      </w:pPr>
      <w:r>
        <w:rPr>
          <w:rFonts w:ascii="Times New Roman"/>
          <w:b w:val="false"/>
          <w:i w:val="false"/>
          <w:color w:val="000000"/>
          <w:sz w:val="28"/>
        </w:rPr>
        <w:t>
      4) мемлекеттік статистика саласындағы уәкілетті органның алғашқы статистикалық деректері негізінде мемлекеттік қолдау шараларын алу және/немесе іске асыру мониторингін жүргізу мүмкін болмаған жағдайда, оператордың жазбаша сұрау салуын алған күннен бастап күнтізбелік отыз күн ішінде мониторинг жүргізу үшін қажетті деректерді ұсынуға міндетті;</w:t>
      </w:r>
    </w:p>
    <w:p>
      <w:pPr>
        <w:spacing w:after="0"/>
        <w:ind w:left="0"/>
        <w:jc w:val="both"/>
      </w:pPr>
      <w:r>
        <w:rPr>
          <w:rFonts w:ascii="Times New Roman"/>
          <w:b w:val="false"/>
          <w:i w:val="false"/>
          <w:color w:val="000000"/>
          <w:sz w:val="28"/>
        </w:rPr>
        <w:t>
      5) мемлекеттік қолдау шараларын іске асыру шеңберінде ұсынылған ақпараттың, бастапқы деректердің, есептердің, негіздемелердің толықтығын, уақтылығын және дұрыстығын қамтамасыз етуге міндетті.</w:t>
      </w:r>
    </w:p>
    <w:p>
      <w:pPr>
        <w:spacing w:after="0"/>
        <w:ind w:left="0"/>
        <w:jc w:val="both"/>
      </w:pPr>
      <w:r>
        <w:rPr>
          <w:rFonts w:ascii="Times New Roman"/>
          <w:b w:val="false"/>
          <w:i w:val="false"/>
          <w:color w:val="000000"/>
          <w:sz w:val="28"/>
        </w:rPr>
        <w:t>
      6) шығындарды өтегеннен кейін 2 жыл ішінде мемлекеттік қолдау шараларының нысаналы индикаторларына қол жеткізу:</w:t>
      </w:r>
    </w:p>
    <w:p>
      <w:pPr>
        <w:spacing w:after="0"/>
        <w:ind w:left="0"/>
        <w:jc w:val="both"/>
      </w:pPr>
      <w:r>
        <w:rPr>
          <w:rFonts w:ascii="Times New Roman"/>
          <w:b w:val="false"/>
          <w:i w:val="false"/>
          <w:color w:val="000000"/>
          <w:sz w:val="28"/>
        </w:rPr>
        <w:t>
      - өнімді сатудан және қызмет көрсетуден түскен валюта түсімінің кіріс көлемін кемінде 10% - ға ұлғайту%;</w:t>
      </w:r>
    </w:p>
    <w:p>
      <w:pPr>
        <w:spacing w:after="0"/>
        <w:ind w:left="0"/>
        <w:jc w:val="both"/>
      </w:pPr>
      <w:r>
        <w:rPr>
          <w:rFonts w:ascii="Times New Roman"/>
          <w:b w:val="false"/>
          <w:i w:val="false"/>
          <w:color w:val="000000"/>
          <w:sz w:val="28"/>
        </w:rPr>
        <w:t>
      - салық аударымдарын кемінде 10% - ға ұлғайту.</w:t>
      </w:r>
    </w:p>
    <w:p>
      <w:pPr>
        <w:spacing w:after="0"/>
        <w:ind w:left="0"/>
        <w:jc w:val="both"/>
      </w:pPr>
      <w:r>
        <w:rPr>
          <w:rFonts w:ascii="Times New Roman"/>
          <w:b w:val="false"/>
          <w:i w:val="false"/>
          <w:color w:val="000000"/>
          <w:sz w:val="28"/>
        </w:rPr>
        <w:t>
      7) жеке деректерді жинауға, өңдеуге, сондай-ақ оларды бюджетті атқару жөніндегі уәкілетті органға беруге келісім беру.</w:t>
      </w:r>
    </w:p>
    <w:p>
      <w:pPr>
        <w:spacing w:after="0"/>
        <w:ind w:left="0"/>
        <w:jc w:val="left"/>
      </w:pPr>
      <w:r>
        <w:rPr>
          <w:rFonts w:ascii="Times New Roman"/>
          <w:b/>
          <w:i w:val="false"/>
          <w:color w:val="000000"/>
        </w:rPr>
        <w:t xml:space="preserve"> 4. Тараптардың Құқықтары</w:t>
      </w:r>
    </w:p>
    <w:p>
      <w:pPr>
        <w:spacing w:after="0"/>
        <w:ind w:left="0"/>
        <w:jc w:val="both"/>
      </w:pPr>
      <w:r>
        <w:rPr>
          <w:rFonts w:ascii="Times New Roman"/>
          <w:b w:val="false"/>
          <w:i w:val="false"/>
          <w:color w:val="000000"/>
          <w:sz w:val="28"/>
        </w:rPr>
        <w:t>
      6. Уәкілетті орган:</w:t>
      </w:r>
    </w:p>
    <w:p>
      <w:pPr>
        <w:spacing w:after="0"/>
        <w:ind w:left="0"/>
        <w:jc w:val="both"/>
      </w:pPr>
      <w:r>
        <w:rPr>
          <w:rFonts w:ascii="Times New Roman"/>
          <w:b w:val="false"/>
          <w:i w:val="false"/>
          <w:color w:val="000000"/>
          <w:sz w:val="28"/>
        </w:rPr>
        <w:t>
      1) Егер осы Келісім орындалғаннан кейін индустриялық-инновациялық қызмет субъектісіне шығындардың бір бөлігін өтеу, өтеу сомасын қайтаруды талап ету құқығы заңсыз берілгені анықталған жағдайда;</w:t>
      </w:r>
    </w:p>
    <w:p>
      <w:pPr>
        <w:spacing w:after="0"/>
        <w:ind w:left="0"/>
        <w:jc w:val="both"/>
      </w:pPr>
      <w:r>
        <w:rPr>
          <w:rFonts w:ascii="Times New Roman"/>
          <w:b w:val="false"/>
          <w:i w:val="false"/>
          <w:color w:val="000000"/>
          <w:sz w:val="28"/>
        </w:rPr>
        <w:t>
      2) индустриялық-инновациялық қызмет субъектісіне шығындардың бір бөлігін өтеу туралы ақпаратты бұқаралық ақпарат құралдарында орналастыруға;</w:t>
      </w:r>
    </w:p>
    <w:p>
      <w:pPr>
        <w:spacing w:after="0"/>
        <w:ind w:left="0"/>
        <w:jc w:val="both"/>
      </w:pPr>
      <w:r>
        <w:rPr>
          <w:rFonts w:ascii="Times New Roman"/>
          <w:b w:val="false"/>
          <w:i w:val="false"/>
          <w:color w:val="000000"/>
          <w:sz w:val="28"/>
        </w:rPr>
        <w:t>
      3) индустриялық-инновациялық қызмет субъектісінен мониторинг кезінде анықталған осы Келісімнің 3-тармағының 6) тармақшасында көзделген мемлекеттік қолдау шарасының нысаналы индикаторларына қол жеткізілмеген жағдайда, сондай-ақ мемлекеттік статистика саласындағы уәкілетті органның алғашқы статистикалық деректері негізінде мониторинг алу және/немесе жүргізу мүмкін болмаған жағдайда мемлекеттік қолдау шарасының іске асырылуына мониторинг жүргізу үшін мемлекеттік қолдау шарасының іске асырылу барысы туралы ақпарат сұратуға;;</w:t>
      </w:r>
    </w:p>
    <w:p>
      <w:pPr>
        <w:spacing w:after="0"/>
        <w:ind w:left="0"/>
        <w:jc w:val="both"/>
      </w:pPr>
      <w:r>
        <w:rPr>
          <w:rFonts w:ascii="Times New Roman"/>
          <w:b w:val="false"/>
          <w:i w:val="false"/>
          <w:color w:val="000000"/>
          <w:sz w:val="28"/>
        </w:rPr>
        <w:t>
      4) Осы Келісімнің 3 – тармағының 1) - 5) тармақшасын орындамаған жағдайда, осы Келісімді бұзуға және шығындарды өтеу түрінде мемлекеттік қолдауға қарай берілген ақшалай қаражатты қайтаруды талап етуге құқылы.</w:t>
      </w:r>
    </w:p>
    <w:p>
      <w:pPr>
        <w:spacing w:after="0"/>
        <w:ind w:left="0"/>
        <w:jc w:val="both"/>
      </w:pPr>
      <w:r>
        <w:rPr>
          <w:rFonts w:ascii="Times New Roman"/>
          <w:b w:val="false"/>
          <w:i w:val="false"/>
          <w:color w:val="000000"/>
          <w:sz w:val="28"/>
        </w:rPr>
        <w:t>
      7. Индустриялық-инновациялық қызмет субъектісі:</w:t>
      </w:r>
    </w:p>
    <w:p>
      <w:pPr>
        <w:spacing w:after="0"/>
        <w:ind w:left="0"/>
        <w:jc w:val="both"/>
      </w:pPr>
      <w:r>
        <w:rPr>
          <w:rFonts w:ascii="Times New Roman"/>
          <w:b w:val="false"/>
          <w:i w:val="false"/>
          <w:color w:val="000000"/>
          <w:sz w:val="28"/>
        </w:rPr>
        <w:t>
      1) Комитеттің шешіміне сәйкес отандық өңделген тауарларды жылжытуға байланысты шығындардың бір бөлігін өтеуге;</w:t>
      </w:r>
    </w:p>
    <w:p>
      <w:pPr>
        <w:spacing w:after="0"/>
        <w:ind w:left="0"/>
        <w:jc w:val="both"/>
      </w:pPr>
      <w:r>
        <w:rPr>
          <w:rFonts w:ascii="Times New Roman"/>
          <w:b w:val="false"/>
          <w:i w:val="false"/>
          <w:color w:val="000000"/>
          <w:sz w:val="28"/>
        </w:rPr>
        <w:t>
      2) шығындардың бір бөлігін өтеуге қаражат аударудан бас тарту себептерін көрсете отырып, өз шешімі туралы жазбаша хабарлау және оны алған жағдайда өтеу сомасын қайтару арқылы толық немесе ішінара бас тартуға құқылы;</w:t>
      </w:r>
    </w:p>
    <w:p>
      <w:pPr>
        <w:spacing w:after="0"/>
        <w:ind w:left="0"/>
        <w:jc w:val="both"/>
      </w:pPr>
      <w:r>
        <w:rPr>
          <w:rFonts w:ascii="Times New Roman"/>
          <w:b w:val="false"/>
          <w:i w:val="false"/>
          <w:color w:val="000000"/>
          <w:sz w:val="28"/>
        </w:rPr>
        <w:t>
      3) шығындардың бір бөлігін өтеу туралы ақпаратты бұқаралық ақпарат құралдарында орналастыруға міндетті.</w:t>
      </w:r>
    </w:p>
    <w:p>
      <w:pPr>
        <w:spacing w:after="0"/>
        <w:ind w:left="0"/>
        <w:jc w:val="left"/>
      </w:pPr>
      <w:r>
        <w:rPr>
          <w:rFonts w:ascii="Times New Roman"/>
          <w:b/>
          <w:i w:val="false"/>
          <w:color w:val="000000"/>
        </w:rPr>
        <w:t xml:space="preserve"> 5. Тараптардың Жауапкершілігі</w:t>
      </w:r>
    </w:p>
    <w:p>
      <w:pPr>
        <w:spacing w:after="0"/>
        <w:ind w:left="0"/>
        <w:jc w:val="both"/>
      </w:pPr>
      <w:r>
        <w:rPr>
          <w:rFonts w:ascii="Times New Roman"/>
          <w:b w:val="false"/>
          <w:i w:val="false"/>
          <w:color w:val="000000"/>
          <w:sz w:val="28"/>
        </w:rPr>
        <w:t>
      8. Уәкілетті орган жауапты болады.:</w:t>
      </w:r>
    </w:p>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толықтығы, уақтылығы және дұрыстығы;</w:t>
      </w:r>
    </w:p>
    <w:p>
      <w:pPr>
        <w:spacing w:after="0"/>
        <w:ind w:left="0"/>
        <w:jc w:val="both"/>
      </w:pPr>
      <w:r>
        <w:rPr>
          <w:rFonts w:ascii="Times New Roman"/>
          <w:b w:val="false"/>
          <w:i w:val="false"/>
          <w:color w:val="000000"/>
          <w:sz w:val="28"/>
        </w:rPr>
        <w:t>
      2) мемлекеттік қолдау шараларын уақтылы ұсынғаны үшін.</w:t>
      </w:r>
    </w:p>
    <w:p>
      <w:pPr>
        <w:spacing w:after="0"/>
        <w:ind w:left="0"/>
        <w:jc w:val="both"/>
      </w:pPr>
      <w:r>
        <w:rPr>
          <w:rFonts w:ascii="Times New Roman"/>
          <w:b w:val="false"/>
          <w:i w:val="false"/>
          <w:color w:val="000000"/>
          <w:sz w:val="28"/>
        </w:rPr>
        <w:t>
      9. Индустриялық-инновациялық қызмет субъектісі:</w:t>
      </w:r>
    </w:p>
    <w:p>
      <w:pPr>
        <w:spacing w:after="0"/>
        <w:ind w:left="0"/>
        <w:jc w:val="both"/>
      </w:pPr>
      <w:r>
        <w:rPr>
          <w:rFonts w:ascii="Times New Roman"/>
          <w:b w:val="false"/>
          <w:i w:val="false"/>
          <w:color w:val="000000"/>
          <w:sz w:val="28"/>
        </w:rPr>
        <w:t>
      1) мемлекеттік қолдау шараларын іске асыру шеңберінде ұсынылған ақпараттың, бастапқы деректердің, есептердің, негіздемелердің толықтығы, уақтылылығы және дұрыстығы;</w:t>
      </w:r>
    </w:p>
    <w:p>
      <w:pPr>
        <w:spacing w:after="0"/>
        <w:ind w:left="0"/>
        <w:jc w:val="both"/>
      </w:pPr>
      <w:r>
        <w:rPr>
          <w:rFonts w:ascii="Times New Roman"/>
          <w:b w:val="false"/>
          <w:i w:val="false"/>
          <w:color w:val="000000"/>
          <w:sz w:val="28"/>
        </w:rPr>
        <w:t>
      2) Осы Келісімнің шарттары бұзылған жағдайда шығындарды өтеу түрінде мемлекеттік қолдау шарасы бойынша берілген ақшалай қаражаттың уақтылы қайтарылуы.</w:t>
      </w:r>
    </w:p>
    <w:p>
      <w:pPr>
        <w:spacing w:after="0"/>
        <w:ind w:left="0"/>
        <w:jc w:val="both"/>
      </w:pPr>
      <w:r>
        <w:rPr>
          <w:rFonts w:ascii="Times New Roman"/>
          <w:b w:val="false"/>
          <w:i w:val="false"/>
          <w:color w:val="000000"/>
          <w:sz w:val="28"/>
        </w:rPr>
        <w:t>
      10. Индустриялық-инновациялық қызмет субъектісі оператордан тиісті хабарлама алған күннен бастап күнтізбелік 30 (отыз) күн ішінде осы Келісімнің 3-тармағында көзделген міндеттемелер болмаған жағдайда шығындарды өтеу түрінде мемлекеттік қолдау шарасы бойынша уәкілетті орган берген ақша қаражатын қайтаруды қамтамасыз етеді.</w:t>
      </w:r>
    </w:p>
    <w:p>
      <w:pPr>
        <w:spacing w:after="0"/>
        <w:ind w:left="0"/>
        <w:jc w:val="both"/>
      </w:pPr>
      <w:r>
        <w:rPr>
          <w:rFonts w:ascii="Times New Roman"/>
          <w:b w:val="false"/>
          <w:i w:val="false"/>
          <w:color w:val="000000"/>
          <w:sz w:val="28"/>
        </w:rPr>
        <w:t>
      Қайтарылатын қаражат сомасы қарсы міндеттемелерді орындаудың қол жеткізілген деңгейін және Қазақстан Республикасының Ұлттық Банкі белгілейтін қайта қаржыландыру ставкасын ескере отырып, мемлекеттік қаржыландырудың ұсынылған көлеміне мөлшерлес.</w:t>
      </w:r>
    </w:p>
    <w:p>
      <w:pPr>
        <w:spacing w:after="0"/>
        <w:ind w:left="0"/>
        <w:jc w:val="left"/>
      </w:pPr>
      <w:r>
        <w:rPr>
          <w:rFonts w:ascii="Times New Roman"/>
          <w:b/>
          <w:i w:val="false"/>
          <w:color w:val="000000"/>
        </w:rPr>
        <w:t xml:space="preserve"> 6. Құпиялылық</w:t>
      </w:r>
    </w:p>
    <w:p>
      <w:pPr>
        <w:spacing w:after="0"/>
        <w:ind w:left="0"/>
        <w:jc w:val="both"/>
      </w:pPr>
      <w:r>
        <w:rPr>
          <w:rFonts w:ascii="Times New Roman"/>
          <w:b w:val="false"/>
          <w:i w:val="false"/>
          <w:color w:val="000000"/>
          <w:sz w:val="28"/>
        </w:rPr>
        <w:t>
      11. Осы Келісімнің шарттарына қатысты ақпарат, банктік құпия, сондай-ақ осы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заңнамасында көзделген жағдайларды қоспағанда, үшінші тұлғаларға жария етуге жатпайды. Индустриялық-инновациялық қызмет субъектісінің атауына, тауар позициясының атауына, мемлекеттік қолдау шараларына және жүргізілген өтем сомасына қатысты ақпарат құпия болып табылмайды.</w:t>
      </w:r>
    </w:p>
    <w:p>
      <w:pPr>
        <w:spacing w:after="0"/>
        <w:ind w:left="0"/>
        <w:jc w:val="both"/>
      </w:pPr>
      <w:r>
        <w:rPr>
          <w:rFonts w:ascii="Times New Roman"/>
          <w:b w:val="false"/>
          <w:i w:val="false"/>
          <w:color w:val="000000"/>
          <w:sz w:val="28"/>
        </w:rPr>
        <w:t>
      12. Тараптар осы Келісімнің құпиялылығын сақтау үшін барлық қажетті, оның ішінде құқықтық сипаттағы шараларды қабылдайды. Тараптардың лауазымды тұлғалары мен қызметкерлері осы Келісімді іске асыру барысында алынған мәліметтерді жария етуге не үшінші тұлғаларға беруге жол берілмейді.</w:t>
      </w:r>
    </w:p>
    <w:p>
      <w:pPr>
        <w:spacing w:after="0"/>
        <w:ind w:left="0"/>
        <w:jc w:val="both"/>
      </w:pPr>
      <w:r>
        <w:rPr>
          <w:rFonts w:ascii="Times New Roman"/>
          <w:b w:val="false"/>
          <w:i w:val="false"/>
          <w:color w:val="000000"/>
          <w:sz w:val="28"/>
        </w:rPr>
        <w:t>
      13. Тараптардың кез келгені осы Келісімнің талаптарын бұза отырып құпия ақпаратты жария еткен не таратқан жағдайда, кінәлі тарап Қазақстан Республикасының заңнамасында көзделген, осындай ақпаратты жария ету салдарынан басқа Тарап шеккен ықтимал шығындарды өтей отырып, жауапты болады.</w:t>
      </w:r>
    </w:p>
    <w:p>
      <w:pPr>
        <w:spacing w:after="0"/>
        <w:ind w:left="0"/>
        <w:jc w:val="left"/>
      </w:pPr>
      <w:r>
        <w:rPr>
          <w:rFonts w:ascii="Times New Roman"/>
          <w:b/>
          <w:i w:val="false"/>
          <w:color w:val="000000"/>
        </w:rPr>
        <w:t xml:space="preserve"> 7. Форс-мажор</w:t>
      </w:r>
    </w:p>
    <w:p>
      <w:pPr>
        <w:spacing w:after="0"/>
        <w:ind w:left="0"/>
        <w:jc w:val="both"/>
      </w:pPr>
      <w:r>
        <w:rPr>
          <w:rFonts w:ascii="Times New Roman"/>
          <w:b w:val="false"/>
          <w:i w:val="false"/>
          <w:color w:val="000000"/>
          <w:sz w:val="28"/>
        </w:rPr>
        <w:t>
      11. Тараптар форс-мажорлық жағдайлардың туындауына байланысты міндеттемелерді орындаудан толық немесе ішінара босатылады. Тараптар форс-мажорлық жағдайлар деп табиғи және техногендік сипаттағы дүлей зілзалаларды, әскери іс-қимылдарды, ереуілдерді, тыйым салу немесе шектеу сипатындағы жоғары мемлекеттік органдардың шешімдерін түсінеді.</w:t>
      </w:r>
    </w:p>
    <w:p>
      <w:pPr>
        <w:spacing w:after="0"/>
        <w:ind w:left="0"/>
        <w:jc w:val="both"/>
      </w:pPr>
      <w:r>
        <w:rPr>
          <w:rFonts w:ascii="Times New Roman"/>
          <w:b w:val="false"/>
          <w:i w:val="false"/>
          <w:color w:val="000000"/>
          <w:sz w:val="28"/>
        </w:rPr>
        <w:t>
      14. Форс-мажорлық жағдайлар туындаған жағдайда тарап бір күнтізбелік күн ішінде міндеттемелерді орындаудың мүмкін еместігі туралы екінші Тарапты хабардар етуге міндетті. Осы шартты сақтамау тарапты жауапкершіліктен босататын негіз ретінде форс-мажорлық жағдайларға сілтеме жасаудан айырады.</w:t>
      </w:r>
    </w:p>
    <w:p>
      <w:pPr>
        <w:spacing w:after="0"/>
        <w:ind w:left="0"/>
        <w:jc w:val="both"/>
      </w:pPr>
      <w:r>
        <w:rPr>
          <w:rFonts w:ascii="Times New Roman"/>
          <w:b w:val="false"/>
          <w:i w:val="false"/>
          <w:color w:val="000000"/>
          <w:sz w:val="28"/>
        </w:rPr>
        <w:t>
      15. Егер форс-мажорлық мән-жайлар осы Келісімде көзделген мерзімде міндеттемені орындауға тікелей әсер етсе, онда бұл мерзім, егер Тараптар өзгеше уағдаласпаса, осындай мән-жайлардың қолданылу уақытына тиісінше кейінге қалдырылады.</w:t>
      </w:r>
    </w:p>
    <w:p>
      <w:pPr>
        <w:spacing w:after="0"/>
        <w:ind w:left="0"/>
        <w:jc w:val="left"/>
      </w:pPr>
      <w:r>
        <w:rPr>
          <w:rFonts w:ascii="Times New Roman"/>
          <w:b/>
          <w:i w:val="false"/>
          <w:color w:val="000000"/>
        </w:rPr>
        <w:t xml:space="preserve"> 8. Хабарлама</w:t>
      </w:r>
    </w:p>
    <w:p>
      <w:pPr>
        <w:spacing w:after="0"/>
        <w:ind w:left="0"/>
        <w:jc w:val="both"/>
      </w:pPr>
      <w:r>
        <w:rPr>
          <w:rFonts w:ascii="Times New Roman"/>
          <w:b w:val="false"/>
          <w:i w:val="false"/>
          <w:color w:val="000000"/>
          <w:sz w:val="28"/>
        </w:rPr>
        <w:t>
      16. Осы Келісімге сәйкес бір Тарап екінші Тарапқа жіберетін кез келген хабарлама кейіннен түпнұсқасын ұсына отырып, хат, жеделхат, телекс немесе факс түрінде жіберіледі.</w:t>
      </w:r>
    </w:p>
    <w:p>
      <w:pPr>
        <w:spacing w:after="0"/>
        <w:ind w:left="0"/>
        <w:jc w:val="both"/>
      </w:pPr>
      <w:r>
        <w:rPr>
          <w:rFonts w:ascii="Times New Roman"/>
          <w:b w:val="false"/>
          <w:i w:val="false"/>
          <w:color w:val="000000"/>
          <w:sz w:val="28"/>
        </w:rPr>
        <w:t>
      17.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pPr>
        <w:spacing w:after="0"/>
        <w:ind w:left="0"/>
        <w:jc w:val="left"/>
      </w:pPr>
      <w:r>
        <w:rPr>
          <w:rFonts w:ascii="Times New Roman"/>
          <w:b/>
          <w:i w:val="false"/>
          <w:color w:val="000000"/>
        </w:rPr>
        <w:t xml:space="preserve"> 9. Келісімнің қолданылу мерзімі</w:t>
      </w:r>
    </w:p>
    <w:p>
      <w:pPr>
        <w:spacing w:after="0"/>
        <w:ind w:left="0"/>
        <w:jc w:val="both"/>
      </w:pPr>
      <w:r>
        <w:rPr>
          <w:rFonts w:ascii="Times New Roman"/>
          <w:b w:val="false"/>
          <w:i w:val="false"/>
          <w:color w:val="000000"/>
          <w:sz w:val="28"/>
        </w:rPr>
        <w:t>
      18. Осы Келісім Тараптар қол қойған күннен бастап күшіне енеді және қол қойылған күннен бастап 2 (екі) жыл ішінде жарамды.</w:t>
      </w:r>
    </w:p>
    <w:p>
      <w:pPr>
        <w:spacing w:after="0"/>
        <w:ind w:left="0"/>
        <w:jc w:val="both"/>
      </w:pPr>
      <w:r>
        <w:rPr>
          <w:rFonts w:ascii="Times New Roman"/>
          <w:b w:val="false"/>
          <w:i w:val="false"/>
          <w:color w:val="000000"/>
          <w:sz w:val="28"/>
        </w:rPr>
        <w:t xml:space="preserve">
      19. Осы Келісімге енгізілген барлық өзгертулер мен толықтырулар, егер олар жазбаша түрде жасалып, болашақта осы Келісімнің ажырамас бөлігі болып табылатын барлық Тараптардың уәкілетті тұлғалары қол қойған жағдайда жарамды. </w:t>
      </w:r>
    </w:p>
    <w:p>
      <w:pPr>
        <w:spacing w:after="0"/>
        <w:ind w:left="0"/>
        <w:jc w:val="both"/>
      </w:pPr>
      <w:r>
        <w:rPr>
          <w:rFonts w:ascii="Times New Roman"/>
          <w:b w:val="false"/>
          <w:i w:val="false"/>
          <w:color w:val="000000"/>
          <w:sz w:val="28"/>
        </w:rPr>
        <w:t>
      20. Егер келісім жасалғаннан кейін индустриялық-инновациялық қызмет субъектісіне шығындардың бір бөлігін өтеу құқығы заңсыз берілгені анықталған жағдайда, келісім орындалмай бұзылуға жатады.</w:t>
      </w:r>
    </w:p>
    <w:p>
      <w:pPr>
        <w:spacing w:after="0"/>
        <w:ind w:left="0"/>
        <w:jc w:val="left"/>
      </w:pPr>
      <w:r>
        <w:rPr>
          <w:rFonts w:ascii="Times New Roman"/>
          <w:b/>
          <w:i w:val="false"/>
          <w:color w:val="000000"/>
        </w:rPr>
        <w:t xml:space="preserve"> 10. Даулы мәселелерді шешу</w:t>
      </w:r>
    </w:p>
    <w:p>
      <w:pPr>
        <w:spacing w:after="0"/>
        <w:ind w:left="0"/>
        <w:jc w:val="both"/>
      </w:pPr>
      <w:r>
        <w:rPr>
          <w:rFonts w:ascii="Times New Roman"/>
          <w:b w:val="false"/>
          <w:i w:val="false"/>
          <w:color w:val="000000"/>
          <w:sz w:val="28"/>
        </w:rPr>
        <w:t>
      21. Осы келісім орындалмаған немесе тиісінше орындалмаған жағдайда Тараптар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22. Келісім үшін Қазақстан Республикасының қолданыстағы заңнамасының нормалары қолданылады.</w:t>
      </w:r>
    </w:p>
    <w:p>
      <w:pPr>
        <w:spacing w:after="0"/>
        <w:ind w:left="0"/>
        <w:jc w:val="left"/>
      </w:pPr>
      <w:r>
        <w:rPr>
          <w:rFonts w:ascii="Times New Roman"/>
          <w:b/>
          <w:i w:val="false"/>
          <w:color w:val="000000"/>
        </w:rPr>
        <w:t xml:space="preserve"> 11. Қорытынды ережелер</w:t>
      </w:r>
    </w:p>
    <w:p>
      <w:pPr>
        <w:spacing w:after="0"/>
        <w:ind w:left="0"/>
        <w:jc w:val="both"/>
      </w:pPr>
      <w:r>
        <w:rPr>
          <w:rFonts w:ascii="Times New Roman"/>
          <w:b w:val="false"/>
          <w:i w:val="false"/>
          <w:color w:val="000000"/>
          <w:sz w:val="28"/>
        </w:rPr>
        <w:t>
      23. Осы Келісім Тараптар қол қойған күнінен бастап күшіне енеді және оған қол қойылған күнінен бастап 2 (екі) жыл ішінде қолданылады.</w:t>
      </w:r>
    </w:p>
    <w:p>
      <w:pPr>
        <w:spacing w:after="0"/>
        <w:ind w:left="0"/>
        <w:jc w:val="both"/>
      </w:pPr>
      <w:r>
        <w:rPr>
          <w:rFonts w:ascii="Times New Roman"/>
          <w:b w:val="false"/>
          <w:i w:val="false"/>
          <w:color w:val="000000"/>
          <w:sz w:val="28"/>
        </w:rPr>
        <w:t>
      24. Осы Келісімге енгізілетін барлық өзгерістер мен толықтырулар оларды жазбаша түрде ресімдеу және одан әрі осы Келісімнің ажырамас бөлігі болып табылатын барлық Тараптардың уәкілетті тұлғалары қол қойған кезде жарамды болады.</w:t>
      </w:r>
    </w:p>
    <w:p>
      <w:pPr>
        <w:spacing w:after="0"/>
        <w:ind w:left="0"/>
        <w:jc w:val="both"/>
      </w:pPr>
      <w:r>
        <w:rPr>
          <w:rFonts w:ascii="Times New Roman"/>
          <w:b w:val="false"/>
          <w:i w:val="false"/>
          <w:color w:val="000000"/>
          <w:sz w:val="28"/>
        </w:rPr>
        <w:t>
      25. Деректемелер (заңды мекен-жайлар, шот нөмірі) өзгерген жағдайда Тараптар бір-біріне дереу хабарлайды.</w:t>
      </w:r>
    </w:p>
    <w:p>
      <w:pPr>
        <w:spacing w:after="0"/>
        <w:ind w:left="0"/>
        <w:jc w:val="both"/>
      </w:pPr>
      <w:r>
        <w:rPr>
          <w:rFonts w:ascii="Times New Roman"/>
          <w:b w:val="false"/>
          <w:i w:val="false"/>
          <w:color w:val="000000"/>
          <w:sz w:val="28"/>
        </w:rPr>
        <w:t>
      26. Осы Келісім әрбір тарап үшін бір-бірден бірдей заңды күші бар екі данада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Мекенжайы: ______________________ </w:t>
            </w:r>
          </w:p>
          <w:p>
            <w:pPr>
              <w:spacing w:after="20"/>
              <w:ind w:left="20"/>
              <w:jc w:val="both"/>
            </w:pPr>
            <w:r>
              <w:rPr>
                <w:rFonts w:ascii="Times New Roman"/>
                <w:b w:val="false"/>
                <w:i w:val="false"/>
                <w:color w:val="000000"/>
                <w:sz w:val="20"/>
              </w:rPr>
              <w:t xml:space="preserve">
БСН _____________________________ </w:t>
            </w:r>
          </w:p>
          <w:p>
            <w:pPr>
              <w:spacing w:after="20"/>
              <w:ind w:left="20"/>
              <w:jc w:val="both"/>
            </w:pPr>
            <w:r>
              <w:rPr>
                <w:rFonts w:ascii="Times New Roman"/>
                <w:b w:val="false"/>
                <w:i w:val="false"/>
                <w:color w:val="000000"/>
                <w:sz w:val="20"/>
              </w:rPr>
              <w:t xml:space="preserve">
ЖСК _____________________________ </w:t>
            </w:r>
          </w:p>
          <w:p>
            <w:pPr>
              <w:spacing w:after="20"/>
              <w:ind w:left="20"/>
              <w:jc w:val="both"/>
            </w:pPr>
            <w:r>
              <w:rPr>
                <w:rFonts w:ascii="Times New Roman"/>
                <w:b w:val="false"/>
                <w:i w:val="false"/>
                <w:color w:val="000000"/>
                <w:sz w:val="20"/>
              </w:rPr>
              <w:t xml:space="preserve">
БАНК ____________________________ </w:t>
            </w:r>
          </w:p>
          <w:p>
            <w:pPr>
              <w:spacing w:after="20"/>
              <w:ind w:left="20"/>
              <w:jc w:val="both"/>
            </w:pPr>
            <w:r>
              <w:rPr>
                <w:rFonts w:ascii="Times New Roman"/>
                <w:b w:val="false"/>
                <w:i w:val="false"/>
                <w:color w:val="000000"/>
                <w:sz w:val="20"/>
              </w:rPr>
              <w:t xml:space="preserve">
БСК _____________________________ </w:t>
            </w:r>
          </w:p>
          <w:p>
            <w:pPr>
              <w:spacing w:after="20"/>
              <w:ind w:left="20"/>
              <w:jc w:val="both"/>
            </w:pPr>
            <w:r>
              <w:rPr>
                <w:rFonts w:ascii="Times New Roman"/>
                <w:b w:val="false"/>
                <w:i w:val="false"/>
                <w:color w:val="000000"/>
                <w:sz w:val="20"/>
              </w:rPr>
              <w:t>
Тел./факс _________________________</w:t>
            </w:r>
          </w:p>
          <w:p>
            <w:pPr>
              <w:spacing w:after="20"/>
              <w:ind w:left="20"/>
              <w:jc w:val="both"/>
            </w:pPr>
            <w:r>
              <w:rPr>
                <w:rFonts w:ascii="Times New Roman"/>
                <w:b w:val="false"/>
                <w:i w:val="false"/>
                <w:color w:val="000000"/>
                <w:sz w:val="20"/>
              </w:rPr>
              <w:t xml:space="preserve">
(Уәкілетті органның бірінші басшысының </w:t>
            </w:r>
          </w:p>
          <w:p>
            <w:pPr>
              <w:spacing w:after="20"/>
              <w:ind w:left="20"/>
              <w:jc w:val="both"/>
            </w:pPr>
            <w:r>
              <w:rPr>
                <w:rFonts w:ascii="Times New Roman"/>
                <w:b w:val="false"/>
                <w:i w:val="false"/>
                <w:color w:val="000000"/>
                <w:sz w:val="20"/>
              </w:rPr>
              <w:t xml:space="preserve">
немесе өзге уәкілетті адамның қолы, </w:t>
            </w:r>
          </w:p>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субъектісі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субъектісінің атауы)</w:t>
            </w:r>
          </w:p>
          <w:p>
            <w:pPr>
              <w:spacing w:after="20"/>
              <w:ind w:left="20"/>
              <w:jc w:val="both"/>
            </w:pPr>
            <w:r>
              <w:rPr>
                <w:rFonts w:ascii="Times New Roman"/>
                <w:b w:val="false"/>
                <w:i w:val="false"/>
                <w:color w:val="000000"/>
                <w:sz w:val="20"/>
              </w:rPr>
              <w:t xml:space="preserve">
Мекенжайы: _____________________ </w:t>
            </w:r>
          </w:p>
          <w:p>
            <w:pPr>
              <w:spacing w:after="20"/>
              <w:ind w:left="20"/>
              <w:jc w:val="both"/>
            </w:pPr>
            <w:r>
              <w:rPr>
                <w:rFonts w:ascii="Times New Roman"/>
                <w:b w:val="false"/>
                <w:i w:val="false"/>
                <w:color w:val="000000"/>
                <w:sz w:val="20"/>
              </w:rPr>
              <w:t xml:space="preserve">
БСН ____________________________ </w:t>
            </w:r>
          </w:p>
          <w:p>
            <w:pPr>
              <w:spacing w:after="20"/>
              <w:ind w:left="20"/>
              <w:jc w:val="both"/>
            </w:pPr>
            <w:r>
              <w:rPr>
                <w:rFonts w:ascii="Times New Roman"/>
                <w:b w:val="false"/>
                <w:i w:val="false"/>
                <w:color w:val="000000"/>
                <w:sz w:val="20"/>
              </w:rPr>
              <w:t xml:space="preserve">
ЖСК ____________________________ </w:t>
            </w:r>
          </w:p>
          <w:p>
            <w:pPr>
              <w:spacing w:after="20"/>
              <w:ind w:left="20"/>
              <w:jc w:val="both"/>
            </w:pPr>
            <w:r>
              <w:rPr>
                <w:rFonts w:ascii="Times New Roman"/>
                <w:b w:val="false"/>
                <w:i w:val="false"/>
                <w:color w:val="000000"/>
                <w:sz w:val="20"/>
              </w:rPr>
              <w:t xml:space="preserve">
БАНК ___________________________ </w:t>
            </w:r>
          </w:p>
          <w:p>
            <w:pPr>
              <w:spacing w:after="20"/>
              <w:ind w:left="20"/>
              <w:jc w:val="both"/>
            </w:pPr>
            <w:r>
              <w:rPr>
                <w:rFonts w:ascii="Times New Roman"/>
                <w:b w:val="false"/>
                <w:i w:val="false"/>
                <w:color w:val="000000"/>
                <w:sz w:val="20"/>
              </w:rPr>
              <w:t xml:space="preserve">
БСК ____________________________ </w:t>
            </w:r>
          </w:p>
          <w:p>
            <w:pPr>
              <w:spacing w:after="20"/>
              <w:ind w:left="20"/>
              <w:jc w:val="both"/>
            </w:pPr>
            <w:r>
              <w:rPr>
                <w:rFonts w:ascii="Times New Roman"/>
                <w:b w:val="false"/>
                <w:i w:val="false"/>
                <w:color w:val="000000"/>
                <w:sz w:val="20"/>
              </w:rPr>
              <w:t>
Тел./факс ________________________</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xml:space="preserve">
субъектісінің бірінші басшысының </w:t>
            </w:r>
          </w:p>
          <w:p>
            <w:pPr>
              <w:spacing w:after="20"/>
              <w:ind w:left="20"/>
              <w:jc w:val="both"/>
            </w:pPr>
            <w:r>
              <w:rPr>
                <w:rFonts w:ascii="Times New Roman"/>
                <w:b w:val="false"/>
                <w:i w:val="false"/>
                <w:color w:val="000000"/>
                <w:sz w:val="20"/>
              </w:rPr>
              <w:t xml:space="preserve">
немесе өзге уәкілетті адамның </w:t>
            </w:r>
          </w:p>
          <w:p>
            <w:pPr>
              <w:spacing w:after="20"/>
              <w:ind w:left="20"/>
              <w:jc w:val="both"/>
            </w:pPr>
            <w:r>
              <w:rPr>
                <w:rFonts w:ascii="Times New Roman"/>
                <w:b w:val="false"/>
                <w:i w:val="false"/>
                <w:color w:val="000000"/>
                <w:sz w:val="20"/>
              </w:rPr>
              <w:t>
қолы, тегі, аты, әкесінің аты)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шығындарды өтеу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Алғашқы статистикалық деректерді таратуға келісім </w:t>
      </w:r>
    </w:p>
    <w:p>
      <w:pPr>
        <w:spacing w:after="0"/>
        <w:ind w:left="0"/>
        <w:jc w:val="both"/>
      </w:pPr>
      <w:r>
        <w:rPr>
          <w:rFonts w:ascii="Times New Roman"/>
          <w:b w:val="false"/>
          <w:i w:val="false"/>
          <w:color w:val="000000"/>
          <w:sz w:val="28"/>
        </w:rPr>
        <w:t xml:space="preserve">
      (индустриялық-инновациялық қызмет субъектісінің бланкісінде толтырылады)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қызмет субъектісінің толық атауы)) </w:t>
      </w:r>
    </w:p>
    <w:p>
      <w:pPr>
        <w:spacing w:after="0"/>
        <w:ind w:left="0"/>
        <w:jc w:val="both"/>
      </w:pPr>
      <w:r>
        <w:rPr>
          <w:rFonts w:ascii="Times New Roman"/>
          <w:b w:val="false"/>
          <w:i w:val="false"/>
          <w:color w:val="000000"/>
          <w:sz w:val="28"/>
        </w:rPr>
        <w:t xml:space="preserve">
      Ұлттық институтқа алғашқы статистикалық деректерді ашуға келісім береді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(Ұлттық институттың атауы) келесі нысандар бойынша: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кезеңде:_________________________________________________________ </w:t>
      </w:r>
    </w:p>
    <w:p>
      <w:pPr>
        <w:spacing w:after="0"/>
        <w:ind w:left="0"/>
        <w:jc w:val="both"/>
      </w:pPr>
      <w:r>
        <w:rPr>
          <w:rFonts w:ascii="Times New Roman"/>
          <w:b w:val="false"/>
          <w:i w:val="false"/>
          <w:color w:val="000000"/>
          <w:sz w:val="28"/>
        </w:rPr>
        <w:t xml:space="preserve">
      көрсеткіштер бойынша:____________________________________________________ </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Индустриялық-инновациялық қызмет субъектісінің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 xml:space="preserve">шығындарды өтеу туралы </w:t>
            </w:r>
            <w:r>
              <w:br/>
            </w:r>
            <w:r>
              <w:rPr>
                <w:rFonts w:ascii="Times New Roman"/>
                <w:b w:val="false"/>
                <w:i w:val="false"/>
                <w:color w:val="000000"/>
                <w:sz w:val="20"/>
              </w:rPr>
              <w:t>келісімге</w:t>
            </w:r>
          </w:p>
        </w:tc>
      </w:tr>
    </w:tbl>
    <w:p>
      <w:pPr>
        <w:spacing w:after="0"/>
        <w:ind w:left="0"/>
        <w:jc w:val="left"/>
      </w:pPr>
      <w:r>
        <w:rPr>
          <w:rFonts w:ascii="Times New Roman"/>
          <w:b/>
          <w:i w:val="false"/>
          <w:color w:val="000000"/>
        </w:rPr>
        <w:t xml:space="preserve"> Қарсы міндеттемелер көрсеткіштері мемлекеттік қолдау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есепті жылға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 есепті жылдан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екінші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жалпы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келісім-шарттар сомасын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дайын өнім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аударымдарын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және экспортталатын өнімнің номенклатурасын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өткізу нарықтарын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Мекенжайы: ______________________ </w:t>
            </w:r>
          </w:p>
          <w:p>
            <w:pPr>
              <w:spacing w:after="20"/>
              <w:ind w:left="20"/>
              <w:jc w:val="both"/>
            </w:pPr>
            <w:r>
              <w:rPr>
                <w:rFonts w:ascii="Times New Roman"/>
                <w:b w:val="false"/>
                <w:i w:val="false"/>
                <w:color w:val="000000"/>
                <w:sz w:val="20"/>
              </w:rPr>
              <w:t xml:space="preserve">
БСН _____________________________ </w:t>
            </w:r>
          </w:p>
          <w:p>
            <w:pPr>
              <w:spacing w:after="20"/>
              <w:ind w:left="20"/>
              <w:jc w:val="both"/>
            </w:pPr>
            <w:r>
              <w:rPr>
                <w:rFonts w:ascii="Times New Roman"/>
                <w:b w:val="false"/>
                <w:i w:val="false"/>
                <w:color w:val="000000"/>
                <w:sz w:val="20"/>
              </w:rPr>
              <w:t xml:space="preserve">
ЖСК _____________________________ </w:t>
            </w:r>
          </w:p>
          <w:p>
            <w:pPr>
              <w:spacing w:after="20"/>
              <w:ind w:left="20"/>
              <w:jc w:val="both"/>
            </w:pPr>
            <w:r>
              <w:rPr>
                <w:rFonts w:ascii="Times New Roman"/>
                <w:b w:val="false"/>
                <w:i w:val="false"/>
                <w:color w:val="000000"/>
                <w:sz w:val="20"/>
              </w:rPr>
              <w:t xml:space="preserve">
БАНК ____________________________ </w:t>
            </w:r>
          </w:p>
          <w:p>
            <w:pPr>
              <w:spacing w:after="20"/>
              <w:ind w:left="20"/>
              <w:jc w:val="both"/>
            </w:pPr>
            <w:r>
              <w:rPr>
                <w:rFonts w:ascii="Times New Roman"/>
                <w:b w:val="false"/>
                <w:i w:val="false"/>
                <w:color w:val="000000"/>
                <w:sz w:val="20"/>
              </w:rPr>
              <w:t xml:space="preserve">
БСК _____________________________ </w:t>
            </w:r>
          </w:p>
          <w:p>
            <w:pPr>
              <w:spacing w:after="20"/>
              <w:ind w:left="20"/>
              <w:jc w:val="both"/>
            </w:pPr>
            <w:r>
              <w:rPr>
                <w:rFonts w:ascii="Times New Roman"/>
                <w:b w:val="false"/>
                <w:i w:val="false"/>
                <w:color w:val="000000"/>
                <w:sz w:val="20"/>
              </w:rPr>
              <w:t>
Тел./факс _________________________</w:t>
            </w:r>
          </w:p>
          <w:p>
            <w:pPr>
              <w:spacing w:after="20"/>
              <w:ind w:left="20"/>
              <w:jc w:val="both"/>
            </w:pPr>
            <w:r>
              <w:rPr>
                <w:rFonts w:ascii="Times New Roman"/>
                <w:b w:val="false"/>
                <w:i w:val="false"/>
                <w:color w:val="000000"/>
                <w:sz w:val="20"/>
              </w:rPr>
              <w:t xml:space="preserve">
(Уәкілетті органның бірінші басшысының </w:t>
            </w:r>
          </w:p>
          <w:p>
            <w:pPr>
              <w:spacing w:after="20"/>
              <w:ind w:left="20"/>
              <w:jc w:val="both"/>
            </w:pPr>
            <w:r>
              <w:rPr>
                <w:rFonts w:ascii="Times New Roman"/>
                <w:b w:val="false"/>
                <w:i w:val="false"/>
                <w:color w:val="000000"/>
                <w:sz w:val="20"/>
              </w:rPr>
              <w:t xml:space="preserve">
немесе өзге уәкілетті адамның қолы, </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субъектісі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субъектісінің атауы)</w:t>
            </w:r>
          </w:p>
          <w:p>
            <w:pPr>
              <w:spacing w:after="20"/>
              <w:ind w:left="20"/>
              <w:jc w:val="both"/>
            </w:pPr>
            <w:r>
              <w:rPr>
                <w:rFonts w:ascii="Times New Roman"/>
                <w:b w:val="false"/>
                <w:i w:val="false"/>
                <w:color w:val="000000"/>
                <w:sz w:val="20"/>
              </w:rPr>
              <w:t xml:space="preserve">
Мекенжайы: _____________________ </w:t>
            </w:r>
          </w:p>
          <w:p>
            <w:pPr>
              <w:spacing w:after="20"/>
              <w:ind w:left="20"/>
              <w:jc w:val="both"/>
            </w:pPr>
            <w:r>
              <w:rPr>
                <w:rFonts w:ascii="Times New Roman"/>
                <w:b w:val="false"/>
                <w:i w:val="false"/>
                <w:color w:val="000000"/>
                <w:sz w:val="20"/>
              </w:rPr>
              <w:t xml:space="preserve">
БСН ____________________________ </w:t>
            </w:r>
          </w:p>
          <w:p>
            <w:pPr>
              <w:spacing w:after="20"/>
              <w:ind w:left="20"/>
              <w:jc w:val="both"/>
            </w:pPr>
            <w:r>
              <w:rPr>
                <w:rFonts w:ascii="Times New Roman"/>
                <w:b w:val="false"/>
                <w:i w:val="false"/>
                <w:color w:val="000000"/>
                <w:sz w:val="20"/>
              </w:rPr>
              <w:t xml:space="preserve">
ЖСК ____________________________ </w:t>
            </w:r>
          </w:p>
          <w:p>
            <w:pPr>
              <w:spacing w:after="20"/>
              <w:ind w:left="20"/>
              <w:jc w:val="both"/>
            </w:pPr>
            <w:r>
              <w:rPr>
                <w:rFonts w:ascii="Times New Roman"/>
                <w:b w:val="false"/>
                <w:i w:val="false"/>
                <w:color w:val="000000"/>
                <w:sz w:val="20"/>
              </w:rPr>
              <w:t xml:space="preserve">
БАНК ___________________________ </w:t>
            </w:r>
          </w:p>
          <w:p>
            <w:pPr>
              <w:spacing w:after="20"/>
              <w:ind w:left="20"/>
              <w:jc w:val="both"/>
            </w:pPr>
            <w:r>
              <w:rPr>
                <w:rFonts w:ascii="Times New Roman"/>
                <w:b w:val="false"/>
                <w:i w:val="false"/>
                <w:color w:val="000000"/>
                <w:sz w:val="20"/>
              </w:rPr>
              <w:t xml:space="preserve">
БСК ____________________________ </w:t>
            </w:r>
          </w:p>
          <w:p>
            <w:pPr>
              <w:spacing w:after="20"/>
              <w:ind w:left="20"/>
              <w:jc w:val="both"/>
            </w:pPr>
            <w:r>
              <w:rPr>
                <w:rFonts w:ascii="Times New Roman"/>
                <w:b w:val="false"/>
                <w:i w:val="false"/>
                <w:color w:val="000000"/>
                <w:sz w:val="20"/>
              </w:rPr>
              <w:t>
Тел./факс ________________________</w:t>
            </w:r>
          </w:p>
          <w:p>
            <w:pPr>
              <w:spacing w:after="20"/>
              <w:ind w:left="20"/>
              <w:jc w:val="both"/>
            </w:pPr>
            <w:r>
              <w:rPr>
                <w:rFonts w:ascii="Times New Roman"/>
                <w:b w:val="false"/>
                <w:i w:val="false"/>
                <w:color w:val="000000"/>
                <w:sz w:val="20"/>
              </w:rPr>
              <w:t xml:space="preserve">
(Индустриялық-инновациялық қызмет </w:t>
            </w:r>
          </w:p>
          <w:p>
            <w:pPr>
              <w:spacing w:after="20"/>
              <w:ind w:left="20"/>
              <w:jc w:val="both"/>
            </w:pPr>
            <w:r>
              <w:rPr>
                <w:rFonts w:ascii="Times New Roman"/>
                <w:b w:val="false"/>
                <w:i w:val="false"/>
                <w:color w:val="000000"/>
                <w:sz w:val="20"/>
              </w:rPr>
              <w:t xml:space="preserve">
субъектісінің бірінші басшысының </w:t>
            </w:r>
          </w:p>
          <w:p>
            <w:pPr>
              <w:spacing w:after="20"/>
              <w:ind w:left="20"/>
              <w:jc w:val="both"/>
            </w:pPr>
            <w:r>
              <w:rPr>
                <w:rFonts w:ascii="Times New Roman"/>
                <w:b w:val="false"/>
                <w:i w:val="false"/>
                <w:color w:val="000000"/>
                <w:sz w:val="20"/>
              </w:rPr>
              <w:t xml:space="preserve">
немесе өзге уәкілетті адамның қолы, </w:t>
            </w:r>
          </w:p>
          <w:p>
            <w:pPr>
              <w:spacing w:after="20"/>
              <w:ind w:left="20"/>
              <w:jc w:val="both"/>
            </w:pPr>
            <w:r>
              <w:rPr>
                <w:rFonts w:ascii="Times New Roman"/>
                <w:b w:val="false"/>
                <w:i w:val="false"/>
                <w:color w:val="000000"/>
                <w:sz w:val="20"/>
              </w:rPr>
              <w:t>
тегі, аты, әкесінің аты, бар болса)</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xml:space="preserve">№ 208-НҚ Бұйрыққа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өңделген тауарларды</w:t>
            </w:r>
            <w:r>
              <w:br/>
            </w:r>
            <w:r>
              <w:rPr>
                <w:rFonts w:ascii="Times New Roman"/>
                <w:b w:val="false"/>
                <w:i w:val="false"/>
                <w:color w:val="000000"/>
                <w:sz w:val="20"/>
              </w:rPr>
              <w:t>ілгерілету бойынша</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қызмет субъектілері</w:t>
            </w:r>
            <w:r>
              <w:br/>
            </w:r>
            <w:r>
              <w:rPr>
                <w:rFonts w:ascii="Times New Roman"/>
                <w:b w:val="false"/>
                <w:i w:val="false"/>
                <w:color w:val="000000"/>
                <w:sz w:val="20"/>
              </w:rPr>
              <w:t>шығындарының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2-қосымша</w:t>
            </w:r>
          </w:p>
        </w:tc>
      </w:tr>
    </w:tbl>
    <w:bookmarkStart w:name="z60" w:id="46"/>
    <w:p>
      <w:pPr>
        <w:spacing w:after="0"/>
        <w:ind w:left="0"/>
        <w:jc w:val="left"/>
      </w:pPr>
      <w:r>
        <w:rPr>
          <w:rFonts w:ascii="Times New Roman"/>
          <w:b/>
          <w:i w:val="false"/>
          <w:color w:val="000000"/>
        </w:rPr>
        <w:t xml:space="preserve"> Оларды ілгерілету бойынша шығындары ішінара өтелетін отандық өңделген тауарлардың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жартылай ұшаның ұшасы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еті:өзге де қой еті, жас немесе тоңазытылған: сүйексіз өзге де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еті:мұздатылған қозылардың ұшалары және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еті:Ешкі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Форель (salmo trutta, oncorhynchus mykis, oncorhynchus clarki, oncorhynchus aguabonita, oncorhynchus gilae, oncorhynchus арасһе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Палтус (reinhardtilus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Камбала (pleuronectes platessa),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Тюрбо (psetta maxima),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 және 0304 тауар позициясындағы өзге де балық етін қоспағанда, жас немесе салқындатылған балық,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(thunnus thynnus)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көк Тунец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уылдырықты және сүтті қоспағанда, өзге де жас немесе тоңазытылған тунцтар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Путассу (micromesistius poutassou, micromesistius australis),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bregmacerotidae, euclichthyidae, gadidae, macrouridae, melanonidae, merlucciidae, moridae және muraenolepidae тұқымдастарының өзге де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spp., carassius spp., ctenopharyngodon idellus, hypophthalmichthys spp., cirrhinus spp., mylopharyngodon piceus, catla catla, labeo spp., osteochilus hasselti, leptobarbus hoeveni, megalobrama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латес нильский (lates niloticus) және змеегол (channa spp.қоспағанда) 0302 91 - 0302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gorbuscha, oncorhynchus keta, oncorhynchus tschawytscha, oncorhynchus kisutch, oncorhynchus masou және oncorhynchus rhodurus),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балық,іздеген.рыбн.балықтың жон еті және өзге де еті товарн.поз.0304,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де:Bregmacerotidae, Euclichthyidae, Gadidae, Macrouridae, Melanonidae, Merlucciidae, Moridae және Muraenolepidae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spp.):латес нильский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еті(фаршты қоса алғанда): мұздатылған өзге де балықтың филесі: 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де:қылыш-балықтар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өзгелері:клыкача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ұны, майда және ірі тартылған ұн және түйіршіктер тамаққа қолдануға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терең асшаяндарды (Pandalus spp .,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өзге де аршылатын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тірі устрицалар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Мидиялар тірі, жас немесе тоңазытылған-мytilus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(octopus spp.), тірі,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және ірі тартылған өзге де су омыртқасыздарынан жасалған түйіршіктерді қоса алғанда, жас немесе тоңазытылған, жас немесе тоңазытылған, тірі, жас немесе тоңазытылған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ұнтақтағы, түйіршіктердегі немесе басқа да қатты түрдегі, құрамында 1,5 салма_ы аспайтын майы бар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иістендірілмеген немесе хош иістендірілмеген, қант қосылған немесе қант қосылмаған, жемістер қосылған немесе жемістер, жаңғақтар немесе какао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сарысуы, түрі өзгертілген сүт сарысуы қоюлатылған немесе қоюлатылмаған, қант немесе басқа да тәттілендіретін заттар қосылған немесе қосылмаған сүт сарысуы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өзге де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Сарысулық-альбуминді ірімшіктерді қоса алғанда, жас ірімшіктер (жетілмеген немесе қалыспаған)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ұнтақталған ірімшіктер немесе ірімшіктер, барлық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ұсатылмаған және ұнтақта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үшін ұрықтандырылған үй тауықтарының жұмыртқасы (gallus domesticus)6)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құстарды инкубациялауға арналған ұрықтандырылған жұмыртқа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тауық үй (gallus domesticus),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құстың жаңа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тыныштық күйіндегі түйнектер, түйнектер, түйнектер, түйнектер, тамыр розеткасы және ризомалар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немесе гүлдену жағдайындағы түйнектер, түйнектер, түйнектер, түйнектер, тамыр розеткасы және ризомалар, өсімдіктер мен циклория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Мүлтіксіз қалемшелер мен бұрулар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жеуге жарамды жемістер немесе жаңғақтар әкелетін ағаштар, бұталар мен бұталар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рододендрондар мен азалиялар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немесе егілмеген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өсімдіктер( олардың тамырларын қоса алғанда), қалемшелер мен бұрмалар; саңырауқұлақ мицелийі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раушан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қалампыр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 үшін немесе сәндік мақсаттар үшін жарамды кесілген гүлдер мен бөтелкелер, жас, Орхидея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жас, хризантемдер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(lilium spp .),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Гүлшоқтарды жасауға немесе сәндік мақсаттарға жарамды кесілген гүлдер мен бөтелкелер,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ағартылған, боялған, сіңдірілген немесе басқа да тәсілдермен өңделген, гүлшоқтарға немесе сәндік мақсаттарға арналған, кесілген гүлдер мен бутондар,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бұтақтар және гүлсіз немесе бутонсыз өсімдіктердің басқа да бөліністері, шөптер, мүк және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Гүлсіз немесе бутонсыз өсімдіктердің жапырақтары, бұтақтары және басқа да бөліністері, шөптер, мүк және өзге де 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тұқымдық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картоп,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және пияз-шалот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Пияз-порей және өзге де баданалық көкөністер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Түсті қырыққабат және броколли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Брюссельдік қырыққабат, жас немесе + D261 :D268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тоңазытылған brassica тектес өзге де жеуге жарамды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кочанный (кочанный салат),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салат-латук,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циклория (cichorium intybus var.foliosum),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Цикорий,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сәбіз және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жеуге жарамды тамыржемістілер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(vinga spp ., phaseolus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пен үрмебұршақтан басқа, сықырлардағы немесе тазартылған, жас немесе тоңазытылған өзге де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баялды (egg-plants)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балдыркөк, жаңа піскен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саңырауқұлақтар мен трюфельдер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capsicum немесе Pimenta тектес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шпинаты, Жаңа Зеландия шпинаты және алып шпинаты (бақша шпинаты),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артишоктар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асқабақ және асқабақ тұқымдас басқа да көкөністер (cucurbita spp.) Жас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ұсақталған немесе ұнтақталмаған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 түрлері Vinga mungo (l.) Hepper немесе vinga radiata(l.)Wilczek кептірілген, аршылған, тұқымдық қабығынан тазартылған немесе тазартылмаған, тартылған немесе ұйықталмаған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қызыл үрме бұршақ(адзуки) (phaseolus немесе vinga angularis) кептірілген, аршылған, тұқымдық қабығынан тазартылған немесе тазартылмаған, уатылған немесе уатылмаған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ұсақ тұқымды үрме бұршақ (phaseolus vulgaris),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Бамбар жаңғағы (vigna subterranea немесе voandzeia subterranea)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бұршақ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(vinga spp., phaseolus spp.) Кептірілген, тұқым қабығынан аршылған немесе тазартылмаған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кептірілген, аршылған, тұқымдық қабығынан тазартылған немесе тазартылмаған, жарылған немесе ұйықталмаған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жемдік немесе жылқы бұршақтары (vicia faba var.major) және азықтық бұршақтар, немесе жылқы, ұсақ тұқымды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бұршақ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қабығынан тазартылған немесе тазартылмаған, уатылған немесе уатылмаған бұршақты өзге де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салеп және құрамында крахмал немесе инулин жоғары, жас, тоңазытылған, мұздатылған немесе кептірілген, бүтін, сүйектері бар немесе түйіршіктер түріндегі басқа да тамыр жемістілер мен түйнек жемістілер; сердц. Сағалық пальма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жаңғағы немесе лещина (corylus spp.) Қабықта,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жаңғақтары (лещина) (corylus spp.) Қабықсыз,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жас, тазартылмаған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жаңғақ жаңғақ қабығы жоқ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 (castanea spp.), қабығынан тазартылған, жас немесе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пісте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қабықтан тазартылған фисташкалар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қабықтағы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Қабығынан тазартылған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құрмалар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(танжериндер мен сатсумды қоса алғанда); клементиндер, вилкингтер және цитрустық ұқсас будандар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грейпфруттар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 (citrus limon, citrus limonum) және лаймалар (citrus aurantifolia, citruslatifolia):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кептірілген өзге де цитрус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шие (prunus cerasus)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және өзге де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шірнелерді қоса алғанда,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және терн,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құлпынай мен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ежевика, тұт жидегі (тұт) және логанова жидегі,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ақ немесе қызыл қарақат және жаңа піскен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черника және Vaccinium текті өзге де жидектер,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 шай (Ферменттелген) және ішінара ферменттелген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тектес бұрыш,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кептірілген, ұнтақталмаған және ұнтақталмаған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(cinnamomum zeylanicum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ағаштың, ұсақталмаған және ұсақталмаған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жемістер, гүлдер және гүлсаяқтар), ұсатылмаған және ұсатылмаған қалампыр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Ұсақталмаған және ұсақталмаған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тұқымдары,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қауғаш, тмин немесе фенхель тұқымдары; арша жидектері, ұнтақталмаған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ұсатылмаған және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ескертуде аталған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картоп ұны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үлпектері мен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құрғақ немесе шикі дән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 немесе ұсақталмаған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немесе жармаланбаған зығыр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төмен рапс немесе кользаның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ұсақталмаған рапс немесе кользаның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мақтаның өзге де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ұнтақталмаған кененің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(carthamus tinctorius),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қауын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өзге де майлы дақылдардың тұқымдары мен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қант қызылшасы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тұқымы, егуге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тұқымдары (trifolium spp .)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Себуге арналған сұлы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жалбыз тұқымы (poa pratensis l.), егу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Рейграс тұқымы (lolium multiflorum lam., lolium perenne l.) Себу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қызылша тұқымынан басқа, өзге де азықтық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гүл алу үшін, егу үшін өсірілген шөпті өсімдіктердің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көкөніс дақылдарының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өзге де тұқымдар, жемістер мен 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ұнтақты түрдегі емес және түйіршіктер түріндегі емес, ұсатылмаған құлмақ бүрлері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түрдегі немесе түйіршіктер түріндегі ұсақталған құлмақ бүршіктері;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ұқсас мақсаттарда пайдаланылатын, жас, тоңазытылған, мұздатылған немесе кептірілген, бүтін немесе ұсақталған, ұсақталған немесе ұнтақталған женьшень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фармацияда немесе инсектицидтік, фунгицидтік немесе осыған ұқсас мақсаттарда пайдаланылатын, жас, тоңазытылған, мұздатылған немесе кептірілген, бүтін немесе ұсақталған, уатылған немесе ұнтақталған коктар жапырақтары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Фармация немесе инсектицидтік, фунгицидтік немесе ұқсас мақсаттарда негізінен пайдаланылатын көкке сабан, жас, тоңазытылған, мұздатылған немесе кептірілген, бүтін немесе ұсақталған,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фармацевтикалық инсектицидтік, фунгицидтік және осыған ұқсас мақсаттарда пайдаланылатын өзге де өсімдіктер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пайдалануға жарамды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теңіз және өзге де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кептірілген, ұсақталған немесе ұнтақталмаған, негізінен тағамдық мақсаттар үшін пайдаланылатын,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мақсаттар үшін пайдаланылатын және басқа жерде аталмаған өсімдік тектес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ұнтақталған, ұнтақталған немесе ұнтақталмаған, престелген немесе түйіршіктер түріндегі сабан және дәнді мякина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өнімдер түйіршіктелген немесе түйіршіктелмеген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тазартылмаған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камеди, шайырлар, гуммисмолдар және шайыр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өзгермеген:өсімдік шырындары мен сығындылары: опиум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сығындылары; пектинді заттар, пектинаттар мен пектаттар; агар-агар және өсімдік тектес басқа да желімдер мен Қоюландырғыштар, түрі өзгерген немесе өзгермеген: өсімдік шырындары мен сығындылары: эфедрадан, немесе қылқан жапырақтан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басқа,өру үшін (ситник,ива,рафия,тазартылған, ағартылған немесе боялған дәнді дақылдардың сабаны және жабысқақ қабығы) балқитын түрде пайдаланылатын өзге де өсімдік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Гидратациямен тазартылмаған немесе тазартылған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(суық) престелген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тек қана майлардан (зәйтүн) алынған өзге де майлар және олардың фракциялары, олардың товарлардан жасалған майлармен қоспаларын қоса алғанда. Поз. N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немесе шикі сафлор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сафлор майларының өзге де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Мемсиполдан тазартылған немесе тазартылмаған шикі мақта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рапс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шикі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сұйық маргаринді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1516 тауар позициясынан басқа, жануарлар немесе өсімдік майлары мен майлар және олардың фракциялары, пісірілген, тотықтандырылған, дегидратирленген, сульфурирленген немесе полимерленген, тағамдық емес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немесе тазартылмаған, боялған немесе боялмаған өзге де балауыздар мен шәуеттер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немесе қаннан жасалған шұжық және ұқсас өнімдер, олардың негізінде дайындалған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еттен, қосымша ет өнімдерінен немесе қаннан жасалған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Күркетауықтан жасалған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жасалған дайын немесе консервіленген өнімдер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құстарынан жасалған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сан еті мен олардың кебектерінен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күрек бөліністерінен және олардың кесінділерінен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етінен жасалған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кесектерде дайындалған, бірақ фарширленбеген албырт балықтан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Сардиндер, сардинелла, килькалар немесе шпроттар тұтас немесе Кесектелген, бірақ ыдысқа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өзге де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 мас бар Лактоза және лактоза шәрбаты. Сусыз лактоза ретінде айқындалған % немесе одан да көп лактозалар, құрғақ қоғамдастыққа қайта есептегенде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лактоза және лактоза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глюкоза шәрбаты, құрамында фруктоза жоқ немесе 20 масадан кем болатын. Құрғақ күйдегі фруктоза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құрғақ күйінде 20 мас.кем емес глюкоза шәрбаты.% , бірақ 50 мас. Кем.%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химиялық таза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50 мас астам фруктоза бар өзге де фруктоза және фруктоза шәрбаты.%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2 кг-нан астам кесектердегі, пластинкалардағы және плиталардағы немесе сұйық, паста тәрізді, ұнтақ тәрізді, түйіршіктелген түрдегі немесе контейнерлердегі немесе орауыштардағы өзге дефорсыз масса түріндегі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пластинкалардағы немесе салмасы бар плиталардағы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тақталардағы, пластинкалардағы салмасы жоқ өзге де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өзге де шоколад және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балалар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дайындалмаған,құрамында жұмыртқасы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түріндегі немесе үлпек түріндегі немесе басқа тәсілмен өңделген, алдын ала жылумен өңдеуге ұшыраған немесе өзге тәсілмен дайындалған өзге де астық дақылдары (жүгері дәнінен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гренки және ұқсас қуырылған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нан және ұннан жасалған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позициясындағы өнімдерден басқа, сірке суы немесе сірке қышқылы қосылмаған, мұздатылмаған балалар тағамына арналған гомогенделген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Цитрустардан жылумен өңдеуге ұшыраған джем, желе, мармелад, пюре,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джемдер, желе, мармеладтар, пюре немесе паста, өзге де жемістерден, жидектерден және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мұздатылмаған, 20 аспайтын Брикс санымен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грейпфрукт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грейпфрут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цитрустық өзге де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аспайтын Брикс санымен жүзім шырыны ( жүзім ашытқысын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аспайтын Брикс санымен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жеміс-жидектердің немесе көкөністердің бір түрінен алынған шырын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экстракттары,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 басқа да өлі бір клеткалы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 және өзге де томат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гомогенизделген құрама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немесе жоқ балмұздақ және өзге де тағамдық мұз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және текстурирленген белокты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дәмді-хош иісті заттар бар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позициясында жіктелетін жеміс немесе көкөніс шырындарын қоспағанда, өзге де алкогольсіз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қант немесе басқа да тәттілендіретін немесе дәмді-хош иісті заттарды қоса алғанда, сулар және 2009 тауар позициясындағы жеміс немесе көкөніс шырындарын қоспағанда, өзге де алкогольсіз сусындар: алкогольсіз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құрамында қант немесе басқа да тәттілендіретін немесе дәмді хош иісті заттар бар өзге де сулар және 2009 тауар позициясындағы жеміс немесе көкөніс шырындарын қоспағанда, өзге де алкогольсіз сусындар: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айн.спирт концентрациясы бар денатуратталмаған этил спирті%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концентрациядағы денатуратталған этил спирті және өзге де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Сигарлар, ұштары кесілген сигарлар және құрамында темекі бар сигариллалар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Темекіден немесе оны алмастырғыштардан жасалған өзге де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немесе өңделмеген зімпара, табиғи корунд, табиғи гранат және өзге де табиғи абразивті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тікбұрышты (шаршыны қоса алғанда) нысандағы тақталарға араланған немесе басқа тәсілмен бөлінген мәрмәр мен травертин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Экаусин және 2,5 немесе одан көп үлес салмағы бар монументтерге немесе құрылысқа арналған басқа да әктастар;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немесе блоктарға немесе тікбұрышты нысандағы тақталарға (шаршыны қоса алғанда) басқа тәсілмен бөлінген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өзге де құрылысқа арналған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Флюс; әкті немесе цементті дайындау үшін пайдаланылатын әкті тас және өзге де әкті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сөндірілмеген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сөндірілген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 перлит және хлориттер,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(табиғи магний сульфаттары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минералды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қоңыркөмір, шымтезек және т.б. шайырлар.минеральн. "Қалпына келтірілген" шайырларды қоса алғанда,сусыздандырылған немесе залалсыздандырылмаған, ішінара ректификацияланған немесе түзетілмеген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мұнай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немесе тұндырылған күкірт; коллоидты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инертті газдар мен металл емес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 инертті газдар: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99,99 мас бар Кремний.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инертті газдар және өзге де металл емес: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сілтілі-жер металдар,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сілтілі-жер металдары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 скандий және иттрий таза түрдегі, қоспалардағы немесе қорытпалардағы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қышқылдар-сутегі фторид (плавик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өзге де бейорганикалық оттегімен металл еместердің қосылыстары, өзге де органикалық емес қышқылдар: сутегі цианиді (цианист сутегі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металл емес оттегімен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органикалық емес металл еместердің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және хлоридтер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оксиді, хлоридтер және хлоридтер оксиді: дихлоридкарбонил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оксиді: фосфор трихлориді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фосфор пентахлориді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монохлориді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күкірт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галогенид металл емес оксидтері, хлоридтер және хлоридтер: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галогенидтер мен галогенидоксидтер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басқа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натрий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сілтісі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(ащы 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гидроксидтері және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жасанды корунды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оксидтері мен гидроксидтері– - хром триоксиді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 оксидтері мен хлоридтері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марганец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 мас бар минералды бояғыштар. fe2o3-ке қайта есептегенде химиялық байланысқан Темірдің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монооксиді (қорғасын глеті,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Сурик (қызыл және қызғылт 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және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оксидтері және цирконий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Фторосиликаттар, фтороалюминаттар және фтордың өзге де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Фтордың басқа да кешенді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және гидроксиді мыс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хлоридтер және гидроксиді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мен бромид оксидтер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перхлораттар, броматтар және перброматтар, йодаттар және перйодаттар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натрий сульфоксилаттары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және сульфоксилаттар: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Пероксосульфаттар (персульфаттар)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карбонаттар; пероксокарбонаттар (перкарбонаттар)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натрий цианидының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цианидтер және цианидтер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цианидтер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натрий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сілтілі металдар силикаттары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тетрабораты (тазартылған бура) сусыз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тетраборат динатрий (тазартылған 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пероксобораттар(перзертханалар): пероксобораттар (перзертханалар)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пероксиметалл қышқылдарының тұздары: - натрий дихроматы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Оксометалдық және пероксометалдық қышқылдардың тұздары:– хроматы және дихроматы басқа; пероксохроматы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манганиттер, манганаттар және перманганаттар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өзге де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кешенді силикаттар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қышқылдардың немесе пероксоқышқылдардың өзге де тұздары, азидтерден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Коллоидтық күйдегі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өзге де қосылыстары, амальгамалар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ураном235-тен азайған уран және оның қосылыстары; торий және оның қосылыстары; Қорытпалар, дисперсиялар (металл керамиканы қоса алғанда), құрамында уран бар, ураном235-тен азайған керамикалық өнімдер мен қоспалар, торий немесе осы өнімдердің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 284420 немесе 284430 субпозициясында көрсетілгендерден басқа радиоактивті элементтер, изотоптар және қосылыстар; қорытпалар, дисперсиялар (металлокерамиканы қоса алғанда) керамикалық өнімдер және құрамында бар қоспалар. Бұл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позициясының изотоптарынан басқа изотоптар; белгілі немесе белгісіз химиялық құрамның органикалық немесе органикалық емес қосылыстары:ауыр су (дейтерий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позициясына енгізілгендерден басқа, өзге де изотоптар; олардың белгілі немесе белгіленбеген химиялық құрамының қосылыстары, органикалық емес немесе органикалық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металдардың өзге де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қатырылған немесе қатпаған сутегі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белгілі немесе белгісіз химиялық құрамды фосфидтер.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немесе белгіленбеген химиялық құрамның өзге де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белгілі немесе белгісіз химиялық құрамның гидридтері, нитридтері, азидтері, силицидтері мен боридтері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қос немесе жиынтық силикаттары, қосу.алюмосиликаттар және өнімдер мен препараттар.химич.,химич.немесе аралас салалар.(қосу. аға оқыт.,құраст.прир қоспасынан.тон.), т. б. жерде емес, поимен.үшін өндірістік.әуе.двиг.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 (дистилденген немесе кондуктометриялық суды және осыған ұқсас таза суды қоса алғанда); сұйық ауа (инертті газдарды алып тастай немесе алып тастамай); сығылған ауа; амальга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анықталған немесе белгіленбеген химиялық құрамды фосфидтер; өзге де бейорганикалық қосылыстар (дистилденген немесе кондуктометриялық суды және осыған ұқсас таза суды қоса алғанда); сұйық ауа (алып тастай отырып немесе алып тастай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Стериндер және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өзге де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туындылары:құрамында тек галогенотоптар бар туындылар және олардың тұздары:пентахлорфенол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галогенотоптары бар фенолдардың немесе фенолоспирттердің галогенденген, сульфирленген, нитроленген немесе нитрозирленген туындылары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туындылары:өзгелері:диносеб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нитроленген немесе нитрозирленген туындылары:өзгелері:4,6-динитро-о-крезол (түп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фенолоспирттердің галогенденген, сульфирленген, нитрленген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ациклдік эфирлер және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айналым бар эпоксидтер, эпоксиспирттер, эпоксифенолдар және эпоксиэфирлер және олардың галогенденген, сульфирленген, нитроленген немесе нитрозирленген туындылары: эндокрин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білікті сақинасы бар өзге де эпоксидтер, эпоксиспирттер, эпоксифенолдар және эпокксиэфирлер және олардың туындылары: галогенденген,сульфирленген, нитроленген немесе 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функциялық тобы бар немесе жоқ ацеталдар мен жартылай ацеталдар және олардың туындылары:галогенденген, сульфирленген, нитроленген немесе нитрозирленген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ациклдік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циклдық өзге де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эфирлердің және фенолдардың өзге де альдегидтері; құрамында басқа оттегі бар функционалдық топтары бар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альдегидтердің циклдық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позициясында көрсетілген қосылыстардың галогенденген, сульфирленген,нитроленген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оттек құрайтын функционалдық тобы жоқ басқа да ациклдік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циклоалкан, циклоалкен немесе циклотерпенді кетондар:ионондар және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топтары жоқ циклоалкандық, циклоалкендік немесе циклотерпенді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оттек құрайтын функционалдық тобы бар немесе жоқ кетондар мен хинондар және олардың галогенденген, сульфирленген, нитроленген немесе нитрозирленген туындылары:басқа оттек құрайтын функционалдық тобы жоқ хош иісті кетондар: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жоқ хош иісті өзге де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Кетоноспирттер және кетоноальдегидтер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да функционалдық топтар бар кетонфенолдар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хинондар: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оттегі бар функционалдық тобы бар немесе жоқ кетондар мен хинондар және олардың галогенденген, сульфирленген, нитроленген немесе нитрозирленген туындылары,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 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2,2-дифенил-2-гидроксиуксус қышқылы (бензил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оттек құрайтын функционалдық тобы бар карбон қышқылдары және олардың ангидридтері, галогенангидридтері, пероксидтері және пероксик қышқылдары; олардың галогенденген, сульфирленген, нитрленген немесе нитрозирленген туындылары:спирттік тобы бар, бірақ басқа оттек құрайтын функционалдық тобы жоқ карбон қышқылдары, олардың ангидридтері, галогенангидридтері, пероксидтері, пероксиқышқылдары және олардың туындылары: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қышқылының өзге де эфирлері күрделі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 тобы бар, бірақ құрамында басқа оттегі бар функционалдық топтары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альдегид немесе кетон тобы бар, бірақ құрамында басқа оттегі бар функционалдық топтары жоқ карбон қышқылдары,олардың ангидридтері, галогенангидридтері, пероксидтері...және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2,4,5-т(iso) (2,4,5-трихлорфеноксиуксус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карбон қышқылдары, олардың ангидридтері, галогенангидридтері, пероксидтері және пероксидтері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(2,3-дибпромпропил)фосфат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лактофосфаттарды қоса алғанда,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нитроленген немесе нитрозирленген туындылары:күрделі тиофосфорлы эфирлер (фосфоротиоаттар) және олардың тұздары; олардың галогенденген, сульфирленген, нитроленген немесе нитрозирленген туындылары:паратион (ISO) және паратионметил (ISO) (метилпаратион)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Тиофосфорлы күрделі эфирлер (фосфоротиоаттар) және олардың тұздары; олардың галогенденген сульфирленген, нитроленген немесе нитрозирленген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 нитрленген немесе нитрозирленген туындылары: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күрделі фосфиттің эфирлері және олардың тұздары; олардың галогенденген, сульфирленген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өзге де бейорганикалық қышқылдардың күрделі эфирлері (галоген сутегінің күрделі эфирлерінен басқа) және олардың тұздары; олардың галогенденген, сульфирленген, нитрленген немесе нитрозирленген туындылары: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қышқылдардың күрделі эфирлері және олардың тұздары; олардың галогенденген, сульфирленген, нитроленген немесе нитрозирленген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Аминді функционалдық тобы бар қосылыстар: ациклдік моноаминдер және олардың туындылары; осы қосылыстардың тұздары: 2-(N, 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 (циклоалканды), циклонды (циклоакленді) немесе циклотерпенді Моно - немесе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1-нафтиламин (альфа-нафтиламин), 2-нафтиламин (бета-нафтиламин)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функциялық топпен қосылыстар:хош иісті моноаминдер және олардың туындылары; осы қосылыстардың тұздары: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м -, п-фенилендиамин, диаминотолуолдар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өзге де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аминоспирттер:құрамында оттегі бар функционалдық топтардың бір түрінен артық қосылыстардан басқа аминоспирттер; олардың қарапайым және күрделі эфирлері; осы қосылыстардың тұздары:декстропропоксифен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оттегі бар функционалдық топтардың бір түрінен артық бар қосылыстардан басқа, аминоспирттер және олардың қарапайым және күрделі эфирлері; осы қосылыстардың тұздары: диэтаноламмоний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 қамтитын аминоспирттер, құрамында оттегі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метилдиэтаноламин және этилдиэтано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оттек бар функционалдық топты қамтитын аминоспирттер: құрамында оттек бар функционалдық топтардың бір түрінен асатын қосылыстардан басқа, аминоспирттер және олардың қарапайым және күрделі эфирлері; осы қосылыстардың тұздары: 2-(N, 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өзге де аминоспирттер; олардың қарапайым және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Аминогидроксинафталинсульфоқышқылдары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аминонафтолдар мен аминофенолдар, олардың қарапайым және күрделі эфирлері; құрамында оттегі бар функционалдық топтардың бір түрінен артық қосылыстардан басқа,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аминоальдегидтер, аминокетондар және аминохинондар, құрамында оттегі бар функционалдық топтардың бірден артық түрі бар қосылыстардан басқа; осы қосылыстардың тұздары:амфепрамон (INN), метадон (INN) және норметадон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аминоальдегидтер, аминокетондар және аминохинондар;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Глутамин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топты қамтитын аминқосылыстар:құрамында оттегі бар функционалдық топтардың бір түрінен Астам бар қосылыстардан басқа аминқышқылдары және олардың күрделі эфирлері; осы қосылыстардың тұздары:тилидин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асатын қосылыстардан басқа, өзге де амин қышқылдары және олардың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топтары бар аминоспиртофенолдар, аминоқоспалар және өзге де аминоқоспалар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тұздар мен аммоний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Лецитиндер және өзге де фосфоаминолипидтер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лецитиндері және өзге де фосфоаминолипидтері: тетраэтиламмоний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анықталған немесе белгіленбеген химиялық құрамның өзге де лецитиндер мен фосфоаминолипидтер: дидецилдиметиламмоний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ациклдік амидтер (ациклдік карбоматтарды қоса алғанда)және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қамтитын қосылыстар; функционалдық амидті топты қамтитын көмір қышқылының қосылыстары:ациклдық амидтер (ациклдік карбаматтарды қоса алғанда) және олардың туындылары; осы қосылыстардың тұздары:фторацетамид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карбоксамидті топты құрайтын қосылыстар; функционалдық амидті топты құрайтын көмір қышқылының қосылыстары:циклдық амидтер (циклдік карбаматтарды қоса алғанда) және олардың туындылары; осы қосылыстардың тұздары:этинамат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Карбоксамидті функционалдық тобы бар қосылыстар; амидті функционалдық тобы бар көмір қышқылының қосылыстары: циклдық амидтер (циклдік карбаматтарды қоса алғанда) және олардың туындылары; осы қосылыстардың тұздары: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циклдық амидтер (циклдік карбаматтарды қоса алғанда)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қосылыстар:имидждер және олардың туындылары; осы қосылыстардың тұздары:глутетимид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имидждер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карбоксимидті топты қамтитын қосылыстар (сахарин мен оның тұздарын қоса алғанда) және функционалдық иминді топты құрайтын қосылыстар: иминдер және олардың туындылары; осы қосылыстардың тұздары:хлордимеформ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және оның тұздары; метадон(inn) - аралық өнім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Нитрильді функционалдық тобы бар қосылыстар: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нитрильді топты құрайтын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 азо-немесе азоксис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органикалық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азот бар функционалдық топтар бар өзге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2-(N,n-диэтиламино)этантиол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бис (2-гидроксиэтил)сульфид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тетраметил қорғасыны және тетраэтил 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3 - (тригидроксисил)пропилметилфосфонат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2,4,6-трипропил-1,3,5,2,4,6-триоксатрифосфин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бис[(5-этил-2-метил-2-оксид-1,3,2-диоксафосфинан-5-ил)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метилфосфон қышқылының тұзы және (аминоиминометил)несепнәр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органикалық-бейорганикалық қосылыстар, өзге де фосфорорганикалық туындылар: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емес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Фурфурилді және тетрагидрофурфурилді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гетероаты(лары) бар гетероциклді қосылыстар, құрамында конденсацияланбаған фуран сақинасы бар қосылыстар (гидрирленген немесе гидрирленген емес):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фуран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гетероаты(лары) бар гетероциклді қосылыстар: өзгелері: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гетероатымен(дар) бар гетероциклді қосылыстар: өзгелері: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оттегі гетероатымен (дар) бар гетероциклді қосылыстар: өзгелері: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пиразоль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имидазольноекольцо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конденсацияланбаған пиридинді сақинасы бар қосылыстар (гидрирленген немесе күкірттелмеген):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Алфентанил(inn), анилеридин(inn), безитрамид(inn), бромазепам(inn), дифеноксин(inn), дифеноксилат(inn), дипипанон(inn),фентанил(inn),кетобемидон(inn),метилфенидат(inn), петидин (inn), және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пиридин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қосылыстар:құрылымында хинолинді немесе изохинолинді сақиналы жүйесі (гидрирленген немесе гидрирленген емес) бар, одан әрі конденсациялаусыз қосылыстар:леворфанол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 гидрирленген немесе гидрирленген емес)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буталбитал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барбитал (inn), барбитал (inn), бутобарбитал, циклобарбитал (inn), метилфенобарбитал (inn),пентобарбитал (inn) және винилбитал;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басқа да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(барбитур қышқылының) өзге де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қосылыстар:құрамында пиримидинді сақинасы (гидрирленген немесе гидратталған) немесе пиперазинді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гетероаты(лері) бар гетероциклді қосылыстар:құрамында пиримидин сақинасы (гидрирленген немесе гидрирленбеген) немесе пиперазин сақинасы бар қосылыстар:лопразолам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гидрирленген емес)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(гидрирленген немесе гидрирленбеген) немесе пиперазин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триазинді сақинасы бар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 конденсацияланбаған триазинді сақинасы бар (гидрирленген немесе гидрирленбеген)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лактамалар:клобазам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камазепам (inn), хлордиазепоксид (inn), клоназепам (inn), клоразепат (inn), делоразепа (inn), диазепам (inn), эстазолам (inn) және басқа қосылыстар мен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гетероатымен(дар) бар гетероциклді қосылыстар: өзгелері: азинфосфосметил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тиазоль сақинасы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бензотиазоль сақинасы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конденсацияланбаған фенотиазинді сақиналы жүйесі (гидрирленген немесе гидрирленген емес)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 сақиналы жүйесі бар (гидратталған немесе гидрирленбеген), одан әрі конденсациясыз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қышқылдары және олардың белгілі немесе белгісіз химиялық құрамының тұздары; өзге де гетероциклді қосылыстар:өзгелері:аминорекс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нуклеинді және олардың белгілі немесе белгісіз химиялық құрамы бар тұздары; өзге де гетероциклді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N-метилперфторокансульфонамид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N-этилперфторктансульфонамид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N-этил-N-(2-гидроксиэтил)перфтороктансульфонамид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N-(2-гидроксиэтил) - N-метил перфтор 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 де перфторктансульфонамидтер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Кокарбоксилаза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(В3 витамині немесе в5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витаминдер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өзге де витаминдер мен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 полипептидті гормондар,ақуыз гормондары және гликопротеинді гормондар,олардың туындылары мен құрылымдық аналогтары: 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аналогтары:полипептидті гормондар, ақуыз гормондары және гликопротеин гормондары, олардың туындылары мен құрылымдық аналогтары:соматотропин, оның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полипептидті гормондар, белокты гормондар және гликопротеинді гормондар,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 гормондар, ақуыз гормондары және гликопротеин гормондары,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преднизолон (гидрокортизон)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Галогенденген кортикостероидты гормондардың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Эстрогиндер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мен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модификацияланған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мен құрылымдық аналогтары:простагландиндер, тромбоксандар және лейкотриендер, олардың туындылары мен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тізбекті модифицирленген полипептидтер, негізінен гормондар ретінде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гормондар ретінде пайдаланылатын өзге де түрлендірілген тізбекті полипептидтер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табиғи немесе синтезделген гликозидтер, олардың тұздары, қарапайым және күрделі эфирлер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өзге де гликозидтер, олардың тұздары, жай және күрделі эфирлер және өзге де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сабаннан жасалған концентраттар;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из маковой соломки;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апиын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 алколоидтары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алколоидтар және олардың туындылары;осы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 ағашының қабығынан бөлінген алкалоидтер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алкалоидтар, табиғи немесе синтезделген, олардың тұздары, қарапайым және күрделі эфирлер және өзге де туындылары: эфедриндер және олардың тұздары: 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тұздары:норэфедрин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эфедриндер және олардың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туындылар:эфедриндер және олардың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эфирлері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туындылары:теофиллин және аминофиллин (теофиллинэтилендиамин) және олардың туындылары; осы қосылыстардың тұздары:фенетиллин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теофиллин және аминофиллин (теофиллинэтилендиамин) және их туынды;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(теофиллинэтилендиамин)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және олардың туындылары алкалоидтары; осы қосылыстардың тұздары:эргометрин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алкалоидтер, олардың тұздары, жай және күрделі эфирлер және өзге де туындылары:споралы қаражалар алкалоидтары және олардың туындылары; осы қосылыстардың тұздары:эрготамин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 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алкалоидтер, табиғи немесе синтезделген, олардың тұздары, жай және күрделі эфирлер және өзге де туындылар:споралы қаражаның алкалоидтары және олардың туындылары; осы қосылыстардың тұздары:лизергин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туындылары:жаралы қара бидай алкалоидтары және олардың туындылары; осы қосылыстардың тұздары:өзгелері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алкалоидтер, олардың тұздары, жай және күрделі эфирлер және өзге де туындылары:споралы қаражалар және олардың туындылары; осы қосылыстардың тұздары: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 және өзге де туындылары: өсімдіктен алынатын өзге де: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өсімдіктен алынатын өзге де туындылар: кокаин, экгонин, левометамфетамин, метамфетамин (INN), метамфетамин рацематы;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өзге де өсімдік тектес: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өсімдік тектес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 және өзге де туындылары: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экгонин, лвометамфетамин, метамфетамин рацетаты; тұздар, күрделі эфирлер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өсімдік тектес алкалоидтар, олардың тұздары, қарапайым және күрделі эфирлер және өзге де туындылары: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Сахарозадан, лактозадан, мальтозадан, глюкоза мен фруктозадан басқа,химиялық таза қанттар; 2937,2938, 2939 тауар позицияларында көрсетілген қосылыстардан басқа, қарапайым және күрделі қант эфирлері және ихсольдері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Пенициллан қышқылының құрылымы бар пенициллиндер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секреттерінің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өзге де органдардың немесе олардың құпияларының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мақсаттарға арналған адам немесе жануарлардан алынатын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 человеческого или животного происхождения, предназначенные для терапевтических или профилактических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 және модификацияланған немесе модификацияланбаған, оның ішінде биотехнология әдістерімен алынған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жануарлардың қаны; иммундық сарысулар, өзге де қан фракциялары және модификацияланған немесе модификацияланбаған,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өзге де қан фракциялары және модификацияланған немесе модификацияланбаған иммунологиялық өнімдер,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жануарлардың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профилактикалық немесе диагностикалық мақсаттарда пайдалану үшін дайындалған адам қаны, Жануарлар қаны; микроорганизмдер дақылдары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бөлшек саудада сату үшін қалыптарға немесе орамдарға өлшеніп оралмаған:пенициллиндер немесе олардың туындылары бар, пеницилландық қышқыл құрылымы бар немесе стрептомициндер немесе олардың туындылары бар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бірақ құрамында антибиотиктер жоқ өзге де дәрі-дәрмектер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алдын алу мақсаттарында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позициясының тауарларынан басқа): құрамында алкалоидтер немесе олардың туындылары бар, бірақ құрамында гормондар немесе 29.37 тауар позициясының өзге де қосылыстары немесе антибиотиктер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бірақ мөлшерленген дәрілік нысандар түрінде немесе бөлшек саудада сатуға арналған қалыптарға немесе орамдарға өлшеніп оралмаған екі немесе одан да көп компоненттердің қоспасынан тұратын дәрілік заттар (30.02, 30.05 немесе 30.06 тауар позицияларының тауарларынан басқа): құрамында алколоидтер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екі немесе одан да көп компоненттердің қоспасынан тұратын, бірақ дозаланған дәрілік нысандар түрінде немесе ф-да өлшеніп оралмаған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компоненттердің қоспасынан тұратын, бірақ дозаланған дәрілік нысандар түрінде немесе бөлшек саудада сатуға арналған қалыптарға немесе орамдарға өлшеніп оралмаған дәрілік заттар (30.02, 30.05 немесе 30.06 тауар позициясындағы тауарлардан басқа): осы топқа 2 субпозицияларға ескертуде көрсетілген безгекке қарсы активті (әсер ететін) заттар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мақсатында пайдалануға арналған екі және одан да көп компоненттердің қоспасынан тұратын, бірақ мөлшерленген дәрілік нысандар түрінде өлшеніп оралмаған өзге де Дәрілік заттар (дәрілер)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 немесе олардың туындылары бар, пенициллан қышқылының құрылымы бар немесе стрептомициндер немесе олардың туындылары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де антибиотиктер бар аралас немесе араласпаған өнімдерден жасалған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бар дәрілік заттар,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бірақ құрамында антибиотиктер жоқ өзге де қосылыстар бар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алколоидтер немесе олардың туындылары бар, бірақ құрамында гормондар, 2937 позицияда көрсетілген өзге қосылыстар немесе антибиотиктер жоқ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псевдоэфедрин (INN) немесе оның тұздары бар басқа да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позициясындағы тауарлардан басқа): құрамында алкалоидтер немесе олардың туындылары бар:құрамында норэфедрин немесе оның тұздары бар өзге де Дәрілік заттар (30.02, 30.05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өлшеп оралған дәрілік заттар (3002, 3005 немесе 3006 тауар позициясының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витаминдер немесе 2936 тауар позициясында көрсетілген басқа қосылыстар бар өзге де Дәрілік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түрінде (трансдермальдық жүйелер нысанындағы дәрілік заттарды қоса алғанда) немесе бөлшек саудада сатуға арналған қалыптарға немесе орамдарға өлшеп оралған дәрілік заттар (30.02, 30.05 немесе 30.06 тауар позицияларының тауарларынан басқа): осы топқа 2 субпозицияларға ескертуде көрсетілген безгекке қарсы белсенді (әсер ететін) заттар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және профилактикалық мақсаттарда пайдаланылатын жекелеген заттардан немесе заттардың қоспаларынан тұратын өзге де Дәрілік заттар (3002, 3005, 3006 позицияларда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ангезивті Материал және жабысқақ беті бар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таңу материалы: медицинада, хирургияда, стоматологияда немесе ветеринарияда пайдалануға арналған бөлшек саудаға арналған қалыптарға немесе орамдарға өлшеп оралған мақта, дәке,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Кетгут, осыған ұқсас стерильді тігіс материалдары және жараларды хирургиялық жабуға арналған стерильді адгезивті маталар; стерильді ламинария және қан тоқтататын орталарды тампондар.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және алғашқы көмек көрсетуге арналған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дайындалған химиялық контрацептивті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впроцесстарында дененің бөліністері үшін майлау ретінде медициналық немесе ветеринарияда қолдануға арналған гель түріндегі препараттар. Немесе физикалық зерттеу. Немесе кач-ве байланыс. Дене арасындағы Агент..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Стомиялық пайдалануға арналған құралдар ретінде сәйкестендірілетін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жарамсыз фармацевтикалық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оның ішінде су ерітіндісінде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 тұздар мен аммоний сульфатының және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 ерітіндісіндегі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болып табылмайтын кальций карбонатымен немесе өзге де бейорганикалық заттармен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тұздар және кальций нитраты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субпозицияларда аталмаған жануар немесе өсімдік тектес өзге де тыңайтқыштар(қоспаларды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Фосфорлы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өзге де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 аспайтын таблеткаларда және басқа да ұқсас нысандарда ұсынылған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қоспалары аммоний сводородфосфаты (диаммоний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сіңімді элементтен тұратын минералдық немесе химиялық өзге де тыңайтқыштар: азот және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илеу сығындылары; танниндер және олардың тұздары, қарапайым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илеу заттары; органикалық емес илеу заттары және құрамында табиғи илеу заттары бар және жоқ илеуге арналған препараттар; ферментті преп. Илеу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немесе белгісіз химиялық құрамның өсімдіктен немесе жануарлардан алынатын бояғыш заттар (жануардан басқа бояғыш экстракттарды қоса алғанда) және олардың негізіндегі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металданған немесе металл емес қышқыл бояғыштар.және олардың негізінде дайындалған препараттар;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Кубтық бояғыштар (оның ішінде пигменттер ретінде пайдаланылатын)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негізде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органикалық бояғыш заттар және олардың негізінде дайындалған препараттар (оның ішінде заттардың қоспалары Жарлық.320411-320419 позицияларда)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пайдаланылатын синтетикалық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Флуоресцирлейтін ағартқыш заттардың тоқымасында пайдаланылатын синтетикалық өзге де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олардың негізінде дайындалған препараттар, Жарлық.осы топқа 3-ескертуде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 бар пигменттер мен препараттар. құрғақ затқа қайта есептегенде % немесе одан көп диоксидатитан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диоксидінің негізінде дайындалған өзге де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 дайындалған пигменттер және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оның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сульфидінің негізінде дайындалған пигменттер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бояғыш заттар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ретінде пайдаланылатын бейорганикалық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 сөндіргіштер, бояулар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глазурьдар, ангобалар (шликерлер)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жылтырақтар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Фритта және ұнтақтағы, түйіршіктердегі немесе үлпектердегі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полиэфирлер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полимерлері негізіндегі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полимерлер немесе химиялық түрлендірілген табиғи полимерлер негізінде жасалған бояулар мен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полимерлерінің негізінде жасалған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өзге де бояулар мен лактар (эмальдар мен политураларды қоса алғанда) диспергирленген. Немесе су ортасында ерітілген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 бояуларын қоса алғанда); теріні әрлеу үшін пайдаланылатын үлгідегі дайын су пигменттері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өндірісінде пайдаланылатын Сулы емес ортада ыдыратылған, сұйық немесе паста тәрізді өзге де пигменттер (металл ұнтақтар мен үлпелерді қоса алғанда) (эмальдарды қоса алғанда), өлшеп оралған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 жазуларды ресімдеу үшін қолданылатын, реңктерді өзгертетін өзге де көркем бояулар, бос уақытқа арналған бояулар таблеткадағы,тюбиктердегі ианалогиялық өнімдер немесе ұқсас. Шаш 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 цементтері, тығыздауға арналған құрамдар және өзге де мастикалар; сырлау бояғыштары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жақпалары, шайырлы цементтер, нығыздауға арналған құрамдар және өзге де мастиктер; сырлау астары мен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жаққыштар,шайырлы цементтер, тығыздауға арналған құрамдар және өзге де мастикалар; сырлау жұмыстарына арналған тығыздағыштар; қасбеттердің үстіңгі қабаттарына арналған Отқа төзімді емес құрамдар, ішкі. Ғимарат қабырғалары, Едендер,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жаққыштар, шайырлы цементтер,нығыздауға арналған құрамдар және өзге де мастиктер; сырлау жұмыстарына арналған тығыздағыштар; қасбеттердің үстіңгі беттеріне арналған Отқа төзімді емес құрамдар, ішкі. Ғимараттар қабырғаларының, едендердің, төбелердің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қара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типографская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типографиялық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жалбыз (mentha piperita) эфир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эфир майларынан басқа, өзге де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эфир майлары (терпендерден босатылған немесе босатылмаған))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немесе сусындар өндіру үшін пайдаланылатын хош иісті заттардың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көп заттар негізінде алынатын хош иісті заттардың өзге де қоспалары және қоспалар (спирттік ерітінділерді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 және иіс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және педикюр үшін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немесе күнге күюге қарсы құралдарды қоса алғанда, тері күтіміне арналған құралдар (дәрі-дәрмектерден басқа); маникюр немесе предикюрге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 бұйралау және шашты түзеуге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Тісаралық аралықтарды тазалау үшін пайдаланылатын жіптер (тіс жібегі)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пасталар мен ұнтақтарды қоса алғанда, ауыз қуысының немесе тістердің гигиенасына арналған өзге де құралдар; раушан үшін жеке қаптамада тіс аралық аралықтарды тазалау үшін пайдаланылатын жіптер.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дейін, қырыну кезінде және қырынудан кейін қолданылатын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мақсаттағы дезодоранттар мен антиперспиранттар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тұздар және ванна қабылдауға арналған өзге де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иісін тарататын басқа да благовония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благовонияны қоса алғанда, ауа үй-жайларды хош иістендіруге және дезодорациялауға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Қырынғанға дейін, қырыну кезінде немесе одан кейін пайдаланылатын өзге де құралдар, Жеке мақсаттағы дезодоранттар, ванна қабылдауға арналған құрамдар, шаш кетіруге арналған құралдар және өзге де парфюмерлік, косметикалық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(құрамында дәрілік заттар бар сабынды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 кесектер, кесектер нысанындағы немесе фигуралы бұйымдар түріндегі ортақтықтың беттік-белсенді органикалық заттары; қағаз, мақта, киіз немесе фетр және Тоқылмаған материалдар сіңдірілген.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нысандардағы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және сұйық немесе крем түріндегі теріні жууға арналған және розн үшін өлшеп оралған заттар. Құрамында сабын бар немесе жоқ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 белсенді органикалық катион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беттік-белсенді органикалық, иленбеген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беттік-белсенді органикалық өзге де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жуғыш, тазалағыш, Үстірт-белсенді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беттік-белсенді құралдар, жуғыш құралдар және тазалағыш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 үлбірін немесе өзге де материалдарды өңдеуге арналған, избитуминозды жыныстардан алынған мұнай немесе мұнай өнімдері бар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 және мұнай өнімдері бар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былғарыны,үлбірді немесе өзге де материалдарды өңдеуге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балауыздар полиоксиэтиленнен жасалған балауыздар (полиэтиленгликолья)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дайын өзге де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Вакстар, кремдер және аяқ киімге немесе былғарыға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Полирольдер, мастиктер және ағаш жиһаздарын, едендерді немесе ағаштан жасалған өзге де бұйымдарды күтуге арналған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пасталар мен ұнтақтар және басқа тазалағыш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жылтырататын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Жапсыруға арналған пасталар, балаларға жапсыруға арналған пластилин; "тіс дәрігерлік балауыз" немесе тіс соқырларын алуға арналған құрамдар, өлшеп орау. Осы жиынтығы үшін, орау үшін розн. Немесе плиткалар түрінде, подков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казеин желімдері және өзге де казеин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сарысулық ақуыздардың концентраттарын қоса алғанда, сүт альбумині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басқа альбумин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(беттік өңдеумен немесе өңдеусіз) және оның туындылары;балық желімі; 3501 тауар позициясында көрсетілген казеиндерден басқа, жануарлардан алынатын өзге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өзге де ақуыз заттары және олардың туындылары; хромдалған, гольдан, хромдалған немесе хромдалмаған былғарыдан жасалған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немесе декстриндер немесе өзге де түрлендірілген крахмалдар негізінде алынған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пайдалануға жарамды, желімдер немесе адгезивтер ретінде бөлшек сауда үшін өлшеніп оралған, таза салмағы 1 кг аспайтын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каучук негізіндегі өзге де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расф ретінде пайдалануға жарамды өзге де өнімдер. Қызғылт үшін. Желімде сату... , таза салмағы 1 кг-нан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ферментті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баулары; детонациялайтын баулар; соққы немесе детонациялайтын капсюльдер; запалдар; электр 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фотопластинкалар және жазық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және фотопластинки тегіс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тарапының ұзындығы 255 мм-ден асатын пластинкалар мен өзге де үлдірлер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фотопластинкалар мен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өзге де фотопластинкалар мен жазық, сенсибилизацияланған, экспонирленбеген фотопленкалар; өзгелері Момент үшін жалпақ пленкалар. Суреттер, уп., жоқ.уп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басқа, кез келген материалдардан жасалған экспонатталмаған, рентгендік, сенсибилизацияланған, орамдағы фотопленкалар, тоқыма картонилері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ені 105 мм аспайтын перфорацияланбаған орамдағы фотопленкалар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 аспайтын перфорацияланбаған күміс галогенидтерінен жасалған эмульсиясы бар орамдардағы өзге де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пленка:ені 105 мм аспайтын, перфорацияланбаған өзге де пленка:өзгелері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фотосуретке арналған пленка:ені 105 мм-ден астам:ені 610 мм-ден астам және ұзындығы 200 м-ден астам түрлі-түсті фотосурет (полихромды)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пленкалардан басқа, ені 610 мм-ден астам және ұзындығы 200 м-ден астам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және ұзындығы 200 м-ден аспайтын перфорацияланбаған өзге де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61о мм-ден аспайтын перфорацияланбаған өзге де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16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аспайтын, диапозитивтерге арналған пленкалардан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экспонирленбеген, қағаздан, картоннан немесе тоқымадан басқа кез келген материалдардан жасалған орамдағы Фотопленка; сенсибилизацияланған, экспонирленбеген, рулондардағы лезде суретке арналған пленка:түсті фотосуретке арналған (полихромды) өзге де пленка:ені 16 мм-ден астам, бірақ 35 мм-ден аспайтын және ұзындығы 30 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экспонирленбеген, орамдағы Фотопленка; сенсибилизацияланған, экспонирленбеген, рулондағы лезде суретке арналған пленка:түсті фотосуретке арналған (полихромды) өзге де пленка:ені 35 мм-ден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асатын орамдардағы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асатын орамдағы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қағаз, қатырма қағаз және тоқыма материалдар, сенсибилизироыванные, экспонированные в рулонировании в рулонове610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фотоматериалдар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Экспонатталмаған өзге де фотоматериалдар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фотосуретке арналған өзге де белгілер мен бекітгіштер және фотохимикаттар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футерлеуге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немесе көміртектің өзге де нысандары негізінде алынған пасталар, блоктар, пластиналар немесе өзге де жартылай фабрикаттар түріндегі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белсендірілген өзге де минералды өнімдер; өңделген жануар көмірін қоса алғанда, жануар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сүректі (бумен) немесе сульфатты Скипидар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тұқымдас сүректі айдау немесе басқа өңдеу жолымен алынатын өзге де терпендік майлар; тазартылмаған дипентен; сульфитті скипидар және тазартылмаған өзге де бу-цимол; өзге де қарағай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Канифольды және шайырлы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шайырлы қышқылдар және олардың туындылары; канифоль спирті және канифольды майлар; қайта балқытылған шайырлар:канифоль тұздары, шайырлы қышқылдар немесе канифоль туындылары немесе шайырлы қышқылдар, канифоль аддуктерінің тұздарынан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канифольдар мен шайыр қышқылдары және олардың туындылары; спиртканифольді және канифольды майлар; балқытылған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мен май шамдар және шыбындардың жабысқақ қағазы): осы топқа 1 субпозицияларға ескертуде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саудада сатуға арналған қалыптарға немесе орамдарға өлшеп оралған немесе дайын препараттар немесе бұйымдар түрінде ұсынылған дезинфекциялаушы және оларға ұқсас құралдар (мысалы, күкіртпен өңделген ленталар, фитильдер және май шамдар және шыбындардың жабысқақ қағазы): осы топқа 2 субпозицияларға ескертуде аталған тауарлар: нетто-массасы 300 г-нан аспайтын орамдарда: нетто-массасы 300 г-нан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кіріске қарсы құралдар және өсімдіктердің өсуін реттегіштер, бөлшек сауда үшін қалыптарға немесе орауыштарға өлшеп оралған немесе дайын препараттар түрінде немесе дайын препараттар түрінде ұсынылған дезинфекциялаушы және оларға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қалдықтарға қарсы құралдар және өсімдіктердің өсуін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және өсімдіктердің өсуін реттегіштер, дезинфекциялаушы және оларға ұқсас құралдар,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құралдары, крахмалды заттар негізінде бояуды жеделдетуге немесе бояғыштарды бекітуге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сол сияқты өндірістерде қолданылатын әрлеу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ұқсас өндірістерде пайдаланылатын өзге де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улауға арналған препараттар.беті; металдан және өзге де материалдардан тұратын, төмен температуралы дәнекерлеуге, Жоғары температуралы дәнекерлеуге немесе дәнекерлеуге арналған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өзекшелер немесе жабындар ретінде пайдаланылатын өзге де препараттар; флюстер және баяу балқитын дәнекермен дәнекерлеуге немесе дәнекерлеуге арналған өзге де қосалқы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майлайтын майларға арналған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құрамында мұнай немесе мұнай өнімдері бар майлайтын майларға телімдер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арналған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майларға басқа да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түзудің ингибиторлары, Қоюландырғыштар, коррозияға қарсы заттар және өзге де мұнай өнімдеріне немесе басқа да сұйықтықтарға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антидетонаторлар, антиоксиданттар, шайыр түзетін ингибиторлар, Қоюландырғыштар, коррозияға қарсы заттар және мұнай өнімдеріне немесе басқа сұйықтықтарға дайын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каучуктерді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каучуктарды вулканизациялау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пен пластмассаларға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және пластмассаларға арналған антиоксиданттар мен өзге де тұрақтандырғыштар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антиоксиданттар мен құрамдас тұрақтандырғыштар, антиоксиданттар мен тұрақтандырғыштар құрам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Каучукты вулканизациялау үдеткіштері; басқа жерде аталмаған немесе енгізілмеген каучук немесе пластмассаларға арналған құрамдас пластификаторлар; каучук немесе пластмассаларға арналған өзге де құрамдас антиоксиданттар мен тұрақтандырғыштар, антиоксиданттар мен тұрақтандырғыштар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сөндірудің зарядталған гранаттары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жоюға арналған дайын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никель немесе оның қосылыстары бар тасығыштардағы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компонент ретінде бағалы металдар немесе олардың қосылыстары бар тасымалдауыштардағы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Тасымалдауыштағы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Электроникада, диск, пластин түрінде немесе ұқсас нысандарда пайдалануға арналған химиялық қоспаланған элементтер; электроникада пайдалануға арналған химиялық қоспаланған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мұнайы немесе мұнай өнімдері кемінде 70 мас% - дан тұратын немесе жоқ гидравликалық тежегіш сұйықтықтары және гидравликалық берілістердің өзге де дайын сұйықтықтары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сұйықтықтары және гидравликалық берілістерге арналған өзге де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өсіруге арналған дақылдық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және 3006 тауар позициясындағы тауарлардан басқа, төсегі бар диагностикалық немесе зертханалық реагенттер және төсегі бар немесе жоқ дайындалған диагностикалық немесе зертханалық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қышқылдар талл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өнеркәсіптік монокарбонды май қышқылдары; тазартудан кейінгі қышқыл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 немесе өзектер өндірісінде пайдаланылатын дайын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карбидтері басқа металл байланыстырғыш заттармен араластырылмаған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құрылыс ерітінділеріне немесе бетондарға арналған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субпозициясының сорбитінен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фтор мен хлормен ғана пергалогенденген ациклді көмірсутектер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бромхлордифторметан, бромтрифторметан немесе дибромтерафторэтан бар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гидробромфторкөмірсутегі бар (ГБФУ))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өнеркәсіптің химиялық немесе аралас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гидрохлорфторкөмірсутегі (ГХФҚ) бар немесе құрамында перфторкөмірсутегі (ПФҚ) немесе гидрофторкөмірсутегі (ГФҚ) бар, бірақ құрамында хлорфторкөмірсутегі (ХФҚ)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көміртегі тетрахлориді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1,1,1-трихлорэтан(метилхлороформ)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байланыстырғыш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метанның, этанның немесе пропанның галогенденген туындылары бар қоспалар:құрамында бромметан (метилбромид) немесе бромхлорметан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перфторкөміртегіштер(пфқ) немесе гидрофторкөміртегіштер (гфқ) бар, бірақ құрамында хлорфторкөміртегіштергіштер (хфқ) немесе гидрохлорфторкөміртегіштергіштер (гхфқ) жоқ байланыстырушы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қоспалар құрамында. Ациклдің перлагинирленген туындылары. Екі немесе одан да көп түрлі галогендері бар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трис(2,3-дибромпропил)бар фосфат:құрамында полихлорбифенилдер (ПХБ), полихлортерфенилдер (ПХТ) немесе трис (2,3-дибромпропил) бар фосфат: құрамында полихлорбифенилдер (ПХБ), полихлортерфенилдер (пхт) немесе полибромбифенилдер (ПББ)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құрамында оксиран (этиленоксид), полибромбифенилдер (ПББ), полихлорбифенилдер (ПХБ), полихлортерфенилдер (ПХТ) немесе трис(2,3-дибромпропил)фосфаты бар қоспалар мен препараттар:құрамында трис(2,3-дибромпропил)бар фосфат: құрамында үш (2,3-дибромпропил) бар 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1,2,3,4,5,6-гексахлорциклогексан (ГХГ (ISO)), линданды (ISO, INN) қоса алғанда, құрамында 1,2,3,4,5,6-гексахлорциклогексан (ГХГ (ISO))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 субпозицияларға ескертуде аталған тауарлар: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нысандарын немесе құю өзекшелерін өндіруге арналған дайын байланыстырушы заттар; басқа жерде аталмаған немесе енгізілмеген химиялық, химиялық немесе сабақтас өнеркәсіп салаларының өнімдері мен препараттары (табиғи өнімдер қоспаларынан тұратын препараттарды қоса алғанда): осы топқа 3-субпозицияларға ескертуде аталған: құрамында перфтороктансульфон қышқылы, оның тұздары, перфтороктансульфонамидтері бар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химиялық немесе онымен аралас өнеркәсіп салалары өндіретін өзге де өнімдер мен химиялық препараттар; басқа жерде аталмаған химиялық немесе онымен аралас салалардың қалдық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құю өзекшелерін өндіруге арналған дайын байланыстырушы заттар; басқа жерде аталмаған химиялық, химиялық немесе сабақтас өнеркәсіп салаларының өнімдері мен препараттары (табиғи өнімдер қоспаларынан тұратын препараттарды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кем бастапқы нысандардағы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немесе одан көп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Этиленнің винилацетатымен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 полимерлері: үлес салмағы 0,94-тен кем этилен-альфа-олефиндік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этиленнің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пропиленнің немесе өзге де олифендердің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көбіктенген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Стиролакрилонитрильді сополимерлер (san)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Акрилонитрилбутадиенстирольді сополимерлер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стиролдың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компоненттермен араласпаған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басқа да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өзге де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және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полимерлері: винилхлоридтің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Виниленденхлорид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Todes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фторполимерлер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винилхлоридтің немесе өзге де галогенденген олефиндердің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диспергирленген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өзге де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өзге де күрделі винил эфирлерінің өзге де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өзге де акрил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алкидные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(БАСТАПҚЫ НЫСАНДАРДА)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тұтқырлығы 78 мл/г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полиацеталдар, өзге де қарапайым полиэфирлер және эпоксидті шайырлар; бастапқы нысандардағы поликарбонаттар, алкидті шайырлар, күрделі полиаллилді эфирлер және өзге де күрделі полиэфирлер, полиэтилентерефталат: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қанықпаған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күрделі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полиамидтер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карбамидті және тиокарбамидті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меламинді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полиуретандар:өзге де амино-альдегид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полиметиленфенилизоцианат (шикі МДИ, полимерлі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Амино-альдегид шайырлары, феноло-альдегид шайырлары және полиуретандар, өзге де амино-альдегид шайырлары: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Феноло-альдегидті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силикондар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кумаронды, индендік немесе кумарон-индендік шайырлар және политерпендер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химиялық синтездің өзге де өнімдері, полисульфондар,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Тәттілендірілмеген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нитраттары (коллодияларды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целлюлоза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целлюлозаның өзге де химиялық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өзге де табиғи полимерлер және түрлендірілген табиғи 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3901-3913 тауар позицияларының полимерлері негізінде алынған ион алмастырғыш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қалдықтар, кесінділер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Пластмассалардың қалдықтары, кесінділері, скрабы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мөлшері 1 мм-ден асатын моножить, беті өңделген немесе өңделмеген,бірақ өзге де өңдеуге ұшырамаған, этилен полимерлерінен жасалған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көлденең қимасының өлшемі 1 мм астам моножить, шыбықтар, өзектер және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өлшемі 1 мм астам моножить, өзге пластмассалардан жасалған өзектер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Қатырылған протеиндерден немесе целлюлоза материалдарынан жасалған жасанды қабықтар (шұжық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төзімді иілгіш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фитингтерсіз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фитингтері бар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мен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винилхлорид полимерлерінен жасалған, өздігінен жабысатын немесе өздігінен жабыспайтын, орамдардағы немесе пластиналардағы жабындар; осы топқа 9-ескертуде көрсетілген қабырғалар мен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жабысатын немесе өздігінен жабыспайтын, орамдардағы немесе пластиналардағы еденге арналған жабындар; ескертпеде көрсетілген қабырғалар мен төбелерге арналған жабындар. 9 өзге Пластмассадан жасалған осы топқа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ені 20 см аспайтын орамдағы тақталар, табақтар, пленка, фольга, лента, жолақ және өзге де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өздігінен желімделетін, орамдағы немесе орамдағы емес өзге де тақталар, табақтар, пленка, фольга, лента, жолақ және өзге де тегіс 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полимерлерінен жасалған тақталар, табақтар, пленка, фольга және жолақтар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стирол полимерлерінен жасалған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мас % пластификаторлардан тұратын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қабатталмаған, төсенішсіз және ұқсас тәсілмен басқа материалдармен қосылмаған, полиметилметакрилаттан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полимерлерінен жасалған өзге де тақталар, табақтар, пленка және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инеармацияланған, қабатталмаған, төсенішсіз және ұқсас тәсілмен басқа материалдармен қосылмаған поликарбонаттардан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Полиэтилентерефталаттан жасалған тақталар, табақтар, пленка, фольга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арматураланбаған, қабықсыз, төсенішсіз және ұқсас тәсілмен басқа материалдармен қосылмаған, қанықпаған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инеармирленген, қабықсыз, төсенішсіз және басқа материалдармен ұқсас тәсілмен қосылмаған, өзге де күрделі полиэфирлерден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тақталар, табақтар,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целлюлоза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қабықсыз, төсенішсіз және басқа материалдармен ұқсас тәсілмен қосылмаған поливинилбутиралдан жасалған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Полиамид-кеуекті, арқауланбаған, қабықсыз, басқа материалдармен ұқсас тәсілмен қосылмаған тақталар, табақтар, үлдірлер, фольга және өзге де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пленка және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арқауланбаған, қабықсыз, төсенішсіз және басқа материалдармен ұқсас тәсілмен қосылмаған тақталар, табақтар, үлдірлер, фольга және өзге де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полимерлік материалдардан жасалған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кеуекті тақталар, табақтар, үлдірлер,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Полиуретаннан жасалған тақталар, табақтар, пленка, фольга және жолақтар немесе кеуекті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целлюлозадан жасалған плиталар, табақтар, пленкалар,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тақталар, табақтар, пленка және кесінділер немесе өзге де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өзге де тақталар, табақтар, пленка, фольга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ағызуға арналған ванналар, душтар және раковиналар және пластмассадан жасалған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унитаздарға арналған орындықтар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душтар, раковиналар, биде, унитаздар, орындықтар және оларға арналған қақпақтар,ағызу бөшкелері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сөмкелер (қоса)этилен полимерлерінен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құтылар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 шпулькалар, бобиналар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тұрмыстық заттар және дәретхана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л-ден асатын резервуарлар, цистерналар, бактар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есіктер мен оларға арналған табалдырықтар, терезелер мен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Ставни, перделер (Венециандық жалюздерді қоса алғанда), ұқсас бұйымдар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позициясындағы мықты материалдардан жасалған кеңсе немесе мектеп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мүсіншелер мен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Бутадиенстирольді Каучук (sbr); карбоксилденген бутадиенстирольді каучук (хsbr): латекс, бастапқы нысандардағы немесе пластин, табақтар немесе жолақтар, немесе таспалар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бутадиендік Каучук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изобутиленизопренді (бутилкаучук) (iir)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 каучук (бутилкаучук) (iir); изобутиленизопренді (ciir немесе biir),бастапқы нысандардағы немесе пластиналар, табақтар немесе кесінділер түріндегі галогенденген каучук илиленизопренді (ciir немесе biir)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 Каучук (хлорбутадиенді) (cr): бастапқы нысандардағы немесе пластиналар, табақтар немесе жолақтар түріндегі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хлоропренді (хлорбутадиенді) (cr) өзге де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бутадиеннитральды Каучук (nbr)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түріндегі өзге де бутадиеннитралды каучук (nbr)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жолақтар немесе таспалар түріндегі изопрендік Каучук (ir)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жолақтар түріндегі кернеусіз (epdm) этиленпропилендік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тауар позициясының осы тауар позициясының кез келген өнімімен, бастапқы нысандардағы немесе пластиналар, табақтар немесе жолақтар түріндегі кез келген өнімнің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табақтар немесе жолақтар түріндегі бастапқы нысандардағы өзге де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қосу арқылы модификацияланған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қалдықтары, кесінділері және скрабы (қатты резеңкеден басқа), олардан алынған ұнтақтар,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пластиналар, табақтар және жолақ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қалпына келтіруге арналған протекторлық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нысандар (мысалы, шыбықтар, құбырлар және фасонды профильдер) иизделер (мысалы, дискілер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пластиналар, табақтар және жолақ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шыбықтар мен фасонды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пластиналар,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кесілген, азаматтық авиацияға арналған, кеуекті емес резеңкеден жасалған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материалдармен арматураланбаған немесе өзге де тәсілмен құрамдастырылған вулканизацияланған резеңкеден жасалған құбырлар, түтіктер және шлангілер фитингтерсіз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өзге де тәсілмен өзге материалдармен, фитингтері бар вулканизацияланған резеңкеден жасалған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тек метталмен, фитингсіз арматураланған немесе өзге тәсілмен құрастырылған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фитингтерсіз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 бар,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материалдармен арматураланған немесе өзге де тәсілмен құрастырылған, фитингтерсіз құбырлар,түтіктер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де тәсілмен өзге материалдармен, фитингтері бар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конвейерлік ленталар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белдіктер немесе бельтинг, шексіз трапецеидальды-қиық қима (сыналы белдіктер), қабырғалы, сыртқы шеңберінің ұзындығы 60 см-ден астам, бірақ 180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айналмасының ұзындығы 60 см-ден астам, бірақ 180 см-ден аспайтын, қырлардан басқа, трапецеидалды көлденең кесудің (сыналы белдіктер) жетекті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Трапецедальды көлденең қиманың жетекті шексіз белдіктері (сыналы белдіктер), қабырғалы,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Трапецеидалды көлденең қиманың шексіз жетекті белдіктері (сыналы белдіктер), қырлардан басқа, сыртқы шеңберінің ұзындығы 180 см-ден астам, бірақ 240 см-ден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60 см артық, бірақ 150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тісті жетекті белдіктер, сыртқы шеңберінің ұзындығы 150 см артық, бірақ 198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өзге де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жаңа резеңке пневматикалық шиналар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автобустарға немесе моторлы көлік құралдарына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жаңа пневматикалық резеңке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жаңа пневматикалық резеңке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"шырша" түріндегі протектордың суреті немесе протектордың ұқсас суреттері бар:ауыл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протектордың суреті немесе протектордың ұқсас суреттері бар:құрылыста немесе өнеркәсіпте пайдаланылатын және отырғызу диаметрі 61 см-ден аспайтын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 "шырша" түріндегі протектор суреті немесе протектордың ұқсас суреттері бар:құрылыста немесе өнеркәсіпте пайдаланылатын және отырғызу диаметрі 61 см-ден астам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 протектордың суреті "шырша" немесе протектордың ұқсас суреттері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 мен машиналары үшін жаңа пневматикалық резеңке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 құрылыста, тау-кен ісінде немесе өнеркәсіпте пайдаланылатын көлік құралдары мен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покрышкалар:өзгелері:ауыл шаруашылығы немесе орман шаруашылығы көлік құралдары мен машиналары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см-ден аспайтын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қақпақтар:өзгелері:құрылыста немесе өнеркәсіпте пайдаланылатын және отырғызу диаметрі 61 см астам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қалпына келтірілген шиналар мен қақпақтар (Жүк-жолаушылар автомобиль-фургондар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автобустарға немесе моторлы көлік құралдарына арналған қалпына келтірілген шиналар мен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пайдалануға арналған қалпына келтірілген пневматикалық шиналар мен доңғалақтар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мен қалпына келтірілген покрышкалар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шиналар [покрышки]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(көп орынды жеңіл автомобильдер мен спорттық автомобильдерді қоса алғанда), автобустарға немесе жүк тасымалдауға арналған моторлы көлік құралдарына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гигиеналық немесе фармацевтикалық бұйымдар (емізіктерді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қолғаптар,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мақсаттарға арналған қатты резеңкеден басқа, вулканизацияланған резеңкеден жасалған өзге де киімдер және оның керек-жарақтары (қолғаптарды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еден төсеніштері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кеңсе резеңкелері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шайбалар және өзге де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үрленген немесе үрленбеген өзге де қайық немесе айлақ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үрленген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бұйымдарды өндіруге жарамсыз табиғи немесе композициялық былғарының қиығы және өзге де қалдықтары; былғары шаң, ұнтақ және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 және кез келген жануарларға арналған әбзелдер (жиектерді, қарынғыларды, тізешелерді, попондарды және аналогты қоса алғанда).изд.дайындалған)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сөмкелері-чемодан, іскерлік қағаздарға арналған кейстер, портфельдер, мектеп сөмкелері және ұқсас. Беткі беті табиғи бұйымдар. Былғарыдан, композициялық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 жол әйел сөмкелері-чемоданчиктер, іскерлік қағаздарға арналған кейстер, портфельдер, мектеп сөмкелері және беткі беті полимерлік немесе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сөмкелері-косметикаға және т. б. арналған чемоданчиктер, іскерлік қағаздарға арналған кейстер, портфельдер, мектеп сөмкелері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белбеуі бар немесе онсыз, тұтқалардың сөмкесін қоса алғанда,бет беті табиғи және композициялық былғарыдан немесе лак былғарыдан жасалған әйел сөмкелері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әйел сөмкелері, қаламсыз, беткі беті полимерлік немесе тоқыма материалдарының табақтарынан жасалған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белдігі бар немесе иық белдігі жоқ өзге де әйелдер сөмкелері, қаламдарсыз сөмкелерді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табиғи былғарыдан, лакты былғарыдан жасалған композициялық былғарыдан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 сөмкесінде киілетін,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Қалтада немесе әйелдер сөмкесінде киілетін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жол сөмкелері-чемоданчиктер, іскерлік қағаздарға арналған кейстер, портфельдер, мектеп сөмкелері және ұқсас. Бет беті бар бұйымдар. Бірі-шынайы. Тері, композиция. Былғарыдан немесе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сөмкелері, несессерлер, косметикалық сөмкелер, спорттық сөмкелер, музыкалық аспаптарға арналған футлярлар және аналогтар. Беткі беті пластмасса табақтарынан немесе тоқыма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чемодандар, портфельдер, көзілдіріктерге, бинокльдерге,фотоаппараттарға, руждарға арналған футлярлар, кобура, шаруашылық сөмкелер, портмоне, әмияндар..., изгот. Бірі-шынайы. Немесе композ. Парақтарынан жасалған полимерлер.м-лов,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 үшін әдейілеп арналған табиғи немесе композициялық былғарыдан жасалған қолғаптар, қолдар, биялайлар немесе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өзге де қолғаптар, биялайлар, биялайлар, биялайлар, биялайлар,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белдіктер, белдіктер, портупеялар және патронташалар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басы, құйрығы немесе табаны жоқ немесе бар, жиналмаған бүтін күзеннің Үлбір терілері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бастар, құйрықтар, табандар және өзге де бөліністер немесе кесінділер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иленген тұтас Үлбір терілері және олардың бөліністері немесе қиылған, жиналған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өзге де киім заттары, киімге керек-жарақтар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брикеттер, түйіршіктер түріндегі немесе ұқсас түрдегі өзге де үгінділер, ағаш қалдықтары мен скраптар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Жиектердің немесе жазықтықтардың кез келгені бойынша пішінделген погонаж түріндегі қылқан жапырақты, сүргіленген немесе сүргіленбеген, тегістелген немесе тегістелмеген, бүйір қосылыстары бар немесе жоқ аралау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 кесілген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(тарақтары, паздары бар, шпунтталған, шеттері жаншылған, жартылай дөңгелек калевка түріндегі қосылыстары бар, фасонды, дөңгелектелген немесе соған ұқсас планкалар мен фриздерді қоса алғанда) аралау материалдары (еденді паркетті жабуға арналған, жиналмаған планкалар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өзге де жапырақты ағаш материалдары (паркетті жабуға арналған планкалар мен ФРИЗДЕРДІ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сүректен немесе басқа да ағаштардан жасалған тақталар, жаңқа бағдарланған тақталар (osb) және ұқсас тақталар (мысалы, вафельді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да органикалық байланыстырғыш заттар сіңдірілген немесе сіңдірілмеген ағаштан немесе басқа да сүректен жасалған жаңқа бағдарланған тақталар (osb) және ұқсас тақталар (мысалы, вафельді тақталар):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немесе басқа органикалық байланыстырғыш заттар сіңдірілген немесе сіңдірілмеген өзге де сүрленген материалдардан жасалған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да сүректелген материалдардан жасалған талшықты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ағаштан немесе басқа да ағашталшықты материалдардан жасалған тақталар: 9 мм &gt; қалыңдығы &gt; 5мм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тығыздықтағы (mdf) шайыр немесе басқа органикалық заттар қосылған немесе қосылмаған сүректен немесе басқа да сүректен жасалған ағаш талшықты плиталар: 9 мм &gt; қалыңдықтағы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г/см3-ден асатын, бірақ 0,8 г / см3-ден аспайтын ағаштан жасалған өзге де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 / см3 аспайтын өзге де ағаштан жасалған ағаш 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1-субпозицияларына ескертуде көрсетілген тропикалық тұқымдылардың сүрегінен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тұқымды ағаштан жасалған кем дегенде бір сыртқы қабаты бар өзге де желімделген фанера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 фанерленген панельдер және қатпарлы сүректен жасалған ұқсас материалдар, тек ағаш табақтарынан (бамбуктан басқа) тұратын, әрқайсысының қалыңдығы 6 мм-ден. аспайтын өзге де желімделген фанер: өзгелері, кем дегенде, біреуі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кесетін ағаш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бөренелер немесе пішінделген қалыптар (бұйымдар) түріндегі сығымдалған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себеттері, барабандар және ұқсас ыдыстар; кабельдік барабандар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Паллеттер, тұғырықтар және өзге де тиеу қалқандары; ернеулер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Тойтарманы қоса алғанда, ағаштан жасалған бөшкелер, бөшкелер, күбілер, кадкалар және өзге де бондарлық бұйымдар мен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аспаптарға арналған аспаптар, корпустар мен қаламдар, сыпырғыштардың немесе щеткалардың ағаш бөліністері мен қаламдары; етіктің ағаш қалыптары мен аяқ киімге арналған созбалар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олардың рамалары мен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гонты және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Тіреулер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балташы, ағаш, құрылыс бұйымдары, ұяшықты ағаш панельдерді қоса алғанда, жинақталған едендік панельдер, гонт және шатыр дранкасы:жинақталған едендік панельдер:мозаикалық едендер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ұсталық, ағаш, құрылыс бұйымдары, ұяшықты ағаш панельдерді қоса алғанда, жинақталған едендік панельдер, гонт және шатыр дранкалары, жинақталған едендік панельдер: бамбуктан жасалған немесе кем дегенде бамбуктан жасалған беткі қабаты (тозу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мозаикалық едендерге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жинақталған едендік панельдер: өзгелері, көп қабатты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жинақталған едендік панельдер,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қалқан паркеті, гонт және шатыр дранкасы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және балташы, ағаш, құрылыс бұйымдары, жинақталған едендік панельдер, гонт және шатыр дранкасы,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ағаш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инкрустелген өзге де ағаш бұйымдар; зергерлік немесе пышақ және ұқсас бұйымдарға арналған, ағаш қобдишалар мен қораптар; мүсіншелер және өзге де сәндік бұйымдар,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тығындар мен бітеуіштер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табақтар мен жолақтар; кез келген нысандағы плиталар; тұтас цилиндрлер, агломерацияланған тығыннан жасалған дискілерді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Агломерирленген тығыннан жасалған өзге де бұйымдар (байланыстырушы затпен немесе онсыз)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жолақтарға немесе ленталарға қосылған немесе қосылмаған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материалдарынан жасалған кілемшелер, циновкалар және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өзге де өрілген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 өрілген және өруге арналған материалдардан тікелей нысан бойынша немесе 4601 тауар позициясының тауарларынан дайындалған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 өрілген және өсімдік материалдарынан жасалған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Кәрзеңкелер, өрілген және өзге де өсімдік материалдарынан тоқуға арналған материалдардан жасалған нысан бойынша тікелей дайындалған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немесе 4601 тауар позициясының тауарларынан тікелей нысан бойынша дайындалған өзге де өрілген және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газет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және басқа да графикалық мақсаттар үшін пайдаланылатын, қолмен құйылған, жабылмаған қағаз,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жылу немесе электр сезгіш қағаз бен қатырма қағазға арналған негіз ретінде қолданылатын борланбаған қағаз,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Борланбаған қағаз-тұсқағазға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кем 40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40 Г немесе болеб бірақ орамдағы 150 Г аспайтын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40 - тан 150 г-ға дейінгі бір жағының мөлшері 435 мм-ден аспайтын, ал екіншісі-297 мм-ден аспайтын жайылған түрдегі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жалпы массасынан 10% аспайтын осындай талшықтары бар массасы 1 м. Кв. 40-тан 150 г. дейінгі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массасынан 10% аспайтын осындай талшықтары бар өзге де қағаз және қатырма қағаз: массасы 1 м2 150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тәсілмен алынған талшықтары бар, талшықтың жалпы массасының 10% - дан астам өзге де қағаз және картон: орамда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бар басқа да қағаз және картон, бір жағының мөлшері 435 мм - ден аспайтын, ал екіншісі-297мм-ден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массасынан жасалған гофрлеуге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Гофрлеуге арналған өзге де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Кв. 150 г немесе одан кем Тест-лайнер (гофрленген картонның тегіс қабаттарына арналған қалпына келтірілген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Кв. 150 г астам Тест-лайнер (гофрленген картонның тегіс қабаттарына арналған қалпына келтірілген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орама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борланбаған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 орамдарда немесе парақтарда борланбаған жабындық картонға арналған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шатырлық картонға арналған өзге де қағаз - 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еее225 г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картонға арналған өзге де қағаз-негіз және картон-негіз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өсімдік пергаменті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май өткізбейтін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орамда немесе парақта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Пергамин және өзге де жылтыр мөлдір немесе жартылай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перфорирленген немесе тесілмеген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көшіретін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 немесе аудармалы өзге де қағаз (трафареттерге, көшіру аппараттарына арналған жабылған немесе сіңдірілген қағазды қоса алғанда)..., орамдарда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 алынған талшықтары жоқ, хат, баспа үшін пайдаланылатын орамдағы қағаз және қатырма қағаз. Немесе химия-механик. Немесе талшықтың жалпы массасынан 10% - дан аспайтын талшықтың құрамы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мөлшері 435 мм - ден аспайтын, ал екіншісі 297 мм-ден аспайтын парақтардағы қағаз және картон жайылған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 - механикалық жолмен алынған талшықтары жоқ хат, баспа және басқа да графикалық мақсаттар үшін пайдаланылатын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салмақты борланған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өзге де хат, баспа немесе басқа да графикалық мақсаттарға арналған қағаз және қатырма қағаз талшықтың жалпы массасының% - 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95 мас астам талшықтары бар біркелкі ақшыл Крафт-қағаз, картон.химиялық тәсілмен алынған, салмағы 150 г/ш.м. немесе одан кем, хат, баспа немесе басқа бағандар үшін пайдаланылмайтын.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картон, кр. Орын. Бағандар үшін. Мақсат, белен. Тең. Барлық массасы мен мысық. 95 мас астам. талшықтың жалпы массасынан % құраст. Древ. Талшық, арнайы психолог. Хим. 1 м. шаршы салмағы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ақшыл, каолин немесе Слюда ұнтағымен жабылған өзге де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Товарлардан басқа, гудрондалған, битумдалған немесе асфальтталған қағаз және картон. Поз. 4803, 4809, 4810, немесе жапырақты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желімді, өздігінен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гуммирленген немесе желімді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сіңдірілген немесе пластмассамен ламинатталған, ақ, массасы 1 м2 150г астам қағаз және қатырма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глицериннен қапталған немесе сіңдірілген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сүзгіш блоктар, тақталар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Папиросная бумага, разрезанная в виде книг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 аспайтын орамдағы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папирос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 қағазы және беткі жағынан пластмассаның қабатымен жабылған қағаздан жасалған ұқсас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тұсқағаз қағазы және басқа да қабырға жабындары; терезелерге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 көрсетілген қағаздан басқа өздігінен көшіретін қағаз. Поз. 4809, қораптарға оралған немесе буып-түйілмеген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буып-түйілген немесе буып-түйілмеген қағаздан жасалған өзге де офсеттік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Карточки для писем, почтовые открытки без рисунков и карточки для переписки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кеңсе керек-жарақтарының жиынтықтары бар қағаз немесе қатырма қағаздан жасалған қораптар, сөмкелер, жазу кітапшалары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косметикалық салфеткалар және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Дастархандар мен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целлюлоза мақтасынан немесе целлюлоза талшығынан жасалған жаймадан жасалған шаруашылық-тұрмыстық, санитарлық-гигиеналық немесе медициналық мақсаттағы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жәшіктер мен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емес қағаздан жасалған жәшіктер мен қораптар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см немесе одан жоғары қағаздан, картоннан, целлюлоза мақтасынан немесе целлюлоза талшығынан жасалған жаймадан жасалған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Кулдерді қоса алғанда, өзге де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өзге де буып-түюлер, грампластиналарға арналған конверттерді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және т. б. пайдаланылатын папкалар, хаттарға арналған лотоктар, құжаттарды сақтауға арналған жәшіктер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кітаптар, жазу кітапшалары, бланк кітаптары, ордерлер, түбіртектер, хаттарға, естелік жазбаларға арналған блокноттар, күнделіктер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Кітаптарға арналған мұқабалардан басқа, алмалы-салмалы қаптамалар, қағаз бен қатырма қағаздан жасалған папкалар мен скоросшивательдер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көшірілетін іскерлік бланктер және парақтап салынған көшірме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қатырма қағаздан жасалған үлгілерге немесе коллекцияларға арналған альбомдар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өзге де кеңсе тауарлары; үлгілер немесе коллекцияларға арналған альбомдардан басқа, кітаптарға арналған бөшкелер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 немесе қатырма қағаздан жасалған барлық түрдегі жапсырмалар мен этикеткалар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қатырма қағаздан жасалған барлық түрдегі өзге де жапсырмалар мен заттаңбалар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аспаптарға арналған орамдардағы, парақтардағы немесе дискілердегі сызылған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қатырма қағаздан жасалған подностар,табақтар,тарелкалар,шыныаяқтар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Картадан жасалған подностар, табақтар, тарелкалар, шыныаяқтар және өзге де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немесе престелген қағаз массасынан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парақтар түріндегі, фальцованные немесе фальцованные емес кітаптар, брошюралар, парақшалар және осыған ұқсас баспа басылымдары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сөздіктер, энциклопедиялар және олардың сериялық шығарылымдары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кітаптар, брошюралар, парақшалар, осыларға ұқсас баспа басылымдары, брошюралар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және аптасына кемінде төрт рет шығарылатын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материалы бар немесе жоқ өзге де газеттер, журналдар және өзге де мерзімді басылымдар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Суреттер-кітаптар,сурет салуға немесе бояуға арналған кітаптар,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Түптелген немесе түптелмеген, безендірілген немесе безендірілмеген ноталар, баспа немесе қолжазба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карталар географиялық және кез келген басқа карталар... басылған, кітап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гидрографиялық карталар және кез келген басқа карталар, соның ішінде атластарды, қабырға карталарын, баспаханалық жоспарларды қоса алғанда, кез келген нысандағы глобустардан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орындалған түпнұсқаларды білдіретін сәулеттік, инженерлік, өнеркәсіптік, коммерциялық, топографиялық немесе осыған ұқсас мақсаттарға арналған жоспарлар мен сызбалар; қолжазба мәтіндері; сенсибилизацияланған қағаздағы фоторепродукциялар және жоғарыда аталған тауарлардың көшіргі даналары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 Маркалар негашен., маркалар мемлекеттік баж немесе аналог. Маркалар текущ. Немесе кот үшін елде жаңа шығарылым. Олар арналған; елтаңбалы қағаз; банкноттар; чектер. Кітаптар; акциялар және аналогтар. Бағалы қағаздардың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Аудармалы әйнектелген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аудармалы суреттер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немесе иллюстриров почталық ашық хаттар.; құттықтау, шақыру және аналогы. Карточкалар, иллюстрациялар. Немесе безендірілмеген, конверттері бар немесе конвертсіз, әшекейлері бар немесе әшекейлері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күнтізбелерді қоса алғанда, барлық түрдегі баспа күнтізбелері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материалдар, тауарлық каталогтар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сызбалар және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репродукцияларын және фотосуреттерді қоспағанда, өзге де баспа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жібек жіп (жібек қалдықтарынан жасалған иірімжіптен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жібек қалдықтарынан жасалған бірніпті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жібек және жібек қалдықтарынан жасалған бір жақты иірімжіп; кетгут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тарақпен тарақпен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Жібек жіптері немесе жібек қалдықтарынан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жібектен немесе жібек қалдықтарынан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аппаратная, не расфасованная для розничной продажи, содержащая 85 мас. шерсти.%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аппараттық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құрамында 85 мас жүні бар тарақты жүн иірімжіп.%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кем жүні бар, бөлшек сауда үшін өлшеп оралмаған тарақты жүн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иіру бөлшек сауда үшін өлшеп оралмаған жануарлардың жұқа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жануарлардың жұқа қылынан жасалған иірімжіп (аппараттық немесе тарақпен иірімжіп): тарақпен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құрамында жүн немесе жануарлардың биязы қылынан жасалған иірімжіп 85 мас.%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жүннен немесе жануарлардың биязы қылынан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немесе өлшеп оралмаған жануарлардың қылшықты қылынан немесе жылқы қылынан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маталар. Иірімжіп аппарат. Немесе аппарат. Жануарлардың жұқа қылының иірімжіпі, сода. Жүн немесе жануарлардың биязы жүні 85 мас.% немесе одан көп, беттік. Тығыздығы 300 г/м2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жүні бар жануарлардың биязы қылынан жасалған аппараттық иірімжіптен немесе аппараттық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иірімжіптен немесе жануарлардың жұқа қылынан жасалған аппараттық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жүндік иірімжіптен немесе тарақты иірімжіптен жасалған жануарлардың беттік тығыздығы 200 г/м. кв. аспайтын жұқа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 немесе биязы жүні бар жануарлардың биязы қылынан жасалған тарақты жүндік иірімжіптен немесе тарақты иірімжіптен жасалған өзге де маталар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жануарлардың жұқа қылынан жасалған тарақты жүндік иірімжіптен немесе тарақты иірімжіптен жасалған өзге де аралас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иірудің жүндік иірімжібінен немесе жануарлардың жұқа қылынан тарақпен иірімжібінен жасалған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қылынан немесе жылқы қылынан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иірімжіп:125 дтекстен кем, бірақ 106,38 дтекстен кем емес (80 метрлік нөмірден жоғары, бірақ 94 метрлік нөмірден жоғары емес) бір тізбекті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боялған,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беттік тығыздығы 200 г/м2 аспайтын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әр түрлі түсті иірімжіптен, жаймалық тоқылған, үстіңгі тығыздығы 100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боялған, 3 немесе 4 жіпті саржалық өрімді, кері саржаны қоса алғанда, үстіңгі тығыздығы 200 г/м2 болатын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үстіңгі тығыздығы 200 г/м2 астам мақта талшықтары: ағартылмаған: кері саржаны қоса алғанда, 3 немесе 4 жіпті саржалық 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мақтаның салмағы бойынша 85% кем мақтадан тұратын өзге де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тығыздығы 200 г/м2 астам Химиялық талшықтар қосылған, ағартылған салмағы бойынша 85% мақтадан кем мақта бар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200 г/м2 астам тығыздығы бар химиялық талшықтар қосылған, боялған, жаймалық өрімді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қосылған салмағы бойынша кемінде 85% мақтадан тұратын, боялған, 3 немесе 4 - нитті саржалық өрімді, кері саржаны қоса алғанда, беттік тығыздығы 200 г/м-ден асатын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мақтадан тұратын, негізінен немесе тек қана Химиялық талшықтар қосылған,боялған,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200 г/м2 астам тығыздығы бар иірімжіптік түстерден, жаймалық өрімнен жасалған х/б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негізінен немесе тек қана химиялық талшықтармен араласқан, беттік тығыздығы 200 г/м2 астам мақта талшықтары: түрлі түсті иірімжіптерден:кері саржаны қоса алғанда, 3 немесе 4 жіпті саржалық өрімді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өзге де маталар. негізінен немесе тек химичпен араласқан мақта талшықтарының%. 200 г/м2 аспайтын беттік тығыздығы бар талшықтармен,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басылған, жаймалық өрімді, үстіңгі тығыздығы 200 г/м2 асатын салмағы бойынша кемінде 85% мақтадан тұратын х/б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қосылған салмағы бойынша 85% мақтадан тұратын х/б маталар. Беттік тығыздығы 200 г / м2 астам, кері саржаны қоса алғанда, басылған, 3 немесе 4 жіпті саржалық өрімді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талшықтар қосылған, басылған, үстіңгі тығыздығы 200 г/м2 астам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аспайтын,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Пеньковая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зығыр маталары. ағартылмаған немесе ағартылған % немесе одан да көп зығыр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және одан да көп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Льняные ткани, содержащие 85 мас. волокон лен, отбеленных или отбеленных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зығыр бар өзге де зығыр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тінді тоқыма талшықтарынан жасалған, ағартылмаған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позициясында жіктелетін джуттан немесе басқа да тінді тоқыма талшықтарынан жасалған, ағартылмағандардан басқа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синтетикалық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жасанды жіптерден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неилондық немесе басқа да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нейлон немесе басқа полиамидтерден жасалған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беріктігі жоғары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полиамидтерден жасалған текстураланған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жіптер(тігін жіптерінен басқа): текстураланған жіптер: нейлон немесе басқа да полиамидтерден, бір жіптің сызықтық тығыздығы 50 текс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текстурленген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полипропиленді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текстурленген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эластомерлі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 аспайтын өзге де жеке жіптер.М өзгелері, неилон немесе басқа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өлшеп оралмаған кешенді синтетикалық жіптер (тігін жіптерінен басқа): ширатылған немесе ширатылған 50 кр/м-ден аспайтын өзге де жеке жіптер: өзгелері, полиэфирлі, ішінара бағдарланған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50кр/м аспайтын ширатылған немесе ширатылған өзге де жеке жіптер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Ширатылмаған немесе ширатылған 50кр/м аспайтын өзге де полипропилен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ширатылмаған немесе ширатылған 50 кр/м аспайтын, жалғыз синтетикалық кешенді өзге де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Найлон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Ширатпасы 50 кр/м аспайтын, розн үшін өлшеніп оралмаған өзге де жіптер. Сату,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ширатылған 50 кр/м-ден астам: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ширатылған 50 кр/м-ден астам, жалғыз,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найлонды немесе басқа полиамидтерден жасалған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өлшеп оралмаған, полиэфирлі өзге де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 тен кем сызықтық тығыздықтағы синтетикалық моножіптерді қоса алғанда, бөлшек сауда үшін өлшеніп оралмаған кешенді синтетикалық жіптер (тігін жіптерінен басқа): - көп ширатылған (ширатылған) немесе бір ширатылған өзге де жіптер: -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бөлшек сауда үшін өлшеп оралмаған өзге де кешенді синтетикалық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беріктігі жоғары вискозды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өлшеніп оралмаған кешенді жасанды жіптер (тігін жіптерінен басқа): өзге де жеке жіптер:ширатылмаған немесе ширатылмаған вискозды 120 кр/м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кешенді жасанды жіптер (тігін жіптерінен басқа): ширатылған 120 кр/м-ден астам вискозды өзге де жеке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ацетилцеллюлозадан жасалған, өзге де жеке жасанды кешенді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өзге де жеке жіптер: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жіптер (тігін жіптерінен басқа), ширатылған, бөлшек сауда үшін буып-түйілмеген,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жасанды моножіптерді қоса алғанда, бөлшек сауда үшін өлшеп оралмаған жасанды кешенді жіптер (тігін жіптерінен басқа): көп ширатылған (ширатылған) немесе бір ширатылған жіптер, өзгелері: ацетилцеллюлозадан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буып-түйілмеген,ширатылған, өзге де жасанды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эластомерные, изготовленные из синтетических материалов линейной плотности 67 дтекс или более и шириной не более 5 мм с размером поперечного сечения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сызықтық тығыздықтағы және көлденең қимасының өлшемі 1 мм-ден аспайтын, ені 5 мм-ден аспайтын синтетикалық материалдардан жасалған, өзге де полипропилен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өлшемі 1 мм-ден аспайтын, ені 5 мм-ден аспайтын синтетикалық материалдардан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материалдардан жасалған жіптерді қоса алғанда, сызықтық тығыздығы 67 дтекс немесе одан астам және көлденең қимасының мөлшері 1 мм-ден аспайтын полипропиленнен жасалған өзге де моножиталар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астам сызықтық тығыздықтағы және көлденең қимасының мөлшері 1 мм-ден аспайтын жасанды моножиталар; ені 5 мм-ден аспайтын жасанды тоқыма материалдардан жасалған тегіс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кешенді химиялық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 жоғары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анологиялық жіптерден, ені полиэтилен немесе полипропиленнен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бөлімге 9-ескертуде аталған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нейлоннан немесе басқа да полиамидтерден тұратын,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найлоннан немесе басқа полиамидтерден жасалған боялған жіптерден % немесе одан көп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найлоннан немесе басқа да полиамидтерден кешенді жіптері бар түрлі түсті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өзге де маталар, содер. 85 мас. Найлон жіптерінен немесе басқа полиамидтерден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астам текстурирленген полиэфир жіптері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әр түрлі түсті кемінде 85% текстурацияланған жіптері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прочие, не отбеленные или отбеленные, содержащие по весу не менее 85%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содер., 85 мас.% немесе одан көп Синтетикалық. Нитейразличных 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синтетикалық кешенді жіптері бар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кешенді жіптері бар, негізінен немесе тек қана мақта қосылған,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сод. Кемінде 85 мас.% , синт. Жіп, аралас.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кешенді жіптері бар мақта қосылған,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ағартылған немесе ағартылмаған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кешенді жіптерден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кешенді жіптерден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төзімді вискозды жіптерден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және материалдардан жасалған маталар. Поз. 5405, құрамында кемінде 85% жасанды кешенді жіптер немесе тегіс ұқсас жіптер бар,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өзге де маталар.% немесе одан да көп жасанды жіптер немесе таспалық немесе ұқсас жіптер,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түрлі түсті жіптерден жасалған өзге де маталар% немесе одан да көп жасанды жіптер немесе жазық немесе ұқсас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жасанды кешенді жіптері, жалпақ ұқсас жіптері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дайындалатын маталарды қоса алғанда, жасанды кешенді жіптерден жасалған маталар: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тоттардан жасалған материалдардан жасалған өзге де маталар. Поз. 5405,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түрлі 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материалдардан жасалған өзге де маталар. Поз. 5405,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Жгут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полиэфирный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жгуты: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жгуты: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Арамидтерден иіру үшін басқа да дайындауға ұшырамаған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синтетикалық талшықтар:нейлон немесе өзге де полиамидтерден: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ұшырамаған полиэфирлі талшықтар иіру үшін басқа дайындықта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модифицированные акриловые волокна, не приготовленные для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ұшырамаған полипропилен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өзге де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ұшырамаған жасанды талшықтар: вискозды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Вискоздық талшықтардан басқа, кардтық және тарақпен тарауға немесе иіру үшін басқа дайындауға ұшырамаған жасанды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жасанды талшықтардың қалдықтары (тарақты қыл-қыбырларды, иіру қалдықтары мен ыдыратылған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найлонды немесе өзге де полиамидтерден жасалған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және тарақпен тарауға немесе иіру үшін басқа да дайындауға ұшыраған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тарақпен тарауға немесе иіру үшін басқа да дайындауға ұшыраған синтетикалық талшықтар: акрилді немесе модакрилді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талшықтар: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басқа да дайындауға ұшыраған синтетикалық өзге де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тарауға немесе иіру үшін өзге де дайындауға ұшыраған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нейлоннан немесе өзге де полиамидтерден жасалған % немесе одан көп талшықтар:бір 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Синтетичтен жасалған көп ширатылған (ширатылған) немесе бір ширатылған иірімжіп. 85 масасы бар талшықтар (тігін жіптерінен басқа).бөлшек сауда үшін өлшеп оралмаған найлоннан және өзге де полиамидтерден жасалған % немесе одан көп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85 мас.% немесе одан көп акрил немесе модакрил талшықтары:біржіпті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иірімжіп. бөлшек сауда үшін өлшеп оралмаған % немесе одан көп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85 мас бар өзге де иірімжіп.% немесе одан көп Синтетикалық талшықтар:көп ширатылған (ширатылған) немесе бір ширатылған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полиэфирлі талшықтардан жасалған өзге де иірімжіп: негізінен немесе тек қана жануарлардың жүнімен немесе жұқа шашымен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полиэфирлі талшықтардан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бөлшек сауда үшін өлшеп оралмаған акрил немесе модакрил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мақтамен аралас акрил немесе түрлендірілген акрил талшықтарынан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синтетикалық талшықтардан жасалған иірімжіп (тігін жіптерінен басқа): акрил немесе модакрил талшықтарынан жасалған өзге иірімжіп: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тек жүнмен немесе жануарлардың жұқа шашымен негізгімен араласқан синтетикалық талшықтардан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иірімжіп (тігін жіптерінен басқа): өзге де иірімжіп: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синтетикалық талшықтардан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кемінде 85% жасанды талшықтары бар ширатылған немесе бір ширатылған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араласқан,бөлшек сауда үшін өлшеп оралмаған жасанды талшықтардан (тігін жіптерінен басқа) жасалған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негізінен немесе тек қана мақта талшықтарымен араласқан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жасанды талшықтардан жасалған иірімжіп (тігін жіптерінен басқа):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оралған, кемінде 85% осы талшықтардан тұратын синтетикалық талшықтардан жасалған иірімжіп (жіптердің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85% - дан кем осы талшықтардан (тігін жіптерінен басқа) тұратын синтетикалық талшықтардан жасалған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жасанды талшықтардан жасалған иірімжіп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ағартылмаған немесе ағартылған маталар.% полиэфирлі талшықтардың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полиэфирлі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құрамында 85 мас бар талшықтар . % немесе одан көп акрил немесе модакрил талшықтары:ағартылмаған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немесе одан көп акрил немесе модакрил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құрамында 85% немесе одан да көп осы талшықтар бар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өзге де маталар. осы талшықтардың %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ені 170 г/м2-ден асатын, ағартылмаған немесе ағартылған мақта қосылған, кенеп тоқылған полиэфирлі талшықтардың 85% - дан кем болатын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диаметрі 170 г/м2-ден астам, қатты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кенеп өрімі бар, негізінен немесе тек қана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үстіңгі тығыздығы 170 г/м2 астам,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талшықты негізінен немесе тек қана мақта қосылған,беті тығыздығы 170 г/м2 астам,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талшықтары бар, үстіңгі тығыздығы 170 г м2 астам мақта қосылған,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полиэфирлі талшықтар, беті тығыздығы 170 г / м2-ден астам, негізінен немесе мақта қосылған жаймалары бар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полиэфирлі талшықтар, 3 немесе 4 жіпті саржалық өрім бар, мақта қосылған, беті тығыздығы 170 г/м2 астам,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полиэфир талшықтары бар, негізінен немесе тек қана мақта қосылған, беті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қана химиялық жіптермен араласқан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жүнмен немесе жануарлардың жұқа шашымен араласқан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шашымен араласқан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85% жасанды талшықтар бар,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да көп жасанды талшықтар:түрлі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маталар:құрамында 85 мас.% немесе одан көп жасанды талшықтар:басылған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талшықтардың%: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қана химиялық жіптермен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мас-тан кем түрлі түсті иірімжіптерден жасалған жасанды талшықтардан жасалған маталар. негізінен немесе тек қана химиялық жіптермен араласатын жасанды талшықтардың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жануарлардың жүнімен немесе жұқа шашымен араласқан жасанды талшықтар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талшықтан алынған ағартылмаған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боялған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мақта қосылған, осы талшықтардың 85% - дан азы бар жасанды талшықтардан жасалған,түрлі түсті иірімжіптен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қосылған, осы талшықтардың 85% - дан азы бар, жасанды талшықтардан жасалған басылған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ағартылмаған немесе ағартылған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түрлі түсті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басылған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түбіт және шаң, түйіндер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тесетін киіз және фетр және талшықты тоқу-тігу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жабылмаған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сіңірілмеген, жабындысы жоқ немесе қайталанбаған Фетр және өзге де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мен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,жабындысы бар немесе жабылмаған, қайталанған немесе қайталанбаған, үстіңгі тығыздығы 25 г/м2 аспайтын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матадан Тоқылмаған материалдар. Сіңірілген немесе сіңірілмеген, жабындысы бар немесе жабылмаған, қайталанған немесе қайталанбаған, үстіңгі тығыздығы 25 г/м2 астам, бірақ 70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емес материалдар. Сіңірілген немесе сіңірілмеген, жабындысы бар немесе жабылмаған, қайталанған немесе қайталанбаған, беті тығыздығы 70 г/м2 астам, бірақ 150 г/м2 аспайтын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жабылмаған, қайталанған немесе қайталанбаған, үстіңгі тығыздығы 150 г/м2 астам химиялық жіптерден жасалған Тоқылмаған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 / 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25 г/м2 астам, бірақ 70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70 г/м2 астам, бірақ 150 г/м2 аспайтын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тығыздығы 150 г / м2 астам өзге де мата емес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материалдармен қапталған резеңке жіптер мен баулар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Тоқымамен қапталған өзге де резеңке жіптер мен баулар, тоқыма иірімжіп, таспа және тарға жіктелетін ұқсас жіптер.поз. 5404 және 5405, сіңдірілген, жабылған, резеңкемен немесе полимер қабатталған.материал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лента немесе осыған ұқсас жіп, классиф болып табылатын металданған, позументті немесе ленталанбаған жіп. Да.поз.5404, 5405, жіптің вформасында металмен аралас,...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алтын және таспа немесе аналогы. Жіп ды. Поз. 5404 және 5405, позументті Поз. 5605 және позумент. Жылқы қылынан жасалған жіптер); синель иірімжіп (қосу. Мамықтан жасалған көк); фасон. Ілмекті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өзге де бечевкалар, жіптер, арқандар мен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талшықтардан жасалған баулар, баулар, жіптер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балық аулаудың дайын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жіптерден немесе арқандардан өрілген өзге де торлар мен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жіптерден, таспалардан және ұқсас жіптерден жасалған бұйымдар. Поз. 5404, 5405, белбеу, баулар, жіптер немесе арқандар, басқа жерде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немесе дайын емес түйіндік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немесе дайын емес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кілемдер және 'килим, сумах', 'кермани' еденге төсейтін өзге де тоқыма төсеніштер, ұқсас қолмен жұмыс істейтін кілемдер,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талшығынан жасалған еден төсеніштері, нафтингтік емес және блокталмаған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маталық кілемдер және өзге де еденге төсейтін тоқыма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қылынан жасалған дайын тоқыма кілемдер және өзге де еденге төсейтін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дайын тоқыма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түкті, өңделген мата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бұрышсыз,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түексіз, бөлінген, натафтингтік және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түексіз, өңделген, фантингтік емес немесе блокталмаған өзге де еденге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жасалған кілемдер мен топырақ тоқыма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Найлоннан немесе өзге де полиамидтерден жасалған кілемдер және өзге де еденге төсейтін тоқыма төсеніштер тафтингтік, бөлінген немесе бөлінбеген, найлоннан немесе өзге де полиамидтерден жасалған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тоқыма материалдардан жасалған кілемдер және өзге де еденге төсейтін тоқыма төсеніштер тафтинг, өңделген немесе бөлінбеген, өзге де химиялық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өзге де тоқыма еден төсеніштері, фантингтік емес немесе флокирленбеген, өңделген немесе бөлінбеген, пластина түрінде, ең үлкен ауданы 0,3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фантингтік емес немесе флокирленген, дайын немесе дайын емес еденге төсейтін өзге де тоқыма төсеніштері: ең жоғары ауданы 0,3 м артық пластиналар түрінде? бірақ 1 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жасалған өзге де еденге төсейтін тоқыма жабындары, нефлокирлеу немесе фантингтік емес, өңделген немесе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бөлінбеген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жануарлардың жүнінен немесе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мақта-мата иірімжіптен, ойық емес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маталар және синельден жасалған маталар:мақта иірімжіптен жасалғандар: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түкті және синельден жасалған маталар: мақта иірімжіптен жасалған өзге де нақтылау түгі бар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түкті маталар және синельден жасалған маталар:мақта иірімжіптен жасалғандар: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Терілерге жіктелетіндерден басқа түкті маталар. Поз. 5802 және 5806, химиялық жіптерден жасалған, кесілмеген нақты түгі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жиектері бар кесілген түкті химиялық жіптерден жасалған Вельвет-корд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жіктелетіндерден басқа, түкті маталар және химиялық жіптерден жасалған, нақтылайтынворсы бар синельден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позициясында жіктелгендерден басқа, химиялық жіптерден жасалған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тоқыма материалдардан жасалған түкті және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5806 Поз, ХБ иірімжіптен жасалған маталар, жіктелетіндерден басқа. Поз. 5703, ағартылмаған, тафтингтік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түкті және түкті маталар, тар маталардан басқа, тарға жіктелетін өзге де маталар. Поз. 5806, тафтингтәнекстильді матер. сыныпталатындардан басқа.поз. 5703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және түкті маталар, тар маталардан басқа, таттарға жіктелетін түкті маталар. Поз. 5806, тафтингтік тоқыма матер. классифтен басқа. Да.поз.5703,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материалдардан жасалған маталар, жіктелетіндерден басқа.поз. 5806 және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 тауар позициясының енсіз маталарынан басқа, таңып өру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ш_лтер және өзге де торлы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тауар позициясының жаймаларынан басқа, кесектегі, таспадағы немесе жекелеген ою-өрнекпен қолмен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және ұқсас гобелендердің гобелендері сияқты гобелендер, инемен кестеленген,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түкті маталар (түкті сүлгі және ұқсас түкті қоса алғанда) және тоқымадан басқа көк түсті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 5807-ден басқа, хб иірімжіптен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позициясының маталарынан басқа, химиялық жіптерден жасалған өзге де тар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өзге де маталар. Поз. 5807,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тар маталар. Поз. 5807, тәуліксіз, желімдеумен бекітілген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кесектегі, таспадағы немесе нысаны немесе өлшемі бойынша пішілген, бірақ тігілмеген мата жапсырмалар, этикеткалар, эмблемалар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материалдардан жасалған, кесектердегі, таспалардағы немесе нысаны немесе өлшемі бойынша пішілген ,бірақ кестеленбеген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жиек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трикотаждан басқа, кесектегі кестесіз өзге де Өңдеу материалдары; қылқалам, помпондар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жіптерден жасалған маталар және металдандырылған жіптен жасалған маталар. Поз. 5605, басқа жерде аталмаған, жиһазды қаптау үшін және ұқсас мақсаттар үшін киімде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топырақ негізі жоқ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өзге де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 немесе ұқсас мақсаттар үшін пайдаланылатын тұздалған немесе кірленген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түптеулері немесе ұқсас мақсаттар үшін пайдаланылатын шайырланған немесе крахмалданған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үшін толтырылған кенеп; шляпалардың қаңқасына арналған борт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Кескіндемеге арналған сыланған кенеп; шляпалардың қаңқаларына арналған жиектеу және ұқсас қатты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Найлонды немесе өзге де полиамидті, полиэфирлі немесе вискозды жіптерден жасалған шиналарға арналған кордтық өзге де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 немесе өзге де полиамидті, полиэфирлі немесе вискозды жіптерден жасалған шиналарға арналған өзге де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поливинилхлоридпен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поливинилхлоридпен қапталған немесе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сіңірілген, жабындысы бар немесе полиуретанмен қосарланған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маталарынан басқа, полиуретанмен қапталған немесе иленген, сіңдірілген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сіңірілген, жабындысы бар немесе пластмассамен қосарланған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Пішілген немесе пішілмеген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нысандағы пішілген тоқыма негізіндегі өзге де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қабырғалық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сіңдірілген тоқыма материалдары; театр декорациясына, көркем студияларға арналған кестеленген кенептер немесе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бар немесе басқа тәсілмен сіңірілген тоқыма материалдары; театр декорациясына, көркемөнер студияларына арналған немесе осыған ұқсас жазылған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керосинкаларға, оталкаларға және т. б. арналған тоқыма, мата, өрілген немесе трикотаж фитильдер; қыздыру шамдарына арналған қалпақтар және түтікше трикотаж газ жанарғыларына арналған, сіңдірілген немесе онсыз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астары, қаптамасы бар немесе керек-жарақтары бар немесе оларсыз тоқыма шлангілер және ұқсас тоқыма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белдіктер, конвейерлік таспалар немесе тоқыма бельтинг. Немесе жоқ, жабыны бар немесе жоқ, қайталанған немесе полимер жоқ. Мат немесе арматураланған. Металл немесе басқа. Мат-сынықтары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Тоқыма.мат,киіз және маталар қайталанған.резеңкемен,былғарымен илидр.мат-лом,дайындау үшін.ине таспалары және аналогы.маталар, қолдану.басқа техникалық мақсаттар үшінтар маталар, дайындықтар.вельветтен, жоғалады.резеңке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материалдар,иленген киіз және маталар.басқа да материалмен, инелі таспаларды және басқа да техникалық мақсаттарды орындау үшін ұқсас матамен.резеңке сіңдірілген кордветтен жасалған тар маталар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аяқталмаған түрдегі ситоткандар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Ситоткандар, дайын және аяқталмаған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шексіз немесе жалғағыш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кем қағаз жасайтын немесе ұқсас машиналарда қолданылатын тоқыма материалдары мен киіз немесе фетр, шексіз немесе жалғастырушы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шексіз немесе жалғастырушы және құрылғылары бар тоқыма материалдары мен киіз немесе фетр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650 г/м2 немесе одан жоғары қағаз жасайтын немесе ұқсас машиналарда қолданылатын тоқыма материалдары мен киіз немесе фетр, шексіз немесе қосу құрылғылары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ұқсас техникалық мақсаттар үшін май сығатын престерде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шашынан жасалған маталарды қоса алғанда, май сығатын престерде немесе ұқсас техникалық мақсаттар үшін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айтылған техникалық мақсаттарға арналған өзге де тоқыма материалдары мен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7-ескертуде аталған техникалық мақсаттарға арналған өзге де тоқыма материалдар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порсты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және қолмен тоқылған трикотаж, мақта-мата иірімжіптен жасалған пеш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трикотаж пеші түгі бар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ұзын порсты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өзге де түкті мата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химиялық жіптерден жасалған өзге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тоқыма материалдардан жасалған өзге де түкті маталар (түкті матаны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аспайтын, 5 мас% немесе одан да көп эластомерлі жіптері бар, бірақ резеңке жіптері жоқ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30см-ден аспайтын, 5 мас% немесе одан да көп резеңке жіптері бар машинамен немесе қолмен тоқылған өзге де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жүндік иірімжіптен немесе жануарлардың жұқа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 аспайтын иірімжіптен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позициясындағы трикотаж жаймалардан басқа, ені 30 см аспайтын машинамен немесе қолмен тоқылған синтетикалық жіптерден жасалған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жаймаларынан басқа, ені 30 см аспайтын машинамен немесе қолмен тоқылған трикотаж жаймалары: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Маталардан басқа, ені 30см аспайтын машинамен немесе қолмен тоқылған өзге де трикотаж жаймалар. Поз. 6001 немесе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5 мас% - дан немесе одан да көп эластомерлі жіптерден тұратын, бірақ терлеуден басқа, резеңке жіптері жоқ трикотаж жаймалар.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хб-дан, ағартылмаған немесе ағартылған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хб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мақта-мата иірімжіптен: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позициясының трикотаж жаймаларынан басқа, ағартылмаған немесе ағартылған, синтетикалық жіптерден жасалған негізді жаймалар (оқалар жасауға арналған трикотаж машиналарда тоқылғандарды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боялған синтетикалық жіптерден жасалған негізді жаймалар (оқалар жасауға арналған трикотаж машиналарда тоқылғандарды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түрлі түсті иірімжіптерден жасалған, синтетикалық жіптерден жасалған негізді жаймалар (оқалар жасауға арналған трикотаж машиналарда тоқылғандарды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басылған синтетикалық жіптерден жасалған негізді жаймалар (оқалар жасауға арналған трикотаж машиналарда тоқылғандарды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синтетикалық жіптерден: осы топқа 1-субпозицияларға ескертуде көрсетілген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позициясындағы трикотаж жаймалардан басқа, синтетикалық жіптерден жасалған, негіздік тоқылған жаймалар (оқалар жасауға арналған трикотаж машиналарда тоқылғандарды қоса алғанда): ағартылмаған немесе ағартылған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негіздік тоқылған жаймалар (оқалар жасауға арналған трикотаж машиналарда тоқылғандарды қоса алғанда): өзгелері,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негізді жаймалар (оқалар жасауға арналған трикотаж машиналарда тоқылғандарды қоса алғанда): өзгелері, түрлі түсті иірімжіптерден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негіздік жаймалар (оқалар жасауға арналған трикотаж машиналарда тоқылғандарды қоса алғанда): өзгелері,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на основе, кроме трикотажных полотен. Поз.6001-6004, из искусственных нитей, отбеленных или неотбеленных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негізді жаймалар (оқалар жасауға арналған трикотаж машиналарда тоқылғандарды қоса алғанда):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негізді жаймалар. Поз.6001-6004, басылған жасанды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жаймалардан басқа, негізгі байлаулы өзге де жаймалар. Поз. 6001-6004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хб түрлі түсті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басылған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маталардан жасалған, ағартылмаған немесе ағартылған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иірімжіптерден жасалған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синтетикалық жіптерден: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жасанды жіптерден: түрлі түсті иірімжіптерден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мақта-мата иірімжіптен жасалған Пальто, п/пальто, жиектер, плащтар, 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ерлерге немесе ұл балаларға арналған химиялық жіптерден жасалған Пальто, жартылай пальто, жиектер, күртешелер плащтары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жартылай пальто, жамылғы, плащтар,күртешелер (шаңғы тебетіндерді қоса алғанда), ветровкалар, штормовкалар және трикотаж ұқсас бұйымдар маш. Немесе қолмен тоқылған күйеу. Немесе ұл балаларға арналған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машиналардың пальтосы, жартылай пальто, жамылғы, плащтар, күртешелер (шаңғы тебуді қоса алғанда), ветровкалар, штормовкалар және ұқсас бұйымдар. Немесе бұлақ. Әйелдерге немесе қыздарға арналған жүннен немесе иірімжіптен биязы тоқу.тұз.тірі.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 матадан жасалған Пальто, п/пальто, жиектер,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химиялық жіптерден жасалған Пальто, жартылай пальто, жамылғы, плащтар,күртешелер (шаңғы тебуді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машинамен немесе қолмен тоқылған Пальто, жартылай пальто, жамылғы, плащтар, күртешелер ( шаңғыны қоса алғанда), ветровкалар,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костюмдер, комплектілер, пиджактар, блайзерлер,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ерлерге немесе ұл балаларға арналған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қылынан,машинамен немесе қолмен тоқылған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трикотаж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машинамен немесе қолмен тоқылған шортытрикотаждар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 шалбарлар, комбинезондар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шалбарлар, көкірекшесі және баулары бар комбинезондар, бриджилер және шортытрикотаждық,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жакеттер мен блайзерлер,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машинамен немесе қолмен тоқылған иірімжіптен жасалған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қолмен немесе машинамен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машинамен немесе қолмен тоқылған әйелдерге немесе қыз балаларға арналған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юбкалар мен юбка-шалбарлар, жануарлардың жұқа қылынан, машинамен немесе қолмен тоқылған жүннен жасалған жүндік иірімжіптер немесе иірімжіптер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юбка мен юбка-шалбар,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машинамен немесе қолмен тоқылған юбкалар мен юбкалар-шалбарлар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Шалбарлар, көкірекшесі және баулары бар комбинезондар, машинамен немесе қолмен тоқылған бриджилер және шортытрикотажды, әйелдер немесе блядевочек, жүннен немесе жануарлардың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шалбарлар, көкірекшесі және баулары бар комбинезондар, бриджилер және машинамен немесе қолмен тоқылған шортытрикотажды, әйелдер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шалбарлар, көкірекшесі және баулары бар комбинезондар, бриджилер және машинамен немесе қолмен тоқылған шортытрикотажды, әйелдерге немесе блядевочкалар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блузкалар, жейделер және батниктер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жүн матадан жасалған иірімжіп, машинамен немесе қолмен тоқылған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трикотаж ерлерге немесе ұл балаларға арналған трусалар мен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трус және кальсондар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ерлерге немесе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ерлерге немесе ұл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суға шомылу, үй халаттары өзге де тоқыма материалдардан, машинамен немесе қолмен тоқылған ерлерге немесе ұл балаларға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машинамен немесе қолмен тоқылған трикотаж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трус және панталондар, жүн матадан жасалған иірімжіптер, машинамен немесе қолмен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трус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әйелдерге немесе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машинамен немесе қолмен тоқылған трикотаж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мақта иірімжіптен жасалған әйел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машинамен немесе қолмен тоқылған трикотаж өзге де пеньюарлар, суға түсетін және үй халаттары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трикотаж майкалар, жеңдері бар фуфайкалар және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майкалар, жеңдері бар фуфайкалар және машинамен немесе қолмен тоқылған трикотаж өзге де ішінен тоқылған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ешкінің тонокий қылынан жасалған иірімжіптен жасалған машинамен немесе қолмен тоқылған трикотаж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трикотаж өзге де свитерлер, жартылай вагондар,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трикотаж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өзге де свитерлер, жартылай вагондар, жемпірлер,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синтетикалық жіптерден жасалған машинамен немесе қолмен басылған трикотаж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машинамен немесе қолмен тоқылған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машинамен немесе қолмен тоқылған трикотаж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ерлерге немесе ұл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әйелдерге немесе қыз балаларға арналған суға түсетін костюмдер мен плавкалар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немесе қолмен тоқылған трикотаж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Делийден жасалған колготкалар, шұлықтар, гольфтар,ұйықтар мен тергегіштер және өзге де шұлық-ұйық бұйымдары, қысымы бөлінген компрессиялық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немесе одан да көп бір жіпті сызықтық тығыздықтағы синтетикалық жіптерден жасалған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гольфтар, ұйықтар және тергегіштер және делийден жасалған өзге де шұлық-ұйық шұлықтар немесе гольфтар сызықтық тығыздықтағы бір нитименее 67 дтекс жіптерінен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жүндік иірімжіптен немесе жануарлардың тонкоговолосынан жасалған иірімжіптен жасалған әйелдердің шұлықтары немесе гольфтары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бір жіптің сызықтық тығыздықтағы жіптерден жасалған әйелдерге арналған шұлықтар немесе гольфтар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шұлық-ұйық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немесе резеңкемен сіңдірілген немесе жабылған машинамен немесе қолмен тоқылған трикотаж биялайлар,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машинамен немесе қолмен тоқылған иірімжіптен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машинамен немесе қолмен тоқылған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өзге де трикотаж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Шали, шарфтар, орамалдар,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серпімді немесе резеңкеленген, дайын киімнің өзге де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бөліністері немесе киімге керек-жарақтар машинамен немесе қолмен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жұқа қылынан жасалған иірімжіптерден жасалған, ерлер немесе ұл балаларға арналған Пальто, жартылайальто, жамылғы, плащтар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п / пальто, жиектер, плащтар, күртелер (шаңғы күртешесін қоса алғанда), ветровкалар, штормовкалар және ұқсас бұйымдар, 6203 тауар позициясының бұйымдарынан басқа,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пальто, п / пальто, жиектер, плащтар, күртелер (шаңғы тебуді қоса алғанда), желден,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Пальто, жартылай пальто, жамылғы, плащтар және ұқсас бұйымдар, 6203 тауар позициясының бұйымдарынан басқа, өзге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тонкоговолосынан жасалған иірімжіптерден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 балаларға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химиялық жіптерден жасалған ер балаларға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 балаларға арналған күртешелер (шаңғы тебетіндерді қоса алғанда), желден жасалған күртешелер,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жартылайальто, жамылғы, плащтар және ұқсас бұйымдар, жүндік иірімжіптен немесе жануарлардың жіңішке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п/пальто, жамылғылар, плащтар, күртелер (шаңғы тебуді қоса алғанда), ветровкалар, штормовкалар және ұқсас бұйымдар мақта-мата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әйелдердің немесе қыз балаларға арналған Пальто, п/пальто, жамылғы, плащтар, күртешелер (шаңғы тебетін), желден жасалған, штормовкалар және ұқсас бұйымдар, химиялық жіптерден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жартылай пальто, жамылғы, плащтар және ұқсас бұйымдар, өзге де тоқыма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жүндік иірімжіптен немесе жануарлардың жұқа қылынан жасалған иірімжіптен жасалған қыздарға арналған өзге де күртешелер (шаңғы тебуді қоса алғанда), ветровкалар,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мақта-мата иірімжіптен жасалған өзге де күртешелер (шаңғы тебуді қоса алғанда), ветровкалар, қыздарға арналған әйелдер күртешелері,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химиялық жіптерден жасалған қыздарға арналған өзге де күртешелер (шаңғы тебуді қоса алғанда),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өзге тоқыма материалдардан жасалған өзге де күртешелер (шаңғы тебуді қоса алғанда), қыздарға арналған желден, штормовкалар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тоқыма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 немесе ұл балаларға арналған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жүндік иірімжіптен немесе жануарлардың тонкоговолосынан жасалған иірімжіптерден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 балаларға арналған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тоқыма материалдардан жасалған пиджактар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жүннен немесе жануарлардың биязы қылынан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синтетикалық жіптерден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немесе жануарлардың жұқа қылынан жасалған иірімжіптен жасалған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женские или для девочек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комплектілер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жакеттер мен блайзерлер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жүндік иірімжіптен жасалған көйлектер немесе жануарлардың жұқа қылының иірімжіптері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иірімжіптен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синтетикалық матадан тігілген юбка және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юбкалар мен юбка-шалбар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қылының иірімжіптерінен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синтетикалық жіптерден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шалбарлар, көкірекшесі және баулары бар комбинезондар, бриджилер және шорттар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 немесе ер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немесе қыз балаларға арналған Жібек жіптерден немесе жібек қалдықтарынан жасалған иірімжіптерден жасалған блузкалар, блузкалар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жүндік иірімжіптен немесе жануарлардың жұқа қылынан жасалған иірімжіптерден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тігілген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немесе қыз балаларға арналған химиялық жіптерден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өзге де тоқыма материалдардан жасалған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кальсондар мен трусылар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химиялық жіптерден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өзге де тоқыма материалдардан жасалған ұл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мақта-матадан жасалған өзге де майкалар мен іштен киетін фуфайкалар, кальсондар, трусылар, түнгі жейделер, пижамалар,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өзге де майкалар мен іштен киетін фуфайкалар, кальсондар, трусылар, түнгі көйлектер, пижамы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тоқыма материалдардан жасалған комбинациялар және төменгі юбкалар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мақта-мата иірімжіптен жасалған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химиялық жіптерден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түнгі жейделер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майкалар мен іштен киетін фуфайкалар, комбинациялар, төменгі юбкалар,трусылар, панталондар, түнгі жейделер, пижамалар, пеньюарлар, купальныехалаттар, үй халаттары және ұқсас әйелдер бұйымдары. Немесе егу үшін.х / б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химиялық жіптерден жасалған майкалар мен іштен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майкалар және іш киетін фуфайкалар,трусылар, панталондар,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және оған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позициясының материалдарынан дайындалған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6201 11 - 6201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Субпозицияларда көрсетілген үлгідегі өзге де киім заттары 6202 11 - 6202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5602, 5603, 5903, 5906 немесе 5907 тауар позициясының материалдарынан дайындалған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суға шомылу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мақта иірімжіптен жасалған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өзге де тоқыма материалдардан жасалған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 мен белдіктер-машинамен немесе қолмен тоқылған трикотаж трустар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грациялар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өзге де корсеттер, тартпалар, байламдар және ұқсас бұйымдар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шалдар,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Шали, шарфтар, кашне, мантильдер,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басқа, өзге де тоқыма материалдардан жасалған Шали, шарфтар, кашне, мантильдер, вуальдар мен вуалеткалар және ұқсас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иірімжіптерден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галстуктер, галстуктер-көбелектер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өзге де дайын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позициясына қосылғандардан басқа киім бөліністері немесе киім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 (электрлік) жүннен немесе жануарлардың биязы қылынан жасалған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көрпелері мен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өзге де басылған төсек жаймалары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басылған маталардан жасалған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мақта-мата төсек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өзге де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асханалық өзге де іш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асханалық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матасынан жасалған дәретхана және ас үй іш киімі мақта иірімжіптен жасалған ұқсас маталы түкті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түкті сүлгі матасынан немесе ұқсас маталы немесе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 маталардан немесе ұқсас түкті материалдардан жасалған өзге де дәретхана және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тоқыма материалдардан жасалған төсек, асхана, дәретхана және өзге де ас үй іш киімі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 (портьерлерді қоса алғанда) және ішкі перделер; ламбрекендер синтетикалық жіптерден машинамен немесе қолмен тоқылған трикотаж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машинамен немесе қолмен тоқылған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мақта-мата иірімжіптен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синтетикалық жіптерден жасалған кереуеттерге арналған ламбрекендер немесе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(портьерлерді қоса алғанда) және ішкі перделер; ламбрекендер өзге де тоқыма материалдардан жасалған кереуеттерге арналған кіші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төсек жапқыш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сәндік бұйымдар: осы топқа 1 субпозицияларға ескертуде көрсетілген пероват үсті шайқалуға қарсы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трикотаж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мақта-мата иірімжіптен жасалған өзге де трикотаж емес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есірткіге жатпайтын, 9404 тауар позициясының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Джуттан немесе 5303 тауар позициясындағы өзге де тінді талшықтардан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үлкен сыйымдылықтағы икемді аралық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немесе полиэтиленнен немесе полипропиленнен жасалған жолақтардан немесе ұқсас нысандардан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брезенттер, қалқалар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брезенттер, аспалар және 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тоқыма материалдардан жасалған палаткалар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ыдыс жууға, шаң сүртуге арналған маталар және ұқсас сүрту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 мен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үлгісін қоса алғанда, өзге де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құраст. Керек-жарақтары бар немесе оларсыз маталар мен иірімжіптерден немесе жіптерден жасалған, дайындау үшін. Кілемдер, гобелендер, кестеленген дастархандар немесе салфеткалар немесе ұқсас мәтін. Үшін оралған бұйымдар.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металл табаны бар және үсті резеңке немесе пластмассадан жасалған, үсті табанға бекітілмейтін және онымен жіппен де, т. б. тәсілмен қосылмайтын су өткізбейтін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бірақ тізе жабылмайтын,табаны бар және үсті резеңкеден немесе полимерден жасалған өзге де су өткізбейтін аяқ киім. Табанға бекітілмейтін және оған қосылмаған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Табандағы өзге де су өткізбейтін аяқ киім және үстіңгі жағы табанға бекітілмейтін және онымен қосылмайтын резеңкеден немесе полимерлі материалдан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шаңғы бәтеңкелері, шаңғы аяқ киімі және сноубордқа арналған бәтеңкелер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немесепластмассадан жасалған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штифтімен бекітілген және үсті резеңкеден немесе пластмассадан жасалған баудың немесе жолақтардың үсті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және үсті резеңкеден немесе полимерлі материалдан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 жүгіру шаңғы аяқ киімі және сноубордқа арналған бәтеңкелер резеңкеден, Пластмассадан, табиғи немесе композициялық былғарыдан және үсті табиғи былғарыдан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өзге де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арқылы өтетін және табанның үлкен саусағын қамтитын табиғи былғарыдан жасалған табандағы және үсті табиғи былғарыдан жасалған баушыдан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жоғары табиғи былғарыдан жасалған өзге де қорғаныш металл тұмсығы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жабатын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табандағы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Полимерлі материалдан, табиғи немесе композициялық былғарыдан жасалған, үсті былғарыдан жасалған, Тобықты жабатын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үсті табиғи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табаны бар аяқ киім, Спорттық, блятеннис, баскетбол, гимнастика, жаттығу және тоқыма материалдардан жасалған осыған ұқсас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пластмассадан жасалған ұлтанды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табаны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табиғи немесе композициялық былғарыдан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үсті бар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жоғарғы жағы мен оның бөліністері, былғарыдан жасалған қатты ішкі және аралық бөлшектерді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өзге де бөлшектері, салмалы ұлтарақтар, иық тіреуіштер және ұқсас бұйымдар; гетрлер, гамаштар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Шляпалық қалыптар, шляпалық дайындамалар және фетрден жасалған, өріссіз формаланбаған қалпақтар; фетрден жасалған жазық және цилиндрлік дайындамалар (бойлық тілігін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формаланбаған, өріссіз, астарсыз және әрлемей шляпалық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шляпалар және өзге де бас киімдер, астары бар, әрленген немесе әрленбеген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машинамен немесе қолмен тоқылған немесе шілтердің, фетрдің немесе өзге де тоқыма материалдан жасалған, астары бар немесе жоқ, әрлеуі бар немесе онсыз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немесе әрленген немесе әрленбеген өзге де бас киімдер, өзге де материалдардан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ленталар, астар, қаптар, негіздер, қаңқалар, күнқағарлар және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немесе ұсақтауға арналған диірмен және қайрағыш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алмастан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өзге де абразивтерден немесе қыштан жасалған өзге де диірмен тастар, қайрау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өзге де диірмен тастар, қайрағыш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тастан,агломерацияланған табиғи немесе жасанды абразивтерден немесе керамикадан жасалған қолмен қайрауға немесе жылтыратуға арналған тастар және олардың бөліністері дет жиынтығында. Басқа материалдардан жасалған немесе осы бөлшектерсіз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дән тек қана кесілген немесе тігілген, немесе алынған үшін басқа тәсілмен өңделген тоқыма негізде. - Тарм. Нысандары, илинеобработанной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нысанды алу үшін өңделген немесе өңделмеген тек қағаз немесе картон негізіндегі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табиғи немесе жасанды абразивті ұнтақ немесе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минералды Силикат мақта және табақтардағы немесе орамдардағы ұқсас минералды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Вермикулит, көбіктенген балшық, көбіктенген шлак және өзге де көбіктенген минералды өнімдер (олардың қоспаларын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позицияларының немесе 69-топтың бұйымдарынан басқа, жылу оқшаулағыш, дыбыс оқшаулағыш немесе дыбыс сіңіргіш минералдық материалдардан жасалған өзге де қоспалар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асфальттан немесе ұқсас материалдардан жасалған бұйымдар ( мысалы, мұнай битумынан немесе таскөмір пектерінен)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өзге де бұйымдар (мысалы, мұнай битумынан немесе таскөмір пектерінен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Панельдер,тақталар, плиткалар, блоктар, және анал. Изд. Бірі раст. Талшық, сабан немесе жоңқалар,жоңқалар, бөлшектер, үгінділер немесе басқа ағаш.цементпен, гипспен немесе т. б. агломерацияланған қалдықтар.байланыстырушы заттармен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ою-өрнексіз, тек қағазбен немесе картонмен жабылған немесе арматураланған тақталар, табақтар, панельдер,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ою-өрнексіз басқа да тақталар,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черепица, плиталар, кірпіштер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қоса алғанда, құрылысқа арналған құрама құрылыс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арматураланған цементтен, бетоннан немесе жасанды тастан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цементтен немесе ұқсас материалдардан жасалған асбоцементтен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бұйымдар: гофрленген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целлюлоза талшықтары бар цементтен немесе ұқсас материалдардан жасалған асбоцементтен жасалған өзге де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крокидолиттен жасалған асбесттен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армирленген немесе армирленбеген асбест талшығы крокидолиттен жасалған; асбест немесе асбест және магний карбонаты негізіндегі қоспалар; осы қоспалардан немесе асбесттен жасалған шыршийді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асбест талшығынан жасалған нығыздаушы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талшық: крокидолит немесе крокидолит және магний карбонаты негізіндегі өзге де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Тежегіштерге немесе ұқсас құрылғыларға арналған монтаждалмаған фрикциялық материалдар және олардан жасалған бұйымдар(табақтар, рулондар, ленталар, сегменттер, дискілер, шибтер,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ілінісу немесе ұқсас құрылғылар үшін пайдаланылатын фрикциялық материалдар және олардан жасалған бұйымдар(тежегіш қалыптарының жапсырмалары)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Тежегіштер,жылыту ко немесе осыған ұқсас құрылғылар үшін пайдаланылатын монтаждалмаған өзге де фрикциялық материалдар және олардан жасалған бұйымдар(табақтар,орамдар,ленталар,сегменттер,дискілер,шибтер, төсемдер) жоқ.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қайта жаңартылған слюдадан жасалған, негізіндегі немесе онсыз пластиналар, табақтар және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негіздегі немесе онсыз агломерацияланған немесе қайта жаңартылған слюданы қоса алғанда, өңделген өзге де слюда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өзге де көміртекті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доломит немесе хромит бар, кенеттен аталмаған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немесе ұқсас кремнеземдік жыныстардан жасалған кірпіштер, блоктар, тақтайшалар және басқа да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огнеуп., блоктар, плиткалар және анал. Өрт. Керам. Салады. Мат., содержащ.&gt;50 мас% Mg, ca, немесе cr, алынған. Немесе бірге, қайта. Мдо, сао немесе cr2o3 (кр изкремнеземис. 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кірпіштер, блоктар, тақташалар және құрамында 50 мас Астам бар отқа төзімді қыш құрылыс материалдары.% глинозем (al2o3), ремнезем (sio2) немесе осы тоғандардың қоспалары немесе қосындылары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басқа, өзге де отқа төзімді кірпіштер, блоктар, тақталар және ұқсас отқа төзімді керамикалық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огнеуп. Қыш. Кремнеземдік тас ұнынан немесе аналдан жасалған бұйымдардан басқа бұйымдар. Құрамында 50-ден астам мас бар кремнеземді жыныстар.% графит немесе көміртектің басқа түрлері немесе осы өнімдердің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мас-тан астам отқа төзімді өзге де қыш бұйымдар.% глинозем (al2o3) немесе кремнеземмен (sio2)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арналған өзге де блоктар, көтергіш немесе қаптайтын плиталар, қыштан жасалған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жабынқыш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бөліністері, сәулет әшекейлері және өзге де құрылыс бөлшектері изкерамиктер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трубы изоляционные, водоотводы ифитинги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қабырғаларға арналған қаптамалық тақтайшалар; мозаикалық жұмыстарға арналған глазурленген қыш кубиктер және ұқсас бұйымдар, негіздегі немесе онсыз:тақтайшалар, текшелер және ең үлкен қыры 7 см-ден кем жағы бар шаршыға жазылуы мүмкін тікбұрышты немесе басқа нысандағы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тақтайшалар; мозаикалық жұмыстарға арналған қыш кубиктер және негіздегі немесе онсыз ұқсас бұйымдар; әрлеу қыш бұйымдары, төсеуге арналған тақталар, еденге арналған қаптайтын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мозаикалық жұмыстарға арналған қыш кубиктер және анало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кубиктер және негіздегі немесе онсыз ұқсас бұйымдар; әрлеу қыш бұйымдары: әрлеу қыш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қабырғаларға арналған жылтырсыз қыш тақтайшалар; мозаикалық жұмыстарға арналған жылтырсыз кубикерамикалық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қыры кемінде 7 см жағы бар шаршыға жазылуы мүмкін тікбұрышты немесе басқа нысандағы тақтайшалар, текшелер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тақталар, едендерге, пештерге, каминдерге немесе глазурленген қыш қабырғаларға арналған қаптайтын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мақсаттарға арналған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эквиваленті бар зертханалық, химиялық немесе басқа да техникалық мақсаттарға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керамикалық науалар, күбілер және ұқсас. Ауыл шаруашылығында пайдаланылатын резервуарлар; қыш. Тауарларды тасымалдау және орау үшін пайдаланылатын ыдыстар, ыдыстар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бөшкелері, писсуарлар және фарфордан жасалған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ванналар,биде, унитаздар, ағызу бөшкелері, писсуарлар және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ыдыстары және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мүсіншелер және өзге де сәндік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мүсіншелер және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өзге де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 нысанындағы шыны (7018 тауар позициясындағы микросфералардан басқа),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нысанындағы шыны,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кварцтан немесе басқа балқытылған кремнеземдерден жасалған, өңделмеген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Цельсий градусқа дейінгі темрератураның интервалындағы 0,000005/1градус Кельвин кремний оксидтерінің сызықтық кеңею коэффициенті бар өзге де шыныдан жасалған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түріндегі, өңделмеген шыны,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массада боялған (көлемде тондалған), сөндірілген, жапсырма немесе жұтатын, шағылыстыратын немесе шағылыстырмайтын қабаты бар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өзге де шыны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табақ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Профильденген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(көлемдегі тонналық), күңгірт, жапсырма немесе жұтатын, шағылыстырмайтын қабаты бар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либоин тәсілімен өңделмеген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ойылған, бұрғыланған, эмальданған немесе өзге тәсілмен өңделген, бірақ рамаға қойылмаған немесе басқа материалдармен құрамдастырылмаған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қауіпсіз, мөлшері мен форматын нығайтылған (шыңдалған)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(шыңдалған) қауіпсіз өзге де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әуе және су көлігі құралдарында немесе зымыран-ғарыш жүйелері үшін пайдалануға мүмкіндік беретін көп қабатты қауіпсіз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(триплекс),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немесе рамасыз, қарғыс көлік құралдарының артқы шолуынсыз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Рамасыз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Рамадағы өзге де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Консервілеуге арналған өзге де шыны банкалар, шыныдан жасалған сақтандырғыш тығындар,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 стеклянные для электроосветительного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(колбалар мен түтіктерді қоса алғанда), олардың шыны бөліністері, фитингтерсіз, электр лампаларына, электрондық-сәулелік түтіктерге немесе ұқсас бұйымдарға арналған: электрондық-сәулелік түтіктер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керек-жарақтары, Үйге арналған немесе ұқсас мақсаттарға арналған бұйымдар(изд. Тауар поз. 7010 немесе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ыдыс қорғасын ХРУСТАЛЫНАН жасалған дәретхана және кеңсе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және ас үй ыдыстары өзге де ішуге арналған аяқтағы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қорғасын хрусталынан жасалған сусынға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шыны керамикадан ЖАСАЛҒАНДАРДАН басқа асханалық ыдыс (ішуге арналған ыдыстардан басқа) немесе ас үйлік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ыдыс (ішуге арналған ыдыстардан басқа) немесе шыны керамикадан жасалғандардан басқа, интерв-ға 5х10-6-дан астам сызықтық кеңею коэффициенті бар шыныдан жасалған ас үйлік ыдыс (ішуге арналған ыдыстардан басқа).темпер.0-ден 300 градқа дейін.с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асханалық ыдыс (ішуге арналған ыдыстардан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хрустальынан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жиынтықтың қорғасын хрусталынан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қағуға арналған шыны бұйымдар және шыныдан жасалған оптикалық элементтер (7015 тауар позициясына енгізілгендерден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шынылар және ұқсас шынылар, көруді түзететін немесе түзетпейтін көзілдіріктерге арналған, иілген, тереңдетілген немесе оптикалық өңделмеген ұқсас шынылар; көрсетілген шыныларды дайындауға арналған қуыс шыны сфералар және олардың сегменттері:көруді түзететін көзілдіріктерге арналған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өзге де шынылар және соған ұқсас, көруді түзетпейтін иілген, иілген, қуыс, оптикалық өңделмеген шынылар; көрсетілген шыныларды дайындауға арналған қуыс шыны сфералар және олардың сегменттері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жұмыстарға немесе өзге де сәндік мақсаттарға арналған шыныдан жасалған текшелер, кесектер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пайдаланылатын арматураланған немесе арматураланбаған престелген немесе құйылған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 Балқытылған кварцтан немесе басқа балқытылған кремнеземдерден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үшін ыдыс., гигиенич. Немесе фармацевт. Мақсаттар, градуирленген. Немесе неградуир., калибров. Немесе некалибр. Шынылы коэф. Лин. Кеңейт.0,000005/1 град артық емес.к интерв. 0-ден 300 гр-ге дейінцельсия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шыны ыдыс градуирленген. Немесе неградуиров. калибрленген немесе калибрленбеген,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 имитациялайтын бұйымдар, қымбат бағалы немесе жартылай қымбат бағалы тастар және шыныдан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Бижутериядан басқа, жанарғымен өңделген шыныдан жасалған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мм аспайтын штапелденген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ленталар,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маттар (шыны мақтаны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жұқа маталар (вуали)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Шыныталшықтан жасалған ені 300 см-ден асатын өзге де шыны холст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шыны талшықтан жасалған: созбадан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Ровницадан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аспайтын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астам, тегіс қазбалар,беті тығыздығы 250 г/м2 кем, сызықтық тығыздықтағы жіптерден 136 текс аспайтын өзге де шыны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сұрыпталмаған, ақталмаған немесе бекітілмеген қымбат бағалы немесе жартылай қымбат бағалы тастар; тасымалдауға ыңғайлы болу үшін уақытша жалатылған, сұрыпталмаған жасанды немесе қайта жаңартылған қымбат бағалы немесе жартылай қымбат бағалы тастар: пьезоэлектрлік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жай араланған немесе бастапқы өңдеуге ұшыраған өзге де қымбат бағалы немесе жартылай бағалы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немесе жартылай қымбат бағалы тастар, қайта жаңартылған, өңделген немесе өңделмеген, уақытша тасымалдау үшін саналған жасанды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зергерлік бұйымдар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 жалатылған зергерлік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олардың гальваникалық жабыны бар немесе жоқ, басқа бағалы металдар жалатылған немесе жалатылмаған күмістен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жабыны бар немесе жоқ, бағалы металдар жалатылған немесе жалатылмаған шеберлердің алтын немесе күміс істері бұйымдары және олардың өзге де бағалы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 бұйымдары және қымбат бағалы емес металдардан жасалған, қымбат бағалы металдар жалатылған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тор немесе платинадан жасалған торлар түріндегі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гальваникалық жабыны бар немесе жоқ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бижутериялар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рельефті суреті бар ыстықтай илектен басқа, орамдардағы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орамдағы, ыстықтай илектен басқа, уланған, қалыңдығы 4,75 мм және одан да көп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артық темірден немесе легирленбеген болаттан жасалған, одан әрі өңделмеген орамдардағы, ыстықтай илектен басқа, қалыңдығы 3 мм-ден астам, бірақ 4,75 мм-ден кем дәріленген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ыстықтай илектен басқа, қалыңдығы 3 мм-ден кем дәріленген орамдардағы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одан әрі өңделмеген орамдардағы тегіс илек, қалыңдығы 10 мм астам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легирден жасалған өзге де тегіс илек. Ені 600 мм немесе одан да көп Болат, жалатылмаған, орамдағы, алыстарсыз.ыстық прокаттаудан, қалыңдықтан басқа өңдеу. 4,75 мм немесе одан көп, бірақ 10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 мм немесе жолтабан, бірақ кемінде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ыстықтай прокаттаудан басқа, қалыңдығы 3мм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 емес, одан әрі өңделмеген, ыстықтай прокаттаудан басқа, бедерлі суреті бар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ыстықтай прокаттаудан басқа,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тауларсыз өзге де тегіс илек. Қалыңдығы 4,75 мм немесе одан да көп, бірақ 10-нан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ораусыз өзге де тегіс илек, ыстықтан басқа. Қалыңдығы 3 мм немесе одан да көп, бірақ 4,75-тен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ыстықтай прокаттаудан басқа, қалыңдығы менеее3 мм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гальваникалық немесе басқа да қаптамалары жоқ, одан әрі өңделмеген, қалыңдығы 3 мм вулондармен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алыстарсыз жазық илек. Қалыңдығы 1 мм-ден астам, бірақ 3 мм-ден кем суық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одан әрі өңделмеген, суықтай прокаттаудан басқа, қалыңдығы 0,5 мм немесе одан да көп, бірақ 1 мм-ден аспайтын,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одан әрі өңделмеген,суықтай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темірден немесе легирленбеген болаттан жасалған, суықтай илектелген, жалатылмаған, гальванды немесе басқа да жабыны жоқ, одан әрі өңделмеген, қалыңдығы 3 орамдағы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өңделмеген, суықтай прокаттаудан басқа, қалыңдығы 1 мм-ден астам, бірақ 3 мм-ден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жалатылмаған, орамдағы емес, одан әрі орамсыз, суықтай прокаттаудан басқа, қалыңдығы 0,5 мм немесе одан да көп, бірақ 1 мм аспайтын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жалатылмаған, орамдағы емес, одан әрі өңделмеген, суықтай прокаттаудан басқа, қалыңдығы 0,5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қаптамасы қалайы бар, қалыңдығы 0,5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гальваникалық немесе басқа да қаптамасы қалайы бар, қалыңдығы 0,5 мм кем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қорытпасын қоса алғанда, темірден немесе легирленбеген болаттан жасалған ені 600 мм немесе одан да көп, гальвандық немесе басқа да қорғасынмен қапталған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немесе одан да көп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тәсілмен мырышталған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хром оксидтері немесе хром оксидтері және хром оксидтері бар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жалатылған, гальвандық немесе басқа да қаптамасы бар темірден немесе легирленбеген болаттан жасалған тегіс илек: гальвандық немесе басқа алюминиймен қапталған:өзгелері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боялған, лакталған немесе пластмассамен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жалатылмаған, гальваникалық немесе басқа да жабыны жоқ жазық илек:ыстық прокаттаудан басқа, одан әрі өңдеусіз: төрт қырмен немесе ені 150 мм-ден астам және қалыңдығы 4 мм-ден кем емес тікбұрышты жабық калибрлі, орамдарда емес және рельефтік суреті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да көп ыстықтай прокаттаудан басқа, ені 600 мм-ден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өңдеусіз ені 600 мм кем,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одан әрі өңделмеген, суықтай илектен (суық күйінде қысу) басқа, құрамында 0,25 мас. - ден кем темірден немесе легирленбеген болаттан жасалған тегіс илек. көміртегі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темірден немесе легирленбеген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жалатылмаған, гальваникалық немесе басқа жабыны жоқ темірден немесе легирленбеген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мм-ден кем, гальваникалық немесе басқа да қалайы қаптамасы бар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электролиттік мырышталған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темірден немесе легирленбеген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боялған, лакталған немесе пластикпен қапталған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өзге тәсілмен қапталған, темірден немесе легирленбеген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асатын, темірден немесе легирленбеген болаттан жасалған, жалатылған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оралған бухталарда ыстықтай илектелген, ойықтары, шығыңқы жерлері бар легирленбеген болаттан жасалған шыбықтар илектеу процесінде алынған басқа да деформациялар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Еркін оралған бухталарда ыстықтай илектелген шыбықтар:Автоматты болаттан жасалған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кем дөңгелек қималы темірден немесе легирленбеген болаттан жасалған бос оралған бухталарда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оралған бухталардағы ыстықтай илектелген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Илектен кейін иілген, қақталған шыбықтарды қоса алғанда,темірден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немесе илектеу ширатылған илектен алынған ойықтары, шығыңқы жерлері,жыралары немесе басқа да деформациялары бар темірден немесе легирленбеген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 кр одан әрі өңдеусіз. Ыстықтай илектеу, ыстықтай созу немесе ыстық экструдирлеу, тік жаю.(кр. Шаршы)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өңделмеген темірден немесе легирленбеген болаттан жасалған, соғудан, ыстықтай илектен, ыстықтай созудан немесе ыстықтай экструдирлеуден басқа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деформациядағы немесе суық күйдегі әрленбеген Автоматты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 темірден немесе легирленбеген болаттан жасалған швеллерлер, Қос таврлар немесе кең жолақты Қос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кем, темірден немесе легирленбеген болаттан жасалған одан әрі өңдеусіз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бірақ 220 мм аспайтын темірден немесе легирленбеген болаттан жасалған швеллерлер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бірақ 220 мм аспайтын темірден немесе легирленбеген болаттан жасалған екі 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темірден немесе легирленбеген болаттан жасалған кең ауқымды Қос тавралар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 немесе одан астам бұрыштық тең емес профильдер немесе одан әрі өңделмеген таңбалық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тегіс илектен алынған, одан әрі өңделмеген, темірден немесе легирленбеген болаттан жасалған фасонды бұрыштар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бұрыштар, фасондық және арнайы профильдер,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прокаттан алынған, суықтай деформацияланған немесе суық күйінде өңделген темірден немесе легирленбеген болаттан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Жалтыратылмаған және жабылмаған, жалтыратылған немесе жалтыратылмаған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немесе басқа да қымбат бағалы емес металдармен қапталған темірден немесе легирленбеген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мас.кем темірден немесе легирленбеген болаттан жасалған өзге сым. көміртегі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коррозияға төзімді өзге де болат және одан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ммильден астам тегіс илек, ыстық прокаттаудан басқа, қалыңдығы 10 мм астам вулондарда альней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4,75 мм немесе одан да көп, бірақ 10 мм аспайтын, одан әрі өңдеусіз, ені 600 мм немесе одан да көп коррозияға төзімді [тот баспайтын]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орамдардағы, қалыңдығы 3 мм немесе одан да көп, бірақ 4,75 мм-ден кем, одан әрі өңдеусіз, ені 600 мм немесе одан да көп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ыстықтай прокаттаудан басқа, орамдардағы,қалыңдығы 3 мм кем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одан әрі өңделмеген, қалыңдығы 10 мм-ден асатын орамдағы ыстықтай прокаттаудан басқа,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одан әрі өңдеусіз, қалыңдығы 4,75 мм немесе одан да көп орамдарда емес, бірақ 10 мм аспайтын ыстықтай илектен басқа, коррозияға төзімді [тоттанбайтын]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Коррозиядан жасалған жазық илек.ені 600 мм немесе одан да көп, одан әрі өңделмеген, рулондарда емес, қалыңдығы 3 мм ноне 4.75 мм кем ыстықтай прокаттаудан басқа, ені 600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қалыңдығы 3 мм кем орамдарда емес ыстықтай прокаттаудан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 Ені 600 мм немесе одан да көп, одан әрі өңделмеген, суықтай прокаттаудан басқа, қалыңдығы 4,75 мм немесе одан да көп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(суыққа қысу. Сост.), қалыңдығы 3 мм немесе одан көп, бірақ 4,75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тегіс илек.), қалыңдығы 1 мм-ден астам, бірақ 3 мм-ден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алыстарсыз коррозияға төзімді [тот баспайтын] болаттан жасалған жазық илек. Суық прокаттаудан басқа өңдеу (холға қысу. Сост.), қалыңдығы 0,5 мм немесе одан көп, бірақ 1 мм-ден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 немесе одан да көп, одан әрі өңдеусіз, суықтай прокаттаудан басқа (суық күйінде қысу), қалыңдығы 0,5 мм кем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[тоттанбайтын]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қалыңдығы 4,75 мм немесе одан да көп ыстықтай илектен басқа, одан әрі өңдеусіз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Коррозионнан жасалған жазық илек.ені 600 мм-ден кем, қалыңдығы 4,75 мм-ден кем ыстықтай прокаттаудан басқа, одан әрі өңделмеген болаттар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ені 600 мм-ден кем, одан әрі өңдеусіз, суықтай прокаттаудан басқа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[тот баспайтын]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оралған бухталарда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дөңгелек қимадан басқа, одан әрі өңдеусіз коррозияға төзімді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экструдиялаудан басқа, одан әрі өңдеусіз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өзге де шыбықтар, одан әрі өңделмеген, суық деформациядан немесе суық күйдегі әрлеуден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2,5 мас бар коррозияға төзімді болаттан жасалған сым.% немесе одан көп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легирленген болат өзге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бағдарланған астықпен текстураланған кремний электр техникалық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илектен басқа, одан әрі өңделмеген жазық илек, рулон ах,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орамдағы емес, ені 600 мм немесе одан әрі өңделмеген,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емес, суықтай прокаттаудан басқа, одан әрі өңделмеген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электролиттік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тәсілмен мырышталған, өзге де легирленген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бағдарланған астықпен текстураланған, электротехникалық кремнийлі болаттан жасалған жазық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кремнийлі электротехникалық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тез кесетін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басқа, одан әрі өңделмеген,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прокаттаудан басқа, одан әрі өңделмеген, ені 600 мм-ден кем, өзге де қосындыланған болаттан жасалған өзге де тегіс илек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өзге де қоспаланған болаттан жасалған өзге де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жасалған:тез кесетін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оралған бухталарда кремнемарганецті болаттан жасалған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бірі-жылдам кескіш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прокаттаудан, ыстықтай созудан немесе экструдирлеуден басқа, кремнемарганецті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өңделмеген қосындыланған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немесе қоспаланған болаттан жасалған бұрғылау жұмыстарына арналған қуыс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Кремнемарганецті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жиналмалы элементтерден жасалған монолитті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бұрыштар, фасондық және арнайы дәнекерленген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рельстер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аудару рельстері, тұйық қиылысу айқастырмалары, аудару штангалары және өзге де көлденең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қосуға және бекітуге арналған, қара металдардан жасалған түйіспе жапсырмалар мен тірек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құймадан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түтіктер және қуыс, жіксіз профильдер (шойынды құймадан басқа):мұнай немесе газ ұңғымаларын бұрғылау кезінде пайдаланылатын шегендеу, сорғы-компрессорлық және бұрғылау құбырлары,коррозияға төзімді болаттан жасалған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Ұңғымаларды бұрғылау кезінде пайдаланылатын өзге де шегендеу, сорғы-компрессорлық және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мұнай немесе газ ұңғымаларын бұрғылауға арналған шегендеу, сорғы-компрессорлық және бұрғылау құбырлары (шойынды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суықтай тартылған немесе суықтай басылған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[тоттанбайтын] болаттан жасалған, суықтай тартылған немесе суықтай иленген (суық күйінде Сығылған)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өзге де қоспаланған болаттан жасалған қуыс, жіксіз, өзге де дөңгелек қималы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қуыс, жіксіз, дөңгелек қималы өзге де құбырлар, түтіктер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(чугунного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тік жікті, флюс астындағы доғалы дәнекерлеу тетігімен дайындалған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астам, бірақ 530 мм-ден аспайтын жоғары жиілікті токтармен (твч) электр түйіспелі дәнекерлеу әдісімен дайындалған, Мұнай және газ құбырларына арналған өзге де дәнекерленген тік жікті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Мұнай және газ құбырларына арналған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астам дөңгелек қимасы бар, бұрғылау-мұнай немесе газ ұңғымаларында пайдаланылатын шегендік қара металдардан жасалған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жасалған,сыртқы диаметрі 406,4 мм астам дөңгелек қималы,тік жікті өзге де дәнекерленген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дәнекерленген өзге де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 астам дөңгелек қималы өзге де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дәнекерленген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дәнекерленген, коррозияға төзімді болаттан жасалған шегендеу және сорғы-компрессорлық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шегендеу және сорғы-компрессорлық құбырлар,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дәнекерленген, дөңгелек қималы құбырлар,түтіктер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дөңгелек қималы өзге де құбырлар, түтіктер және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қималы, дәнекерленген өзге де құбырлар, түтіктер және өзге де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түтікшелерге арналған, құйылған, құйылмаған шойыннан жасалған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құйылған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тізелер,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дәнекерлеуге арналған коррозияға төзімді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[тоттанбайтын] болаттан жасалған құбырларға немесе түтікшелерге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йз бұрандасымен жабдықталған иіндер, бұрамалар және сгондар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қара металдардан жасалған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көпірлердің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торлы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құрылыс ормандарына, қалыптарға, тіреуіш қабырғаларға немесе шахта бекітпелеріне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конструкциялары (9406 тауар позициясының құрама құрылыс конструкцияларынан басқа)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ыдыстар, бактар және аналогтар. Қара ыдыстар. Мет., люб үшін., зат (кр . Қысу.немесе сжиж. Газ) сыйымдылығы 300 л астам, қаптамасы немесе термоизі бар. Немесе жоқ, бірақ механикасыз. Кезінде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немесе одан астам кез келген заттарға (сығылған немесе сұйылтылған газдан басқа) арналған қара металдардан жасалған цистерналар, бөшкелер, барабандар, канистрлер, жәшіктер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Дәнекерлеумен немесе іріктеумен жабылатын кез келген заттарға (сығылған немесе сұйытылған газдан басқа) арналған қара металдардан жасалған консерві банкілер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 кем кез келген заттарға (сығылған немесе сұйытылған газдан басқа) арналған қара металдардан жасалған өзге де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тікенекті сым; бұралған болат немесе тікенекті немесе тікенекті емес жалпақ сым, қоршауға арналған еркін бұралған қос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Безконечные таспа бірі коррозинностойкой үшін машиналар изчерных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өзге де өрілген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металл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көлденең қимасының ең жоғары мөлшері 3 мм немесе одан астам, өлшемі 100 см2 немесе одан астам ұяшықтары бар сымнан жасалған қара металдардан жасалған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орындарында дәнекерленген өзге де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мырышталған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пластмассамен қапталған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маталар, торлар, торлар және қоршаулар,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елеу-тарту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роликті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топсалы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топсалы шынжырлардың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сырғанауға қарсы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кергішімен жалпақ звенная өзге де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буындары бар өзге де қара металдардан жасалған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шынжыр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глухарлар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ағашқа арналған өзге де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бұрандамен жабдықталған бұрама ілмектер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кесетін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гайкалармен немесе шайбалармен жиынтықта немесе оларсыз қара металдардан жасалған бұрандалар мен өзге де бұрандамалар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гайкалар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кесілген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серіппелі және тоқтатқыш шайбалар,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 бұрандасы жоқ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бұйымдар,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Шпонкалар мен шплинттер,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жоқ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түйреуіштері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қолмен жұмыс істеуге арналған өзге де тігін инелері,тоқу сымдары,тігістер,тоқу ілгектері,Деккер инелері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табақты рессорлар және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спиральді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серіппелер мен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газды немесе газды және басқа да отын түрлерінде ғана тамақ дайындауға және жылытуға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және жылытуға арналған ас үй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алғанда,тамақ дайындауға және жылытуға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басқа да отын түрлерінде тамақ дайындауға арналған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отындағы құрылғыларды қоса алғанда,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және жылытуға арналған ас үй құрылғыларына арналған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 және жылыту үшін ас үй құрылғыларына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шойын құймасынан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Радиаторлар мен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жылытқыштар және ыстық ауаны беруге арналған электрлік емес, кірістірілген тарату құрылғылары. Қара металдардан жасалған қозғалтқышы бар желдеткіштермен немесе ауа үрлегіштер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'жүн', ас үй ыдыстарын тазалауға арналған жөке,тазалауға және жылтыратуға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асханалық, ас үйлік бұйымдар және олардың шойынды құймадан жасалған, эмальдалмаған,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шойынды құймадан жасалған өзге де асхана, ас үй бұйымдары және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асханалық, ас үйлік немесе тұрмыстық қажеттіліктерге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 (шойынды құймадан басқа),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асхана, ас үй бұйымдары немесе тұрмыстық қажеттіліктерге арналған өзге де бұйымдар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раковиналар мен қол 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Эмальдалмаған немесе эмальданған шойын құймадан жасалған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қара металдардан жасалған өзге де санитарлық-техникалық жабдықтар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Құйылмаған шойыннан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диірмендерге арналған өзге де ұнтақтау шарлары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диірмендерге арналған ұсақтайтын шарлар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қақталған немесе штампталған, бірақ одан әрі өңделмеген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сымнан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құрылымдағы ұнтақтар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(жездер)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негізіндегі қорытпалардан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6 мм артық тазартылған мыстан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нв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қалыңдығы 0,15 мм асатын тазартылған мыстан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тазартылған мыстан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мыс-мырыш қорытпаларынан (жезден)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мыс-мырыш қорытпаларынан (жезден) жасалған өзге де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қалыңдығы 0,15 мм асатын мыс-қалайы қорытпаларынан (қола)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нв қорытпаларынан жасалған тақталар, табақтар, жолақтар мен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қалыңдығы 0,15 мм-ден асатын мыс плиталар, табақтар және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тазартылған мыстан жасалған,негізі жоқ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жоқ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из рафинированной меди с основой, толщиной не более 0,15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түтікшелер негізінде жасалған қорытпалардан мыс пен мырыш (латундер)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никель(купроникель) немесе мыс, никель және мырыш(нейзильбер) негізіндегі қорытпалардан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құбырлар мен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мыстан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шеге және жапсырма шегелер, сызба жапсырма шегелері, қапсырма шегелер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бұрандасы жоқ өзге де кесілмеген шайбалар (серіппелерді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Оюсыз өзге де мыс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бұрандалы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қара металдардан жасалған бұрандасы бар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қажеттіліктерге арналған асхана, ас үй бұйымдары немесе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мыстан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тізбектер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фасонды, қалыпталған немесе қақталған, бірақ одан әрі өңдеуге ұшырамаған мыстан жасалған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никельден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никельден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құбырлар, түтіктер және оларға арналған фитингтер (мысалы, муфталар, иіндер, фланецтер): құбырлар мен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сымнан жасалған мата, торлар және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қабықсыз құрылым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алюминий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мм-ден асатын легирленбеген алюминийден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ең жоғары мөлшері 7 мм астам алюминий қорытпаларынан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легирленбеген алюминийден жасалған тікбұрышты тақталар, табақтар, жолақтар немесе ленталар (шаршыны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қалыңдығы 0,2 мм-ден асатын тікбұрышты (шаршыны қоса алғанда) тақталар, табақтар,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легирленбеген алюминийден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алюминий қорытпаларынан жасалған тақталар, табақтар, жолақтар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катаная, бірақ одан әрі өңделмеген, қалыңдығы 0,2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өзге де, негізсіз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негізі бар алюминий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алюминийден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түтіктерге арналған фитингтер (мысалы,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есіктер, терезелер және олардың рамалары,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құрылымдары (жинақталымдардан басқа). Металл-ды. 9406 позициялары) және олардың бөліністері; құрылыс металл конструкцияларында пайдалануға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және анал. Алюм. Кез келген заттарға арналған ыдыстар (кр. Сығылған немесе сұйылтылған. Газа) вмест. 300 л астам, қаптамасы бар немесе жылу оқшаулағышы бар немесе оларсыз, механикасыз. Немесе жылу техникасы.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деформацияланған құбырлы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аспайтын кез келген заттарға (сығылған немесе сұйылтылған газдан басқа) арналған цистерналар, бөшкелер, барабандар, банкалар, жәшіктер және іріктелмеген арнайы емес, алюминийден жасалған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сым, тростар, кабельдер, өрілген баулар және алюминийден жасалған, электрлік оқшаулаусыз Болат өзекшесі бар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алюминийден жасалған Тростар, ширатылған сым, кабельдер,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қажеттіліктерге арналған өзге де бұйымдар және олардың бөліністері;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алюминийден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шегелер, кнопкалар, қапсырма шегелер (8305 тауар позициясында жіктелетіндерден басқа), винттер, Болттар, гайкалар, бұрама ілмектер, тойтармалар,шпонкалар, шплинттер, шайбалар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торлар,Мата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және алюминийден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мырыш тозаңы, ұнтақтары және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қалайы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және қалдықтар мен сынықтарды қоса алғанда, одан жасалған бұйымдар: - өзгелері: жай күйежентектелген шыбықтарды қоса алғанда, өңделмеген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Вольфрам және одан жасалған бұйымдар– - 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қалдықтар мен сынықтарды қоса алғанда, одан жасалған бұйымдар: - өзгелері: жай күйежентектелген шыбықтарды қоса алғанда, өңделмеген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Молибден шыбықтары профильдер, тақталар,табақтар, жолақтар немесе ленталар мен Фольгалар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сынықтарын қоса алғанда, өзге де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да молибден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қалдықтар мен сынықтарды қоса алғанда, одан жасалған бұйымдар– - жай күйежентектелген шыбықтарды қоса алғанда, өңделмеген тантал;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жентектеу арқылы жасалғандардан басқа өзге де шыбықтар, профильдер, сым, тақталар, табақтар, жолақтар (немесе ленталар) және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күйежентектермен дайындалғандардан басқа, өзге де шыбықтар, профильдер, сымдар, тақталар, табақтар, жолақтар (немесе ленталар) мен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бойынша сұрыпталған магний үгінділері, жоңқа және түйіршіктер;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Кадмий және одан жасалған бұйымдар– - өңделмеген кадмий;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қалдықтар мен сынықтарды қоса алғанда, одан жасалған бұйымдар– - өңделмеген титан;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газдарды немесе сұйықтықтарды беруге жарамды титаннан жасалған фитингтері қосылған өзге де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бұйымдар:өңделмеген цирконий;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цирконий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одан жасалған бұйымдар, қалдықтар мен сынықтарды қоса алғанда: - өңделмеген сүрме;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сурьма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сүрме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бериллий: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бериллий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хром: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таллий: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өзге де бұйымдар таллийдің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Колумбия), рений, таллий және қалдықтар мен сынықтарды қоса алғанда, олардан жасалған бұйымдар– - өзгелері: өңделмеген; қалдықтар мен сынықтар;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гафний, ниобий, рений, галлий, индий,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металл керамика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жалпақ күректер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Мотыги, кирки, тяпки және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секачи және ұқсас шабатын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жұмыс істеуге арналған секаторлар мен ұқсас қайшылар (құстарды бөлшектеуге арналған қайшыларды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қоршауларды кесуге арналған қайшылар, секаторлар және екі қолмен жұмыс істеуге арналған ұқсас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пайдаланылатын өзге де қол құралдары орман шаруашылығында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Төсемінің үшін таспалы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циркулярлы араларға арналған жаймалар (паздарды кесу илидлін бойлай кесуге арналған жаймаларды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циркулярлы араларға арналған өзге де төсемдер (паздарды кесуге арналған пилпродольды кесуге арналған төсемдерді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араларға арналған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араларға арналған тік сызықты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Араға арналған өзге де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Егегіштер, надфильдер, рашпильдер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тістеуіштерді қоса алғанда), тістеуіктер, пассатиждер, пинцеттер, қысқыштар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кесуге арналған қайшы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трубоотрезные, қайшы болторезные, тескіштер ианалогичные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қол гайкалық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қол ажыратылатын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Гайкалық кілттерге арналған ауыспалы, сабы бар немесе оларсыз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немесе ішкі бұранданы бұрғылауға,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құмыралар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Рубанкалар, қашаулар, стамескалар және осыған ұқсас кесетін аспаптар обработкидревисиндер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қол аспабы (алмазды стеклорездерді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Тискалар, қысқыштар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 8205 80 екі немесе одан да көп субпозициялардан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8202-8205-тен екі немесе одан да көп тауар позицияларынан жасалған,бөлшек саудаға арналған жиынтықтардағы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жұмыс бөлігі бар жартасты жыныстарды немесе топырақты бұрғылауға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немесе топырақты бұрғылауға арналған бөліністерді қоса алғанда,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экструдиялауға арналған фильерлер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Престеуге, қалыптауға немесе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ішкі немесе сыртқы бұранданы кесуге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жыныстарды бұрғылауға арналған құралдардан басқа, бұрғылауға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Созуға және созуға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фрезерлеуге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токарлық өңдеуге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Сүрекдіңдерді өңдеуге арналған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құралдарына немесе тамақ өнеркәсібінде пайдаланылатын машиналарға арналған пышақтар мен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өзге де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Металлокерамикадан жасалған аспаптарға арналған пластиналар, кесектер, ұштықтар және оған орнатылмаған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сусындарды дайындауға, өңдеуге немесе беруге арналған салмағы 10 кг немесе одан кем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асхана пышақтары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бекітілген өзге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Жүздері бекітілмеген басқа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да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тұтқалары бар өзге де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Жүздерге арналған жолақ дайындамаларды қоса алғанда, қауіпсіз ұстараларға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жүздердің өзге де бөліністері (жүздерге арналған жолақтық дайындамаларды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осыған ұқсас қайшылар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конверттерді ашуға және мәтіндерді тазалауға арналған пышақтар, қарындаштарға арналған ұштағыштар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(тырнаққа арналған 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шашты қырқуға арналған машинкалар, етшілерге арналған арнайы пышақтар немесе арнайы ас үй пышақтары мен қималар)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бағалы металмен қапталған, кем дегенде бір бұйымнан тұратын ас үй немесе асхана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асхана аспаптарының өзге де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тәсілмен қымбат металмен қапталған өзге де ас үй және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 үй немесе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ғимараттардың есіктеріне орнатуға арналған өзге де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ысырмасы бар ысырмалар мен рамкалар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ойылған құлыптардың,ысырмалар мен ысырмасы бар рамкалардың, ысырмасы бар, құлыптарымен біріктірілген ысырмасы бар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топсалар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жиһаз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құралдарына арналған бекіту арматурасы, фурнитура және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 арматурасы, фурнитура және кебу қолданатын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 қолданылатын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өзге де бекіту арматурасы, фурнитура және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Шляпаларға арналған ілгіштер, шляпаларға арналған ілгіштер,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жабуға арналған автоматты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бағаларды қауіпсіз сақтауға арналған жанбайтын шкафтар, сейфтер мен есіктер және жабылатын жәшіктер. Қоймалар., арнайы ақша мен тауарларды сақтауға арналған жәшіктер және анал. Изд. Бірі недраг. 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досьеге арналған шкафтар, картотекаларға арналған шкафтар, қағазға арналған лотоктар, қағазға арналған тұғырықтар тұтқаларға арналған лотоктар, мөрлерге арналған тұғырықтар және ұқсас кеңсе немесе кеңсе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Скорошивательдерге немесе папкаларға арналған Фурнитура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сым қапсырма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Бөліністерді қоса алғанда, өзге де кеңсе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қоңырау, гонгалар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гальваникалық тәсілмен жабылған мүсіншелер және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мүсіншелер мен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икемді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металдардан жасалған иілгіш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немесе қосарланған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тенттерге, сөмкелерге, жол керек-жарақтарына арналған қымбат бағалы емес металдардан жасалған бөліністерді қоса алғанда,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қалпақшалар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өзге де буып-түю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металдардан жасалған көрсеткіштер, атаулары, мекен-жайлары бар тақтайшалар және ұқсас тақтайшалар, нөмірлер, әріптер және өзге де символдар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жабыны бар қымбат бағалы емес металдардан жасалған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Электрмен дәнекерлеу үшін пайдаланылатын өзекшесі бар бағалы емес металдардан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Өзекшесі бар жабыны бар шыбықтар және сым төмен температуралы дәнекерлеудің, Жоғары температуралы дәнекерлеудің илидля газдық дәнекерлеудің, қымбат бағалы емес металдардан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қымбат бағалы емес металдардан жасалған өзге де сымдар, шыбықтар, құбырлар, пластиналар, электродтар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сәулеленбеген жылу бөлетін элементтер (твэлдер), ядролық реакторлар үшін; изотоптарды бөлуге арналған жабдықтар мен құрылғылар: изотоптарды бөлуге арналған жабдықтар мен құрылғылар,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элементтер (твелдер), сәулеленбеген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45 т-дан астам бу өндіретін су 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т-дан аспайтын суқұбыры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қазандарды қоса алғанда, өзге де бу өндіретін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қыздырғышы бар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қазандарының және бу қыздырғышпен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орталықтан жылыту қазандықтарының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пайдалануға арналған қосалқы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да бу-күш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позициясының қазандықтары бар пайдалануға арналған қосалқы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бөліністері; тазарту қондырғылары бар немесе оларсыз ацетилен газ генераторларының және ұқсас газ генераторларының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 генераторларының бөліктері; тазарту қондырғылары бар немесе оларсыз ацетилен газ генераторларының және ұқсас газ генераторларының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турбиналары:күш беретін кеме қондырғыларына арналған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өзге де бу турбиналары:өзге де турбиналар:қуаты 40 МВт-тан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 аспайтын өзге де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турбиналардың және бу турбиналарының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кемелік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кеме қондырғыларына арналған өзге де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куб. см аспайтын 87-топтың Көлік құралдарын қозғалысқа келтіру үшін қолданылатын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жұмыс көлемі 50 см3-ден асатын, бірақ 250 см3-ден аспайтын 87-топтың көлік құралдарында қолданылатын поршеннің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250 см3-ден асатын, бірақ 1000 см3-ден аспайтын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қолданылатын, Қозғалтқыш цилиндрлерінің жұмыс көлемі 1000 см3-ден асатын поршеньдің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поршеньдің айналмалы немесе қайтарымды-үдемелі қозғалысы бар Іштен жану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кеме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құралдарында пайдаланылатын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жанатын өзге де қозғалтқыштар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ұшқынмен тұтанатын іштен жану поршеньді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 аспайтын гидравликалық турбиналар мен су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дөңгелектері:қуаты 1000 кВт-тан астам, бірақ 10 000 кВт-тан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олардың реттегіштері:гидравликалық турбиналар және су дөңгелектері: қуаты 10 000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доңғалақтарының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Реттегіштерді қоса алғанда, гидротурбиналардың, су доңғалақтарының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Тартымы 25 кн аспайтын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кн астам тартымымен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астам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аспайтын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астам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турбовинттік қозғалтқыштардың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желілік әрекеттегі Гидравликалық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және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және сызықтық әсер ететін пневматикалық қозғалтқыштар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күш қондырғылары мен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күш қондырғыларының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 мен гараждарда пайдаланылатын жанар-жағар май материалдары үшін Шығыс өлшегіштері бар немесе оларды орнатуды көздейтін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өлшеуіштері бар немесе оларды орнатуды көздейтін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субпозициялық сорғылардан басқа қол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отын, май немесе салқындатқыш сұйықтықтарға арналған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Қайтарымды-үдемелі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көлемді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тепкіш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көтергіштерінің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немесе аяқты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жабдықта пайдаланылатын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шассиіндегі ауа компрессорлары, буксируемалар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қабырғаға қоятын, еденге қоятын, төбеге арналған, шатырларға арналған немесе электр қозғалтқышы бар терезелерге арналған қуаты 125 вт-тан артық емес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 аспайтын қалпақтар немесе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ауа немесе вакуумдық, ауа немесе газ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сорғылардың, ауа немесе газ компрессорларының, желдеткіштердің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ауа немесе газ компрессорларының, желдеткіштердің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немесе "сплит-жүйеде" терезе немесе қабырға түріндегі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екпінді өзгертуге арналған аспаптармен жабдықталған ауаны баптауға арналған қондырғылар.және влажн.моторлы көлік құралдарындағы адамдар үшін пайдаланылатын кондиционерлерді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мен клапаны бар салқындатқыш үшін өзге де қондырғылар салқындатқыш/қыздыру (реверсивті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қондырғысы бар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өзге де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баптауға арналған қондырғылардың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оттық жанарғыларды қоса алғанда, өзге де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оттықтар, олардың механикалық масақты торлар, механикалық күл кетіргіштер және ұқсас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тозаңданған қатты отынға немесе газға арналған оттық жанарғыларының бөліністері; механикалық оттық, оның ішінде ихмеханикалық масақты торлар,механикалық күл-талителийлер Аналогты.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пиритті кендерді немесе металдарды күйдіруге,балқытуға немесе өзге де термоөңдеуге арналған Тау-кендер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пештерді қоса алғанда, наубайханалық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өзге де өнеркәсіптік немесе зертханалық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Көріктердің, өнеркәсіптік немесе зертханалық пештердің, күйдіру пештерінің, электрлік емес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бар аралас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компрессиялық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артық емес, 'ларь' түріндегі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немесе мұздатқыш витриналар, сөрелер және басқа да ұқсас тоңазытқыш немесе мұздатқыш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жабдықтар, жылу сорғылары: жылу алмастырғыш ретінде конденсаторы бар компрессиялық типті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Тоңазытқыш және мұздатқыш жабдықтар,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Тоңазытқыш-мұздатқыш жабдықтарды қоюға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үлгідегі тоңазытқыштардың, мұздатқыштардың және өзге де тоңазыту немесе мұздатқыш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Газсыз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инерциясыз Су жылытқыштар немесе жылу суаккумуляторлар, электрлік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 қағаз немесе қатырма қағазға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Дистилляциялауға немесе ректификациялауға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газдарды сұйылтуға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сусындарды дайындауға немесе тамақ дайындауға немесе жылытуға арналған машиналар, агрегаттар және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электрмен немесе электрлік емес қыздырылатын өзге де машиналар, агрегаттар және өнеркәсіптік немесе зертханалық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қызуы бар өнеркәсіптік немесе зертханалық машиналардың,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да валкалық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өңдейтін машиндлядан басқа каландрлар мен басқа да білік машиналарының өзге де бөліністері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сепараторлары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өзге де центрифугалар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фильтрования или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қозғалтқыштарында майды немесе отынды сүзуге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сұйықтықтарын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қозғалтқыштарына арналған ауа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центрден тепкіш кептіргіштерді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орталықтан тепкіш кептіргіштерді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тазартуға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да ыдыстарды жууға немесе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ыдыстарды жабуға арналған өзге де жабдықтар; оларды мөрлеу немесе заттаңбалау үшін; қалпақшалармен немесе қақпақтармен герметикалық тығындау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материалының термоусадкасы бар тауарды орайтын,өнімділігі минутына кемінде 30 буып-түю бірлігінен кем емес топтық қаптама жабдығы,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балаларды қоса алғанда, адамдарды өлшеуге арналған таразылар; тұрмыстық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 бұйымдарды үздіксіз өлшеуге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массаға реттелген таразылар және бункерлік таразыларды қоса алғанда, белгілі массадағы жүкті ыдысқа немесе контейнерге жүктейтін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массасы 30 кг астам, бірақ 5000 кг аспайтын өзге де өлшеуге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 (сезімталдығы 0,05 г немесе одан жоғары таразылардан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таразыларға арналған әртүрлі салмақтар, өлшеуге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ағынды немесе құм ағынды машиналар және ұқсас лақтырылатын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жабдықтар( сезімталдығы 0,05 г немесе одан жоғары таразылардан басқа); барлық түрдегі таразыларға арналған әртүрлі салмақтар, ауыл шаруашылығына арналған бүріккіштер немесе бағбан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ШАШЫРАТУҒА ЖӘНЕ ТОЗАҢДАТУҒА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пульверизаторлар және ұқсас құрылғылар; бу ағынды немесе құм ағынды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шашыратуға немесе шашыратуға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позициялардың айлабұйымдарының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 200 0 және 842489 300 0 кіші қосалқы позицияларының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тальдар мен көтергіштер (Көлік құралдарын көтеру үшін пайдаланылатын скиптік немесе көтергіштерден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тальдар мен көтергіштер (Көлік құралдарын көтеру үшін пайдаланылатын скипті немесе көтергіштерден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электр қозғалтқышынан жетегі бар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шығырлар,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гараж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гидравликалық домкраттар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Көлік құралдарын көтеруге арналған өзге де домкраттар,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тіректердегі көпірлі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көпірлік, козлдық, порталды крандар,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порталды немесе бағыттамалы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жүрісіндегі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емес өздігінен жүретін көтергіш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құралдарына монтаждауға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кранмен жабдықталған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өздігінен жүретін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лифтілер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және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немесе материалдар үшін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өзге де таспалы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материалдарға арналған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Экскалаторлар және қозғалатын жаяу жүргіншілер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арқанды жолдары, шаңғы көтергіштер;фуникулерлерге арналған тарту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орнын ауыстыруға, тиеуге немесе түсіруге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шынжыр табанды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Тегістейтін машиналар және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фронтальды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орайтын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қағуға және алуға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өздігінен жүретін шабындық машиналар туннелөткізгіш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немесе тау жыныстарын өндіруге арналған өзге де шабу машиналары және өздігінен жүретін туннель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және үңгілеу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өздігінен жүретін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тығыздауға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тауар позициясының машиналары мен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машиналар мен 8425 тауар позициясының механизміне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8427 тауар позициясының машиналарына немесе механизмдеріне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8428 тауар позициясындағы скипті көтергіштерге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тауар позициясының скипті көтергіштеріне арналған бөлшектер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90 300 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позициясының машиналары мен механизмдеріне арналған бөлшектер: шөміштер, грейферлер,қармауыштар және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позицияларының машиналары мен механизмдеріне арналған бөліктер: шөміштер,грейферлер, қармауыштар және черпактар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8426, 8429 немесе 8430 тауар позицияларына арналған бөлшектер: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субпозициясының бұрғылау немесе ұңғылау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843041 немесе 843049 субпозициясындағы бұрғылау немесе үңгілеу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немесе механизмдердің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қопсытқыштар, қопсытқыштар, полольниктер мен мотыгтар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және отырғызатын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отырғызғылар және көшет отырғызатын машиналар: сепкіштер, отырғызғылар және жыртылмаған кезде қолданылатын көшет отырғызатын машиналар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минералдық тыңайтқыштарды шашқыштар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сепкіштер, отырғызғыштар және көшет отырғызатын машиналар: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 органикалық және органикалық емес тыңайтқыштарды шашқыштар және бөлгіштер: Органикалық емес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өзге де машиналар мен механизмдер;көгалдар мен спорт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 және өңдеуге арналған ауыл шаруашылығы, бау-бақша немесе орман шаруашылығы машиналарының бөліністері, көгалдарға немесе алаңдарға арналған каткалар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көгал алаңдарына, саябақтарға және спорт алаңдарына арналған көлденең жазықтықта айналатын кескіш бөлігі бар моторлы шөп шабғыштар,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шөп шалғылар, көгалдарға, саябақтарға және спорт алаңдарына арналған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Тракторларда монтаждалатындарды қоса алғанда, өзге де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Сығып жинағыштарды қоса алғанда, сабанды немесе пішенді бумаларға орауға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Бастыруға арналған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Түйнектерді немесе тамыржемістілерді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 шаруашылығы өнімдерін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жинауға немесе бастыруға арналған машиналардың немесе механизмдердің, сығымдағыштардың, сабанды немесе пішенді бумаларға орауға арналған сығымдағыштардың; шөп үгінділерінің; тазалауға, сұрыптауға және калибрлеуге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және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шырындарын немесе ұқсас сусындарды өндіруге арналған шарап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сусындарды өндіруге арналған престердің,уатқыштардың және ұқсас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немесе инкубаторлар мен брудерлерге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және ара шаруашылығына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құрғақ бұршақты дақылдардың астығын тазалауға, сұрыптауға немесе колибрлеуге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машиналардан басқа, дәнді немесе құрғақ бұршақ дақылдарын өңдеуге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фермаларында пайдаланылатын жабдықтардан басқа, дәнді және бұршақты дақылдарды өңдеуге арналған жабдықтарға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макарон, спагетти немесе осыған ұқсас өнімдерді өндіруге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Макао-ұнтақ немесе шоколад өндірісіне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немесе құсты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кофе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Экстрагирлеуге немесе дайындауға арналған жабдықтардан басқа, басқа жерде аталмаған, өнеркәсіптік дайындауға немесе тамақ өнімдерін немесе сусындарды өндіруге арналған жабдықтардың бөліністері. Майлар,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картон дайындауға немесе өңдеуге арналған жабдықтардың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қаптарды немесе конверттерді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қораптарды, жәшіктерді, құбырларды, барабандарды немесе ұқсас сыйымдылықтарды қалыптаудан ноталық тәсілмен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қалыптауға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және картоннан жасалған бұйымдар өндіруге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бұйымдарды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аппаратура және 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Қарифті құюға немесе қаріп теруге арналған, баспа блоктарын, пластиналарды, цилиндрлерді дайындауға немесе дайындауға арналған машиналарға, аппаратураға немесе жарақтарға (8456-8465 тауар позицияларынан басқа)бөлшектер т. б.типогр.элем.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 басып шығаруға арналған рулонды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арналған,кеңселік парақты машиналар (Парақ форматы 22 x 36 см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баспа машиналары; біріктірілген немесе біріктірілмеген өзге де принтерлер, көшіру аппараттары және факсимильді аппараттар; олардың бөліністері мен керек-жарақтары:84.42 тауар позициясының пластиналары, цилиндрлері және басқа да баспа нысандары арқылы басып шығару үшін пайдаланылатын баспа машиналары:жоғары басып шығаруға арналған, флексографиялық және басқа да баспа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Сографиялық флекаларды қоспағанда, орамдардан басқа, жоғары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баспаға арналған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баспа, көшірме немесе факсимильді беру сияқты екі немесе одан да көп функцияларды орындайтын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де принтерлер, көшіру аппараттары және факсимильдік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ом пластиналарының, цилиндрлерінің және басқа да баспа нысандарының делдалдарын басу үшін пайдаланылатын баспа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көшіру аппараттарының және факсимильдік аппараттардың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экструдирлеу, созу, текстуралау және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тарақпен тарау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таспалы немесе тегістеуші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ширату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(нақтылау орауды қоса алғанда) немесе орау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және тоқыма иірімжіпті дайындауға арналған басқа да жабдықтар; оны 8446 немесе 8447-да көрсетілген машиналарда пайдалануға арналған иірімжіпті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30см аспайтын маталарды дайындауға арналған тоқыма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жетегі бар ені 30 см-ден асатын маталарды дайындауға арналған қайықты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дайындауға арналған өзге де тоқыма қайық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маталарды дайындауға арналған жіксіз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цилиндрлі шеңбер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астам цилиндрі бар дөңгелек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тоқу, тоқу-тігу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тоқу-тігу машиналары, позументті жіп, тюль, шілтер, кесте тігу, тоқыма тоқу немесе желі тоқуға арналған машиналар және тафтингтік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Ремизо көтергіш кареткалар және жаккардты машиналар, карталар санын ауыстыруға арналған механизмдер, көшіру, картон кесу немесе картон 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позициясының машиналарына арналған өзге де қосалқы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қосалқы құрылғыларға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для машин товарной позиции 8445 или вспомогательных устройств: игольная гарнитура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қосалқы құрылғыларға бөлшектер мен керек-жарақтар: ине гарнитурасынан басқа, тоқыма талшықтарын дайындауға арналған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Веретена, рога, кольца и бегуна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немесе олардың қосалқы құрылғыларына бөлшектер мен керек-жарақтар: берда, ремизкалар және тоқу станоктарына арналған ремиздік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станоктарына және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Платиналар, инелер және ілмектер, тігістер, тігістер, өрімдер құруға қызмет ететін басқа да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позициясының машиналарына немесе олардың қосалқы құрылғыларына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қалпақшаларын өндіруге арналған жабдықтарды, қалпақшаларды дайындауға арналған болвандарды қоса алғанда, киіз немесе тоқылмаған материалдардың кесектегі немесе пішіндегі фетраилдерін өндіруге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орындарға арналған, сыйымдылығы 10 кг артық емес құрғақ киім-кешек, толық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жуатын орындарға арналған, кірістірілген орталықтан сығу құрылғысы бар, сыйымдылығы 10 кг-нан аспайтын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аспайтын, тұрмыстық немесе кір жуатын орындарға арналған өзге де кір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немесе кір жуатын орындарға арналған, сыйымдылығы 10 кг-нан асатын кір жуу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тұрмыстық немесе кір жуатын машиналарға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киім-кешекті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престері (материалдарды термофиксациялауға арналған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ағартуға немесе бояуға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тарқатуға, бүктеуге, кесуге немесе тесуге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да еден жабындары өндірісінде пайдаланылатын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бөлшектер (машиналардан басқа)поз.Үшін промывки,чистки,отжима,сушки,глажения,прессования,беления,крашения,отделки,пропитки,наматывания,разматывания,резки,прокалываниятекстильн.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былғарыны дайындауға, илеуге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жасауға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теріден немесе былғарыдан жасалған өзге де бұйымдарды дайындауға, илеуге немесе өңдеуге арналған немесе былғары аяқ киімін дайындауға немесе жөндеуге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дайындауға, илеуге немесе өңдеуге арналған немесе былғары дайындауға немесе жөндеуге арналған жабдыққа бөлшектер тігін машиналарынан басқа, былғарыдан немесе былғарыдан жасалған өзге де бұйымдарды дайындауға немесе жөндеуге арналған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металл қалыптар мен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мен құю өндірісінде пайдаланылатын конвертерлерге, құю шөміштеріне, құймақалыптарға және құю машиналарына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Трубопрокатные стандары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метал орнақтары немесе ыстықтай және суықтай илектеу құрама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 орнақтары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Илемдеу стандарына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орнақтарына және оларға арналған біліктерге арналған өзге де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машиналары:лазерлік немесе басқа да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 лазерлік немесе басқа да жарық немесе фотонды сәулелену процестерін пайдалана отырып жұмыс істейтін: басқа жарық немесе фотонды сәулелену процестерін пайдалана отырып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 лля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разрядтау процестерін пайдалана отырып жұмыс істейтін кез келген материалдарды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жарық немесе фотонды сәуленің, ультрадыбыстық, электрразрядты, электрохимиялық,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суағарлар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көлденең: сандық бағдарламалық басқарылатын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металл кесетін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токарь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 агрегаттық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растаушы-фрезерлік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станоктардан басқа (көп мақсатты токарлық станоктарды қоса алғанда), металды жою арқылы бұрғылауға, тегістеуге, фрезерлеуге, сыртқы немесе ішкі бұранданы кесуге арналған металл кесетін станоктар (желілік құрылым агрегаттық станоктарды қоса алғанда) тауар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 позициясының токарь станоктарынан (көп мақсатты токарь станоктарын қоса алғанда) басқа, металды жою арқылы бұрғылауға, тегістеуге, фрезерлеуге, сыртқы немесе ішкі оюды кесуге арналған металл кесетін станоктар:консольді-фрезерлік станоктар: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консольды-фрезерлік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бұрандалы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84.61 тауар позициясының тіс кесу, Тіс ажарлау немесе тіс өңдеу станоктарынан басқа, тегістеу тастарының, абразивтердің немесе жылтырату құралдарының көмегімен металдарды немесе металл қышты таза өңдеудің басқа операцияларын орындауға арналған станоктар:кез келген ось бойынша 0,01 мм-ден төмен емес позициялау дәлдігімен жалпақ ажарлау станоктары: сандық бағдарламалық басқарумен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позициялау дәлдігі 0,01 мм-ден төмен емес тегістейтін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басқарумен кез келген ось бойынша позициялау дәлдігі 0,01 мм-ден төмен емес өзге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тегістеу тастарының,. абразивтердің немесе ажарлайтын құралдардың көмегімен металдарды немесе металл қышты басқа да таза өңдеу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ось бойынша 0,01 мм төмен емес позициялау дәлдігі бар өзге де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қайрау станоктары (кескіш аспаптар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қайрау станоктары( кесетін аспаптар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 немесе жетілдіру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керамиканы таза өңдеудің басқа операцияларын орындауға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сүргілеу немесе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зуборезные, зубошлифовальные немесе зубоотделочные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жою арқылы металдарды немесе металлокерамиканы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 немесе қалыптау машиналары (престерді қоса алғанда) және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бағдарламалық басқарылатын ию, жиекті ию, дұрыс (престерді қоса алғанда)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жиекті ию, дұрыс өзге де машиналар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сандық бағдарламалық басқарылатын құрамдастырылған сынамалы және оюлардан басқа,механикалық қайшылар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қайшылар (престерді қоса алғанда), қиыстырылған сынама және оюлардан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немесе шабатын (престерді қоса алғанда), оның ішінде сандық бағдарламалық басқарылатын аралас тесетін және шабатын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тесетін немесе шабатын машиналар (престерді қоса алғанда), оның ішінде тесетін және шабатын құрамдастырылған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штамптаумен, соғумен немесе штамптаумен өңдеуге арналған өзге де машиналар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Шыбықтарды, құбырларды, профильдерді, сымдарды немесе ұқсас бұйымдарды созуға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бұйымдар жасауға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өзге де станоктар немесе материалды алып тастамай металлокерамиктер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арналған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немесе шыныны суықтай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операциялар арасында құралды ауыстырусыз механикалық өңдеу бойынша түрлі операцияларды орындауға қабілетті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эбонитті, қатты пластмассаны немесе ұқсас қатты материалдарды өңдеуге арналған станоктар (шеге, қапсырма, желім көмегімен немесе басқа да тәсілдермен жинауға арналған машиналарды қоса алғанда):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 фрезерлік немесе сүргілеу-калевкалы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құм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немесе құрастыру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уату немесе аршу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тығындарды, сүйектерді, эбонитті, қатты Пластмассаларды немесе ұқсас қатты материалдарды өңдеуге арналған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бекітуге арналған құрал-саймандар мен самораскрывающиеся резьбонарезные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бөлшектерге арналған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позициясының станоктарына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позициясының станоктарына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әсер ететін пневматикалық қол құралдары (айналмалы әсер ететін құрамдастырылған құралдарды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пневматикалық қол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дрелдер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өзге де қол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емес қозғалтқышы бар өзге де қол аспаптары, электрлі емес қозғалтқышы бар гидравликалық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Құралдардың басқа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газды жанарғылар, қол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позициясындағы дәнекерлеуге немесе дәнекерлеуге, кремемашиналарға және аппараттарға арналған өзге де жабдықтар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дәнекерлеуге немесе пісіруге арналған, кесуге жарамды немесе жарамсыз жабдықтар мен аппараттарға, беткі термоөңдеуге арналған машиналар мен аппараттарға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тауар позициясының принтерлерінен басқа жазу машинкалары; мәтіндерді өңдеуге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 көзінсіз жұмыс істеуге қабілетті электрондық калькуляторлар және есептеу функциялары бар деректерді жазуға, жаңғыртуға және көзбен көруге арналған қалта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баспа құрылғысы бар электрондық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таңбалау машиналары, билет аппараттары және есептеу құрылғылары бар басқа да ұқсас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өңдеудің орталық блогынан,пернетақтадан және дисплейден тұратын салмағы 10 кг аспайтын портативті цифрлі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кем дегенде, деректерді өңдеудің орталық блогы және біріктірілген немесе жоқ енгізу және шығару құрылғысы бар өзге де цифрлық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жеткізілетін өзге де сандық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субпозицияларында сипатталғандардан өзгеше, су корпусында мынадай құрылғылардың біреуі немесе екеуі бар немесе жоқ деректерді өңдеудің сандық блоктары: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есте сақтау құрылғылары бар немесе жоқ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есептеуіш машиналар және олардың блоктары;магниттік немесе оптикалық есептеуіш құрылғылар,деректерді кодталған нысандағы ақпарат тасығыштарына тасымалдауға арналған машиналар және осындай ақпаратты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есептеуге немесе орауға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субпозицияларының электрондық калькуляторларының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 машиналарының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 машиналарының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8469-8472 тауар позициясының екі немесе одан да көп тауар позициясына кіретін машиналарға арналған тең дәрежеде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Сұрыптауға, елеу, сепарациялауға немесе жууға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және ұнтақтау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және ерітінді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және араластыруға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топырақты, тасты, кенді және басқа да минералдық қазбаларды сұрыптауға, жууға, ұсақтауға, ұнтақтауға, араластыруға немесе араластыруға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колбалардағы электр немесе электрондық шамдарды, түтіктерді немесе электронды сәулелі түтіктерді немесе газ разрядты шамдарды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түтіктерді немесе электронды-сәулелі түтіктерді немесе газ разрядты шамдарды жинауға арналған машиналар; шыныны немесе шыныдан жасалған бұйымдарды дайындауға немесе ыстық өңдеуге арналған машиналар:шыныны немесе шыныдан жасалған бұйымдарды дайындауға немесе ыстық өңдеуге арналған машиналар:оптикалық талшықты және оның дайындамаларын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бұйымдарды жасауға немесе ыстық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кіріктірме қыздырғыш немесе салқындатқыш құрылғылары бар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сатуға арналған өзге де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 жылытатын немесе салқындататын құрылғылары бар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өзге де сауда автоматтары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бұзуға арналған автоматтарды қоса алғанда, сауда автоматтарына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Инжекциялы-құю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құюға арналған машиналар және өзге де термоформалау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шиналарды құюға немесе протекторын қалпына келтіруге немесе пневматикалық шиналардың камераларын құюға немесе қалыптаудың басқа түріне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немесе қалыптауға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 пенопласт бұйымдарын өндіруге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жабдықтардың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немесе дайындауға арналған басқа жерде аталмаған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жабдықтарға арналған басқа жерде аталмаған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ұшпайтын өсімдік майларын немесе майларын экстрагирлеуге немесе дайындауға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жаңқа немесе ағаш талшықты плиталарды немесе басқа талшықты материалдардан плиталарды дайындауға арналған престер және сүректі немесе тығынды өңдеуге арналған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немесе арқандарды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өнеркәсіптік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түріндегі ауа салқындатқыштар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пайдаланылатын жолаушыларды отырғызуға арналған траптар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отырғызуға арналған траптар,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 катушкаға орауға арналған машиналарды қоса алғанда, металдарды өңдеуге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араластыру, ұсақтау, ұнтақтау, елеу, елеу, гомогенизациялау, эмульгирлеу немесе араластыруға арналған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Опока үшін металлолитейного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опоктар; құю табандықтары; құю үлгілері; металдарды (құймақалыптардан басқа), металл карбидтерін, шыныны, минералдық материалдарды, резеңкені немесе пластмассаны құюға арналған қалыптар:құю табандықтары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розлива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Үрлеумен немесе қысыммен құюға арналған металдарды немесе металл карбидтерін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пластмассаны үрлеу немесе қысыммен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құюға арналған өзге де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реттеуге арналған редукциялық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Клапандар үшін маслогидравлических және пневматикалық трансмиссия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клапандар (қайтарылмайтын))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немесе түсіру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қазандықтарға, резервуарларға, цистерналарға, бактарға немесе ұқсас сыйымдылықтарға арналған өзге де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вегтильдердің және арматураға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Сепараторы мен роликтері бар ішкі конустық сақиналарды қоса алғанда, роликті конустық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ішкі конустық сақиналарды қоса алғанда, сепаратормен және жиынтықтағы роликтермен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подшипниктері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ине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роликтері бар өзге де подшипниктер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роликті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подшипниктерді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Шариктердің, инелі роликтердің және роликтердің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инелі роликтер мен роликтердің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Шапикті немесе роликті подшипниктердің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(жұдырықты және иінді біліктерді қоса алғанда) және қисық 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подшипниктері бар подшипниктердің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мойынтіректері жоқ мойынтіректердің корпустары; біліктерге арналған сырғанау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дөңгелектерден, шынжырлы жұлдызшалардан және басқа жеке жеткізілетін беріліс элементтерінен басқа тісті берілістер; шарикті немесе роликті берілістер, бұрандалы берілістер; беріліс қорабы және т. б. Вар. Скор...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Шкивтер блоктарын қоса алғанда, маховиктер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мен біліктерді қосуға арналған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жеке ұсынылған басқа да беріліс элементтері;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 тізбекті жұлдызшалар және бөлек берілген басқа да беріліс элементтері;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болмеевінен тұратын табақ металдан жасалған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табақ металдан жасалған немесе металдың екі немесе батпақтарынан тұратын төсемдер мен ұқсас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әр түрлі басқа да төсемдер мен ұқсас біріктіргіш элементтердің жиынтығы немесе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аппаратура, используемые исключительно или в основном для производства полупроводниковых булавок или пластин, полупроводниковых приборов, электронных интегральных схем или плоских дисплейных панелей; машины и аппаратура, упомянутая в примечании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электрондық интегралдық схемалардың немесе жазық дисплей схемаларының жартылай өткізгіш аспаптарын өндіру үшін пайдаланылатын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дисплей панельдерін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жартылай өткізгіш аспаптарды, электрондық интегралды схемаларды немесе жазық дисплей панельдерін өндіру үшін пайдаланылатын машиналар мен аппаратура; ескертуде аталған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арналған винттер және олардың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контактілері, катушкалары немесе басқа да электр бөлшектері жоқ жабдықтардың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аспайтын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вт жоғары айнымалы / тұрақты токтың әмбебап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қуаты 750 вт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750 вт-тан асатын, бірақ 75 квт-тан аспайтын тұрақты токтың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75 квт-тан асатын, бірақ 375 квт-тан аспайтын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өзге де қозғалтқыштары; қуаты 375 квт астам тұрақты ток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аспайтын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вт артық, бірақ 75 квт артық емес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квт артық көп фазалы ауыспалы токтың өзге де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ква-дан асатын, бірақ 375 ква-дан аспайтын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ква-дан асатын, бірақ 750 ква-дан аспайтын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750 ква-дан асатын ауыспалы ток генераторлары (синхронды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ква аспайтын қысымнан тұтанатын іштен жану поршеньді қозғалтқышы бар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75ква-дан асатын, бірақ 375 ква-дан аспайтын қысудан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375 ква-дан асатын қысымнан тұтанатын іштен жану поршеньді қозғалтқышы бар электр 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поршеньді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энергетикалық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шамдарға немесе түтікшелерге арналған балластты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650ква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астам, бірақ 10000 ква-дан аспайтын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асатын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асатын, бірақ 16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асатын, бірақ 500 ква-дан аспайтын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5оо ква-дан асатын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индуктивтілік катушкалары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статикалық электр түрлендіргіштердің, индуктивтік катушкалардың және дроссельдердің трансформаторларының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магниттер тұрақты және металл бұйымдар, магниттеуден кейін тұрақты магниттерге айналдыруға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магниттер және магниттеуден кейін тұрақты магниттерге айналдыруға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ілінісу, муфталар және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электромагниттер қоса алғанда,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Диоксид-марганецті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Оксиді-сынапты алғашқы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 оксиді-күміс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Литийлік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Ауа-мырыш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бастапқы элементтер мен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мен бастапқы батареялардың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Кадмий-никель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темір-никельді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Гидридті-никельді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сепараторларды қоса алғанда, электр аккумуляторларының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1500 вт аспайтын электр қозғалтқышы бар,шаң жинайтын қап немесе көлемі 20 л аспайтын басқа шаң жинағыш бар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кірістірілген электр қозғалтқышы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электр қозғалтқышы жоқ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тұрмыстық электромеханикалық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электромеханикалық тұрмыстық машиналардың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 машинкалары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жоюға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тритвтердің, шашты қырқуға арналған машиналардың және кіріктірме электр қозғалтқыштары бар шашты кетіруге арналған құрылғылардың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Магнето; магниттік маховиктер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Таратқыштар; оталдыру катушкалары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Стартерлер мен стартер-генераторлар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сығудан тұтанатын іштен жану қозғалтқыштарын жағуға немесе іске қосуға арналған өзге де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пайдаланатын жарықтандыру немесе көрнекі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жарықтандыру немесе визуалды сигнал беру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 беретін немесе сигнал беретін жабдықтар дыбыстық сигнал беретін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тазартқыштар, мұздануға қарсы және булануға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немесе сигнал беру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жабдықтарынан басқа, меншікті энергия көзінен (құрғақ элементтер батареялары, аккумуляторлар, магнето) жұмыс істейтін портативті электр фонарьлерінің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кедергі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немесе диэлектрлік қыздыру пештері мен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мен камералар; инфрақызыл сәулеленетін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Индукцияны немесе диэлектрлік ысыраптарды мәлімдеу көмегі бар материалдарды термиялық өңдеуге арналған жабдықтар,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дәнекерлеуге арналған дәнекерлеуші пистолеттер мен дәнекерлеуші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дәнекерлеуге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автоматты немесе жартылай автоматты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жартылай автоматты машиналар және металдарды длядугалық (плазмалық-доғалды қоса алғанда) дәнекерлеу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Электродтармен қапталған, дәнекерлеуге арналған құрал-саймандармен жабдықталған немесе электродтарымен қолмен пісіруге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арналған машиналар мен аппараттардың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Инерциясыз (ағынды су) немесе аккумуляторлайтын электрлі су жылытқыштар( ыдыстағы су), батырмалы электр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жылу жинақтағыш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 және топырақты жылыту өзге де электр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мақсаттарына арналған өзге де электр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электр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мармиттер, пісіру электр қазандықтары; грильдер мен ростерлер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Қыздыратын электрлік кедергі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Инерциялық емес немесе аккумуляторлайтын, батырмалы электр қайнатқыштары; еденді жылытуға, үй-жайларды жылытуға арналған электр жабдықтары; элекроутюгтер және өзге де электр жылыту аспаптарының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түтікшемен сымды байланысқа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желілерге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құрылғылар мен маршрутизаторларды қоса алғанда, дауысты, бейнелерді немесе басқа да деректерді қабылдауға, түрлендіруге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машиналарының құрылғылары телефон немесе телеграф байланысына арналған өзге де коммутаторлар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да сымсыз желілерге арналған телефон аппараттарын қоса алғанда,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жалғыз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орнатылған дауыс зорайтқыштар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 орнатылған немесе монтаждалмаған өзге де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жиілікті электрлік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банкноталар, Банктік карталар очкамиб жетондармен немесе басқа да төлем құралдарымен іске қосылатын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проигрывающие устройства (деки)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тасығыштарды пайдаланатын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өзге де дыбыс шығаратын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магниттік таспадағы бейнежазу немесе бейне жаңғыртушы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Видеотюнермен біріктірілген немесе біріктірілмеген өзге де бейнежазатын немесе бейне жаңғыртатын аппаратура: dvd-ойнатқыштар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көбінесе 8519 - 8521 тауар позицияларының аппаратурасымен пайдалануға жарамды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тасушылар, магнитті жолақтары бар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магниттік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денелі энергияға тәуелді деректерді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жеткізгіштер 'зияткерлік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өзге де жартылай өткізгіш тасушылар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мен телевизияға арналған таратушы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аппаратурасын қамтитын тарату,радио хабарларын тарату немесе теледидар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камералары, сандық камералар және жазу бейнекамералары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Радиоқабылдағышы бар қалта кассеталық плейерлер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қоректену көзінсіз жұмыс істеуге қабілетті, дыбыс жазу немесе ойнату құрылғыларымен біріктірілген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радиотелефондық, радиотелеграфтық сигналдарды қабылдауға қабілетті сыртқы қоректендіру көзінің жұмыс істеуіне қабілетті өзге де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сыртқы қуат көзінен жұмыс істей алатын, жазу немесе дыбысты ойнату құрылғысымен біріктірілген кең таратылатын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 немесе радиотелеграфтық сигналдарды қабылдауға қабілетті қабылдағыштарды қоса алғанда, автомобильдік типті сыртқы қоректену көзінен ғана жұмыс істеуге қабілетті өзге де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біріктірілмеген, бірақ сағаттармен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 корпуста біріктірілген немесе біріктірілмеген, өзгелері, радиохабар таратуға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аппаратурасы:электрондық-сәулелі түтігі бар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аппаратурасы:өзге де мониторлар:тек қана немесе негізінен 84.71 тауар позициясының есептеу жүйелерінде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монохромды бейненің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теледидар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аппаратурасы:проекторлар:84.71 тауар позициясының есептеу жүйелерінде тек қана немесе негізінен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диспл ей панелінің көмегімен жұмыс істейтін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Бейнетаспаны немесе экранды өз құрамына қосуға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бейнелер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кең таратылатын радиоқабылдағышты немесе жазатын аппаратураны қамтитын немесе қамтымайтын телевизиялық байланысқа арналған қабылдау аппаратурасы.немесе воспр.дыбыс немесе сурет: монохромды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Антенналар және барлық үлгідегі антенналық шағылыстырғыштар; осы бұйымдармен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 сигнализациясының, қауіпсіздікті қамтамасыз етудің және/немесе қозғалысты басқарудың өзге де жабдықтары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жолдарына,автомобиль жолдарына арналған электрлік сигнал беру, қауіпсіздікті қамтамасыз ету және/немесе қозғалысты басқару құрылғыларына арналған бөлшектер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сигнализациялық құрылғылар немесе өрт сигналын беруге арналған құрылғылар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немесе светодиодтардағы құрылғыларды қамтитын индикаторлық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 немесе жарық сигнализациялық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сигнализациялық электр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жарықтық сигнал беру Электр жабдығының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және 0,5 ква кем емес реактивті қуатқа есептелген тұрақты сыйымдылық конденсаторлары (күш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тантал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конденсаторлар алюминий электролиттік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бір қабатты қыш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көп қабатты керамикалық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пластмасса диэлектригі бар тұрақты сыйымдылықтағы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сыйымдылықтағы өзге де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сыйымдылықтағы немесе жол астындағы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 конденсаторларына арналған бөлшектер, айнымалы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 композиттік немесе пленкалы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 аспайтын реостаттар мен потенциометрлерді қоса алғанда,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Ипотенциометрлердің реостаттарын қоса алғанда, өзге де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Потенциометрлерді қоса алғанда, өзге де айнымалы сым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ауыспалы резисторлар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 резисторларына арналған бөлшектер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кем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артық кернеуге ажыратқыштар мен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Жайтартқыштар, кернеуді шектегіштер және кернеу секіргіштері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1000 в астам кернеуге арналған электр тізбектеріндегі қосуға арналған өзге де электр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тізбектерін қорғауға арналған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 аспайтын кернеуге арналған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шамдарға арналған өзге де патрондар, штепсельдер және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немесе электр тізбектерінде қосуға арналған электр аппаратурасы (мысалы, ажыратқыштар, ауыстырып қосқыштар, үзгіштер, реле, балқитын сақтандырғыштар, кернеуді секіруді сөндіргіштер, 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Коммутациялауға немесе электр тізбектерін қорғауға арналған немесе электр тізбектеріне қосуға арналған немесе 1000 в аспайтын кернеуге арналған электр тізбектеріндегі өзге де электр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электр аппаратурасына арналған пульттер, панельдер, консольдер, үстелдер, тарату қалқандары мен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Пульттердің, панельдердің, консольдердің, үстелдердің, тарату қалқандарының және 8537 тауар позициясының бұйымдарына арналған өзге де негіздердің,бірақ тиісті аппаратурамен жинақталмаған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жіпті өзге де галогенді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 артық емес және кернеуі 100 в артық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 шамдарын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шамдарын қоспағанда, термокатоды бар люминесцентті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натрийлі шамдар; металл галогенді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сәулелендіру шамдарын қоспағанда, өзге де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сәулеленудің өзге де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 доғалы шамдар; диодты жарық шығаратын шамдар (LED): диодты жарық шығаратын шамдар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электр немесе газразрядты қыздыру шамдарының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вакуумдық немесе бу немесе газ толтырылған шамдар мен түтікшелер, сынап доғалы түзеткіш шамдар мен түтікшелер және электронды - сәулелі түтікшелер, таратқыш телевизиялық түтікшелер):видеомониторларға арналған электрондық-сәулелі түтікшелерді қоса алғанда, электрондық-сәулелі телевизиялық түтікшелер:түрлі-түсті бейнені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немесе басқа да монохромды бейнелерді қоса алғанда, электрондық-сәулелі телевизиялық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телевизиялық түтіктер; электронды-оптикалық түрлендіргіштер және бейненің жарықтығын күшейткіштер; өзге де фотокатодты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 немесе бу немесе газ толтырылған шамдар мен түтікшелер, сынап доғалы түзеткіш шамдар мен түтікшелер және электронды-сәулелі түтікшелер, таратқыш телевизиялық түтікшелер):деректерді/графиканы шығаруға арналған дисплей түтікшелері, монохромды; деректерді/графиканы шығаруға арналған дисплей түтікшелері, түрлі-түсті, экрандағы люминофор нүктелерінің қадамы 0,4 мм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 сәулелі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торы бар шамдарды қоспағанда, өзге де микротолқынды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қабылдағыш немесе күшейткіш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шамдар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Деректер/графика үшін түтікшелер дисплей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шығаруға арналған дисплейлер түтіктерінің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Фотодиодтардан немесе жарық шығаратын диодтардан басқа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Шашырату қуаты 1 вт кем фототранзисторлардан басқа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өзге де транзисторлар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Фототезімжабдықтардан басқа тиристорлар, динисторлар және тринисторлар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Фотогальваникалық элементтерді қоса алғанда, модульдерге жиналған немесе жиналмаған, панельге монтаждалған немесе монтаждалмаған жартылай өткізгіш Фото сезгіш аспаптар; жарық сәуле түсіргіш диодтар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өткізгіш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жиналған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өткізгішті приборлардың, жартылай өткізгішті фототезгіш аспаптардың, жарық шығаратын диодтардың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Диодтардың, транзисторлардың және ұқсас жартылай өткізгіш аспаптардың; жартылай өткізгіш фотосезімтал аспаптардың, жарық түсіретін диодтардың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құрылғыларымен, түрлендіргіштермен, логикалық схемалармен, күшейткіштермен,синхронизаторлармен немесе басқа схемалармен біріктірілген немесе біріктірілмеген процессорлар мен контроллерлер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сызбалар: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электрондық интегралды схемалар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схемалардың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аппаратуралар, бөлшектер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 жабуға, электролизге немесе электрофорезге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аппаратуралардың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мыс сымдары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 орамалы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Орайтын өзге де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 өзге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да коаксиалды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шырақтары мен өткізгіштердің жиынтығы үшін басқа да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 ұшақтарда немесе кемелерде пайдаланылатын оталдыру білтелеріне арналған өзге де сымдар жиынтығы және сымдар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 құралдармен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в аспайтын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астам кернеуге арналған өзге де электр өткізгіштер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көмір электродтары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батареяларға арналған өзге де көмірлер және графиттен немесе көміртектің басқа түрлерінен жасалған металмен немесе металсыз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керамикалық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оқшаулағыштар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позициясындағы оқшаулағыштардан басқа, электр машиналарына, құрылғылар мен жабдықтарға арналған өзге де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немесе аппаратураның өзге де электр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аккумуляторларынан қоректенетін темір жол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локомотивтер мен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қоректенуі бар 8604 тауар позициясына кіретіндерден басқа, моторлы темір жол немесе трамвай,тауар немесе багаж платформалары,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өзге де теміржол моторлы немесе трамвай жолаушылар, тауар немесе багаж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 жөндеуге немесе техникалық қызмет көрсетуге арналған өздігінен жүретін немесе өздігінен жүрмейтін көлік құралдары (мысалы,вагон-шеберханалар,крандар,шпал қағатын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жолаушылар темір жол немесе трамвай вагондары; өздігінен жүрмейтін багаж, пошта және өзге де арнайы темір жол немесе трамвай вагондары (8604 тауар позициясына кіретіндерден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немесе 860620 субпозициясына кіретіндерден басқа, өздігінен тиелетін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өзге де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60 см-ден асатын алынбайтын борттары бар өздігінен жүрмейтін ашық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арбалар мен жүріс теңгергіш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 жүріс теңгергіш арбалар, осьтер мен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тежегіш құрылғылары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да тіркеу құрылғылары, буферлер,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локомотивтерінің немесе жылжымалы құрамның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жолдарына арналған жол жабдықтары мен құрылғылары; механикалық (электромеханикалықты қоса алғанда) сигнал беру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арнайы арналған және жабдықталған контейнерлер (сұйық жүктерді тасымалдауға арналған сыйымдылықтарды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келе жатқан жүргізуші басқаратын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18 кВт-тан астам, бірақ 37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қуаты 130 кВт-тан астам тракторлар (8709 тауар позициясының тракторларынан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адамды немесе одан да көп адамды тасымалдауға арналған моторлы көлік құралдары, жүргізушіні қоса алғанда, Іштен жану қозғалтқышы сығудан тұтанатын (дизельмен немесе жартылай дизельмен))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Іштен жану поршеньді қозғалтқышы ретінде сығылудан тұтанатын (дизельмен немесе жартылай дизельмен), сондай-ақ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поршеньдің қайтарымды-үдемелі қозғалысы бар ұшқынмен тұтанатын іштен жану қозғалтқышы ретінде, сондай-ақ электр қозғалтқышы бар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тек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немесе одан да көп адамды тасымалдауға арналған, жүргізушіні қоса алғанда, ұшқынмен тұтанатын іштен жану поршеньді қозғалтқышы бар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Қармен жүруге арнайы арналған моторлы көлік құралдары; гольф ойыншыларын тасымалдауға арналған арнайы автомобильдер және ұқсас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қайтарымды-үдемелі қозғалысы бар, Қозғалтқыш цилиндрлерінің жұмыс көлемі 1000 см3 аспайтын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Цилиндрлерінің жұмыс көлемі 1000 см3-ден астам, бірақ 1500 см3-ден аспайтын поршень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қайтымды-келіп түсетін көлік құралдары. Поршень қозғалысы, жұм. Цилиндрлер көлемі 1500 см3-ден астам, бірақ 3000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 бар және Қозғалтқыш цилиндрлерінің жұмыс көлемі 3000 см3-ден асатын поршеннің қайтарымды-үдемелі қозғалысы бар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Двигателінің жұмыс көлемі 1500 см3 аспайтын қысымнан тұтанатын іштен жану қозғалтқышы бар өзге де көлік құралдары (дизельмен немесе жартылай дизельмен)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қысымнан тұтанатын іштен жану қозғалтқышы бар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2500 см3-ден асатын қысымнан тұтанатын іштен жану қозғалтқышы бар өзге де көлік құралдары (дизельмен немесе жартылай дизельмен)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 мен жарыс автомобильдерін қоса алғанда, адамдарды тасымалдауға арналған өзге де жеңіл автомобильдер және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өзі аударғыш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моторлар. Толық массасы бар сығылудан тұтанатын (дизельмен немесе жартылай дизельмен) ішкі жану қозғалтқышы бар жүктерді тасымалдауға арналған көлік құралдары. 5 т аспайтын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қозғалтқышы бар жүктерді тасымалдауға арналған өзге де моторлы көлік құралдары. Жану тұтанады. (Дизельмен немесе жартылай дизельмен). Орталар. 5 т-дан астам, бірақ 20 т-дан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 астам тасымалдау құралының толық массасы бар қысымнан тұтанатын іштен жану қозғалтқышы бар (дизельмен немесе жартылай дизельмен)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аспайтын ұшқынмен тұтанатын поршеньді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5 т астам ұшқынмен тұтанатын іштен жану қозғалтқышы бар жүктерді тасымалдауға арналған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температурасы-40с және одан төмен жұмыс істеуге арналған екі және одан көп жетекші көпірі бар,жүк көтергіштігі 90 т және одан жоғары гидравликалық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өзге де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қозғалтқыштары орнатылған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моторлы көлік құралдарына арналған 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өзге де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бөліністері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Шанақтардың өзге де бөліктері мен керек-жарақтары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мен тежегіштер,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жүргізетін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дөңгелектері,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амортизаторлары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Сөндіргіштер және пайдаланылған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ілінісу және оның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дөңгелектері, руль колонкалары және руль механизмдерінің картерлері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қауіпсіздіктің пневматикалық жастықтары;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позициясындағы автомобильдердің өзге де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басқа да өздігінен жүретін брондалған жауынгерлік көлік құралдары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Іштен жанатын қозғалтқышы бар кері.-поступат. Қозғалысымен және көлемі 50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см3-ден астам, бірақ 250 см-ден аспайтын қисық-шатундық тетігі бар ішкі жанудың көмекші қозғалтқышы орнатылған Мотоциклдер (мопедтерді қоса алғанда) мен велосипедтер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қисық-шатунды механизмімен және жұмысшы-алмалы-салмалы Іштен жанатын көмекші қозғалтқышы орнатылған велосипедтер қозғалады. 250 см3-ден астам, бірақ 500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түседі.500 см3-ден астам, бірақ 800 см3-ден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орнатылған Мотоциклдер (мопедтер) және велосипедтер, арбалар: двиг. Ішкі жану қайтарымды-келіп түседі.800 см3-ден астам қозғалысымен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қозғалтқышы орнатылған, арбалары бар немесе оларсыз Мотоциклдер (мопедтерді қоса алғанда) және велосипедтер; арбалар: электр қозғалтқышы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Мотоциклдер (мопедтер), көмекші қозғалтқышы орнатылған, арбалары бар және оларсыз велосипедтер;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жоқ екі доңғалақты велосипедтер және велосипедтердің өзге де түрлері (жүктерді жеткізуге арналған үш доңғалақты велосипедтерді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арналған механикалық құрылғыларсыз қозғалуға қабілетсіз адамдарға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қабілетсіз, қозғалуға арналған қозғалтқышпен немесе басқа да механикалық құрылғылармен жарақтандырылған адамдарға арналған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бөліністері мен керек-жарақтары (мопедтерді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бөліктері мен керек-жарақтары (мопедтерді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ашалар,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және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Күпшектер [төлкелер], еркін жүрістің тежегіш күпшектері мен тежегіш күпшектерінен басқа, басып озатын муфталардың тізбекті жұлдызшалары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жүрістің тежегіш күпшектерін (төлкелерді) және тежегіштердің күпшектерін, олардың бөліністерін қоса алғанда,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С8711-8713 тауар позицияларында жіктелетін көлік құралдарына 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Басқыштар және қисық-шатунды механизмдер,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позицияларының көлік құралдарына арналған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немесе автотуристер үшін ("автоприцеп үйі")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Тіркеме-цистерналар және жартылай тіркемелер-жүктерді тасымалдауға арналған 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де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2000кг артық бос жабдықталған аппараттың массасы бар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2000 кг астам, бірақ 15000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массасы 15000 кг асатын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суборбиталды және ғарыш зымыран-тасығыштары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әуе винттері және тікұшақтардың көтергіш винттері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тікұшақтардың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немесе 8802 тауар позициясындағы ұшу аппараттарының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олардың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жабдықтар және олардың бөліністері; палубалық тежегіш немесе ұқсас құрылғылар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старттық жабдықтар; палубалық тежегіш немесе ұқсас құрылғылар; ұшу құрамына арналған жердегі тренажерлер; олардың бөліністері:ұшу құрамына арналған жердегі тренажерлер және олардың бөліністері: әуе сынығының имитаторлары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құрамға арналған өзге де жер үсті тренажерлары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жолаушыларды тасымалдауға арналған круиздік, экскурсиялық кемелер және ұқсас кемелер; барлық типтегі паромдар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экскурсиялық кемелер, паромдар, жүк кемелері, баржалар және жолаушыларды немесе жүктерді тасымалдауға арналған ұқсас жүзу құралдары:8901.20 субпозициясына кіретіндерден басқа, Рефрижераторлық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жүк-жолаушылар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жүзу базалары және балық өнімдерін қайта өңдеуге және консервілеуге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яхталар және демалуға немесе спортқа арналған өзге де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Парусные суда с вспомогательным двигателем или без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қайықтардан басқа, моторлы қайықтар мен катерлер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Демалуға немесе спортқа арналған өзге де яхттар мен жүзу құралдары; еспелі қайықтар мен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Сүйрегіштер және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жер снарядтары, жүзбелі крандар және олардың негізгі функциясымен салыстырғанда кеме қатынасы сапасы екінші дәрежелі болып табылатын өзге де жүзбелі құралдар; жүзбелі доктар; жүзбелі немесе су астында жұмыс істейтін бұрғылау немесе пайдалану платформалары:жүзбелі немесе су астында жұмыс істейтін бұрғылау немесе пайдалану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кеме қатынасы сапасы олардың негізгі функциясымен салыстырғанда екінші дәрежелі болып табылатын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қайықтардан басқа, әскери корабльдерді және құтқару кемелерін қоса алғанда, өзге де кемелер:әскери корабльдер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жүзу құралдары (мысалы, салдар, жүзу бактары, айлақтар, кессондар, буи және бакендер))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жгуттар және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материалдан жасалған табақтар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көзілдірікке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көзілдіріктерге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фотоүлгілерге немесе кішірейтумен проекциялауға арналған жабдыққа арналған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линзалар, призмалар, айналар және құралдар мен аспаптардың бөліністері немесе оларға арналған құралдар болып табылатын жиынтықтағы кез келген материалдың өзге де оптикалық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пластмассадан жасалған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оправалар мен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көзілдіріктерінің және оларға ұқсас оптикалық аспаптардың оправалары мен арматураларының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көзілдірік, қорғаныш көзілдірік және түзету, қорғау ұқсас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Радиоастрономиялық аспаптардан басқа монокулярлар, өзге де көру құбырлары және олардың арматуралары, приборыастрономиялық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Бинокльдерге, монокулярларға және өзге де көру құбырларына арналған бөлшектер мен керек-жарақтар (арматураны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шамдар:баспа пластиналарын немесе цилиндрлерді дайындау үшін пайдаланылатын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түсіріліміне,аэрофотототүсірілімге немесе ішкі органдарды медициналық немесе хирургиялық тексеруге арнайы арналған фотокамералар, кеме үшін салыстыру жүргізуге мүмкіндік беретін камералар.мақсаттар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аспайтын катушкалы фотопленкаға арналған айналы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кем пленкаға арналған өзге де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фотовспышкалар мен жарқыл шамдар:өзге де фотокамералар:ені 35 мм катушкалы фотопленкаға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фотокамеры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фотовспышкалар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шамдар-жарқыл және фотовспышкалар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бөліністер мен керек-жарақтар фотовспышкалардың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және кинопроекторлар: кинокамералар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немесе дыбыс жазатын құрылғылары бар немесе жоқ кинопроекторлар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проекторлары, фотоүлдіргіштер және кішірейтумен суреттерді проекциялауға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фотоүлгілердің және кішірейтумен суреттерді проекциялауға арналған жабдықтардың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фотобумагтарды автоматты түрде көрсетуге арналған немесе орамдағы нафотобумаганы автоматты түрде басып шығаруға арналған Аппаратура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 кинозертханаларды қоса алғанда) арналған өзге де Аппаратура мен жабдықтар;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Микрофотографияға, микрокинотүсіруге немесе микропроекциялауға арналған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орнатуға арналған телескопиялық нысаналар,перископтар,осы топтың немесе xvi-бөлімнің машиналарының, құралдарының, аспаптарының немесе аппаратурасының бөліністері ретінде дайындалған көру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өзге де құрылғылар,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кристалдардағы құрылғыларға арналған бөлшектер мен керек-жарақтар (lcd)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Аэронавигацияға немесе ғарыштық навигацияға арналған өзге де аспаптар мен құралдар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аспаптардың және өзге де құралдардың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навигациялық аспаптар мен өзге де құралдардың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тахеометрлер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өзге де топографиялық, гидрографиялық, океанографиялық, гидрологиялық, метеорологиялық немесе геофизикалық аспаптар мен аспаптар,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гидрографиялық,океанографиялық, гидрологиялық, метеорологиялық немесе геофизикалық аспаптар мен аспаптарға (компастардан басқа)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әртүрлі салмақтары бар немесе оларсыз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автоматты немесе автоматты емес үстелдер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кронциркулдер, штангенциркулдер және калибрлер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белгілеулерге және математикалық есептеулерге арналған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құралдарына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электродиагностикалық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 инесі бар немесе инесі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металл инелер және тігістерді салуға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мен шприцтерден басқа катетерлер, канюльдер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стоматологиялық жабдықтармен бір негізде біріктірілген немесе орналастырылмаған бормашиналар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өзге де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тұтанатын өзге де құралдар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Аппаратура; массаж аппараттары; қабілетін анықтауға арналған психологиялық тестілерге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аэрозольды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қорғау маскаларынан басқа, механикалық бөлшектерсіз және ауыспалы сүзгілерсіз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немесе сынықтарды емдеуге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ақауын немесе оның жұмыс істемеуін өтеу үшін өзімен бірге алып жүретін немесе денеге имплантацияланатын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Бөліністері мен керек-жарақтарынан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хирургиялық белдіктер мен бандаждарды қоса алғанда, өзге де ортопедиялық құралдар; сынықтарды емдеуге арналған шиналар мен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қолдану үшін рентгендік сәулеленудің әсеріне негізделген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пайдалануға арналған рентгендік сәулелену негізіндегі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негізіндегі, рентгенографиялық немесе радиотерапиялық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арналған альфа-, бета - және гамма -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бета-немесе гамма-сәулеленуді пайдалануға негізделген бөліністер мен керек-жарақтарды қоса алғанда,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мақсаттарына (мысалы, оқыту немесе экспонаттау кезінде) арналған, басқа пайдалануға жарамсыз аспаптар, аппаратура және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созылуын және сығылуын, икемділігін немесе басқа да механикалық қасиеттерін сынауға арналған өзге де машиналар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сұйықтық, тікелей оқу термометрлері мен пирометрлері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аспаптармен біріктірілмеген өзге де термометрлер мен пирометрлер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өзге де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ареометрлер мен ұқсас аспаптардың, термометрлердің, пирометрлердің, барометрлердің, гигрометрлердің және психрометрлердің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шығынын немесе деңгейін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аппараттардан басқа, сұйықтықтардың немесе газдардың шығынын, деңгейін, қысымын немесе басқа да ауыспалы сипаттамаларын өлшеуге немесе бақылауға арналған өзге де аспаптар немесе аппаратура.9014,9015,9028,9032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да ауыспалы сипаттамаларын өлшеуге немесе бақылауға арналған аспаптардың немесе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шығысын, деңгейін, қысымын немесе басқа да ауыспалы сипаттамаларын өлшеуге немесе бақылауға арналған аспаптардың немесе аппаратураның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талдағыштар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және электрофорезге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спектрофотометрлер және спектрографтар оптикалық сәуленің (ультракүлгін, спектрдің көрінетін бөлшектері, инфрақызыл)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әрекетіне негізделген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үшін электр энергиясын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беру немесе өндіру есептегіштерінің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санын есептегіштер, өнім санын есептегіштер, таксометрлер, милеометрлер, қадам өлшегіштер және ұқсас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 және өнім саны санауыштарының, таксометрлердің, милеометрлердің, шагомерлердің және ұқсас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 анықтауға немесе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Электрондық-сәулелі осциллоскоптар және осциллографтар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жазылмайтын құрылғыны өлшеуге немесе бақылауға арналған әмбебап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ток күшін, кедергіні немесе қуатты өлшеуге немесе бақылауға арналған өзге де аспаптар мен аппаратура, жазу құрылғысы бар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арналған өзге де аспаптар мен аппаратура (мысалы, қиылыс кедергілерін, бұрмалау коэффициенттерін өлшеуіштер,псофометрлер)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аспаптарды өлшеуге немесе тексеруге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электр шамаларын өлшеуге немесе бақылауға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аспаптарынан басқа, осциллоскоптардың, спектр анализаторларының, электр шамаларын өлшеуге немесе бақылауға арналған өзге де аспаптар мен аппаратуралардың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бөлшектерге арналған теңгеру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немесе құрылғыларды тексеруге арналған немесе жартылай өткізгіш аспаптар өндірісінде пайдаланылатын фотомаскаларды немесе фотошаблондарды тексеруге арналған оптикалық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өлшеу немесе бақылау аспаптары, айлабұйымдар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өлшеу немесе бақылау аспаптарының, құрылғылар мен машиналардың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өзге де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 немесе басқаруға арналған аспаптар мен аппаратуралардың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құралдарына немесе аппаратурасына бөлшектер мен керек-жарақтар (осы топтың басқа жерінде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тек механикалық индикациясы бар кіріктірілген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подзаводы бар кіріктірме секундомері бар немесе жоқ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автоматтық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Секундомерлерді қоса алғанда, өзіне тағуға немесе өзімен бірге алып жүруге арналған, корпусы қымбат бағалы металдан немесе қымбат бағалы металл жалатылған металдан жасалған қол, қалта және өзге де сағаттар: өзгелері: электр арқылы іске қосылатын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сыртқы, қалта сағаттарынан басқа, өзіне тағуға немесе өзімен бірге алып жүруге арналған, секундомерлерді қоса алғанда, корпусы бар драг. Металдар, жалатылған драгалар. Металдармен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электр арқылы іске қосылатын, кіріктірілген секундомері бар немесе жоқ, тек оптикалық-электрондық индикациясы бар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қосылатын,кіріктірме секундомері бар немесе жоқ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 орнатылған секундомері бар немесе жоқ, автоматты подзаводы бар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 мен секундомерлерінен басқа, орнатылған секундомері бар немесе жоқ, автоматты подзаводсыз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секундомерлерден басқа,электр арқылы іске қосылатын өзге де сағаттар,өзімен алып жүруге немесе өзімен бірге алып жүруге арналған қалталар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секундомерлерді қоспағанда, секундомерлерді қоса алғанда, өзімен алып жүруге немесе өзімен бірге алып жүруге арналған өзге де қол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алып жүруге немесе өзімен бірге алып жүруге арналған сағаттарға арналған сағаттарға арналған сағат механизмдерімен алып жүруге арналмаған сағаттар: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бірге алып жүруге арналмаған сағаттар: электрден басқа,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дабылдар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оятар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арқылы іске қосылатын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арналмаған,электр арқылы іске қосылатын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өзге де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тіркеушілері, уақыт жазу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өзге де аппаратура және кез келген сағаттық тетігі немесе синхронды қозғалтқышы бар кез келген уақыт интервалдарын тіркеуді немесе индикациялауды өлшеуге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сағаттық тетігі бар немесе синхронды қозғалтқышы бар уақытша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сағат тетіктері, киюге арналған, жинақталған және жинақталған, электрлі, тек механикалық.индикациясы бар немесе әкім., позволяющ. Устан. Механ.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Сасап кию үшін немесе өзіне тағып жүруге арналған сағаттарға арналған, жинақталған және жинақталған, электрлік, тек оптикалық-электрондық индикациясы бар сағаттар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өзге де электр сағаттарға арналған сағат тетіктері жинақталған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алып жүруге немесе өзімен бірге алып жүруге арналған, жинақталған және жиналған Автоматты подзаводы бар сағаттарға арналған сағаттық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арналған,жинақталған және жиналған сағаттардың өзге де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электр арқылы іске қосылатын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жинақталған және жиналған сағаттарға арналған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тетіктері, жинақталған, бөлшектелген немесе ішінара жиналған (сағат механизмдерінің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және өзімен бірге алып жүруге арналған сағаттар үшін жинақталмаған,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сағат тетіктері, жиналмаған немесе ішінара жиналған (сағат тетіктерінің жиынтықтары); жиынтықталмаған, жиналған сағат тетіктері; алдын ала өрескел жиналған сағат тетіктері:өзімен алып жүруге немесе өзімен бірге алып жүруге арналған сағат үшін:алдын ала өрескел жиналған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жинақталған сағат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корпустар және олардың бөліністері: қымбат бағалы металдан немесе қымбат бағалы металл жалатылған металдан жасалған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оның ішінде гальваникалық тәсілмен Шашыратылған немесе алтын жалатылған өзімен бірге Илинді алып жүруге арналған сағаттарға арналған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өзге де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 корпусының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арналмаған сағаттарға арналған корпустар және өзге де бұйымдар мен осы топқа арналған ұқсас корпустар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сағаттарға арналған корпустар және осы топтың өзге де бұйымдарына арналған ұқсас корпустар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металдан немесе қымбат бағалы металл жалатылған металдан жасалған өзімен алып жүруге немесе өзімен бірге алып жүруге арналған сағаттарға арналған баулар, таспалар және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қымбат бағалы емес металдан жасалған, оның ішінде алтын жалатылған немесе гальваникалық тәсілмен жиектелген сағаттарға арналған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бірге алып жүруге арналған сағаттарға арналған өзге де баулар, ленталар мен білезіктер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 волоскаларды қоса алғанда, барлық түрдегі сағат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 үшін циферблаттар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сағаттардың бөліністері: платиналар мен көпірлер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өзге де бөліністер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 артиллериялық қару(мысалы, зеңбіректер, гаубицалар және минометтер))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позициясының револьверлері, пистолеттері мен қаруынан басқа, әскери үлгідегі қару:зымыран ұшыру қондырғылары; отметтер; гранатометтер; торпедалық аппараттар және ұқсас іске қосу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пистолеттерден және қарудан басқа әскери үлгідегі қару:өзгелері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линеметтер):оқтатын қару, оқтайтын қару, оқтайтын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мылтықтар, тегіс және ойық ұңғыларымен қиыстырылған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атыс қаруы және жарылғыш заттың зарядын пайдалану арқылы әрекет ететін ұқсас құрылғылар (мысалы, спорттық мылтықтар мен винтовкалар, дулдан оқталатын атыс қаруы, ракетницалар және тек қана сигналдық ракеталарды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Спорттық, аңшылық немесе нысана бойынша Атуға арналған винтовкалар,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атыс қаруы және жарылғыш заттың зарядын пайдалану арқылы жұмыс істейтін ұқсас құрылғылар (мысалы, спорттық мылтықтар мен винтовкалар, дулдан оқталатын атыс қаруы, ракетницалар және тек қана сигналдық зымырандарды іске қосуға арналған өзге де құрылғылар, бос патрондармен Атуға арналған пистолеттер мен револьверлер, жануарларды "ізгілікті" союға арналған қиғаш өзегі бар пистолеттер, линеметтер):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көрсетілгеннен басқа, өзге де қару (мысалы, серіппелі, пневматикалық немесе газды мылтықтар және пистолеттер, дубинкалар).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жарақтары:револьверлер немесе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бөліністері мен керек - жарақтары:93.03 тауар позициясының руждары немесе винтовкалары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 өзгелері: 93.01 тауар позициясының әскери үлгідегі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позициясы бұйымдарының бөліністері мен керек - жарақтары:өзгелері: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бөліністері:тегіс ұңғылы қаруға арналған патрондар және олардың бөліністері; пневматикалық қаруға арналған пульктер: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олардың бөлшектері, патрондарға арналған бөлшектер мен шаңдарды қоса алғанда:өзге де патрондар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гранаттар, торпедалар, миналар, зымырандар және ұрыс қимылдарын жүргізуге арналған ұқсас құралдар, олардың бөліністері; патрондар, өзге де оқ-дәрілер, снарядтар және патрондарға арналған бөлшектер мен шаңдарды қоса алғанда, олардың бөліністері: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шпагтар, палаштар, істіктер, шыңдар және ұқсас қару, аталған қарудың бөліністері, пышақтар мен оның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үлгідегі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реттелетін құрылғылармен айналатын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өзгертілетін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 немесе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отыруға арналған жиһаз: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қаңқасы бар отыруға арналған мекендейтін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қаңқасы бар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металдан жасалған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Қаңқасы бар өзге де отыруға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 немесе ұқсас креслолар және оларға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хирургиялық, стоматологиялық жиһаз ветеринарлық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жиһаз пайдаланылатын үлгідегі мекемелерде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типті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бөліністері:қамыс, тал, бамбук немесе ұқсас материалдарды қоса алғанда, өзге де материалдардан жасалған жиһаз: бамбук немесе ротангадан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талды қоса алғанда, өзге де материалдардан жасалған жиһаз немесе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ағаштан, өзге де материалдардан жасалған жиһаздың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немесе жабыны жоқ кеуекті резеңкеден немесе пластмассадан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жасалған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Матрацтың өзге де негіздері; төсек жабдықтары және жиһаздың ұқсас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 және басқалар. Аспалы немесе қабырғалық электр жарықтандыру жабдығы, кр. Использ типті жарықтандыру жабдықтары. Ашық қоғамдық орындарды жарықтандыру үшін немесе көлік. Магистральдар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еденге қоятын немесе төсек жанындағы электр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 үшін қолданылатын жарық беретін 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тақтайшалары ианалогиялық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жарықтандыру жабдықтарының өзге де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Шамдардың және жарық беру жабдықтарының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ағаштан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педальды Автомобильдер және дөңгелектердегі ұқсас ойыншықтар; қуыршақтарға арналған арбалар; қуыршақтар; өзге де ойыншықтар; кішірейтілген мөлшердегі модельдер ('масштабта') және ұқсас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Кегельбандардың жабдықтарынан басқа, монетаның немесе жетонның көмегімен іске қосылатын өзге де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қабылдағышымен бейне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және Рождестволық мерекелерге арналған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ойын-сауыққа арналған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 мен атлетикамен айналысуға арналған мүкәммал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гимнастикамен, жеңіл атлетикамен, спорттың өзге де түрлерімен (үстел теннисін қоса алғанда) немесе ашық ауадағы ойындарға арналған өзге де снарядтар мен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цирктер және жылжымалы 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карусельдер, әткеншектер, тирлер және өзге де аттракциондар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Тетіктердің, аспаптардың немесе көлік құралдарының бөліністері болып табылатын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киімді немесе аяқ киімді тазалау үшін пайдаланылатын Жол Жинақтары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Эбонитті немесе пластмассалы тарақтар, шашқа арналған тарақтар,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бүріккіштері және гигиеналық мақсаттарға арналған ұқсас бүріккіштер, олардың қондырмалары мен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немесе дәретхана құралдарын жағуға арналған мамық және жастықшалар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балаларға арналған жаялықтар мен жаялықтар және кез келген материалдан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Моноопорлар, Қос аяқтар, үшаяқтар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бөліністер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