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745b9e" w14:textId="b745b9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Республикасында экологиялық таза автомобиль көлік құралдарының (4 және одан жоғары экологиялық сыныпқа сәйкес келетін; электрлі қозғалтқыштары бар) және олардың құрамдастарының, сондай-ақ техникалық регламенттерде айқындалған экологиялық талаптарға сәйкес келетін өздігінен жүретін ауыл шаруашылығы техникасының өндірісін ынталандыру қағидаларын бекіту туралы" Қазақстан Республикасы Энергетика министрінің міндетін атқарушының 2015 жылғы 4 желтоқсандағы № 697 және Қазақстан Республикасы Инвестициялар және даму министрінің 2015 жылғы 23 желтоқсандағы № 1219 бірлескен бұйрығына өзгеріс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Экология, геология және табиғи ресурстар министрінің 2020 жылғы 22 қыркүйектегі № 230 және Индустрия және инфрақұрылымдық даму министрінің 2020 жылғы 22 қыркүйектегі № 492 бірлескен бұйрығы. Қазақстан Республикасының Әділет министрлігінде 2020 жылғы 22 қыркүйекте № 21242 болып тіркелді. Күші жойылды - Қазақстан Республикасы Экология, геология және табиғи ресурстар министрінің м.а. 2021 жылғы 21 шiлдедегi № 263 және Қазақстан Республикасы Индустрия және инфрақұрылымдық даму министрінің 2021 жылғы 29 шiлдедегi № 400 бірлескен бұйрығымен</w:t>
      </w:r>
    </w:p>
    <w:p>
      <w:pPr>
        <w:spacing w:after="0"/>
        <w:ind w:left="0"/>
        <w:jc w:val="both"/>
      </w:pPr>
      <w:r>
        <w:rPr>
          <w:rFonts w:ascii="Times New Roman"/>
          <w:b w:val="false"/>
          <w:i w:val="false"/>
          <w:color w:val="ff0000"/>
          <w:sz w:val="28"/>
        </w:rPr>
        <w:t xml:space="preserve">
      Ескерту. Күші жойылды - ҚР Экология, геология және табиғи ресурстар министрінің м.а. 21.07.2021 </w:t>
      </w:r>
      <w:r>
        <w:rPr>
          <w:rFonts w:ascii="Times New Roman"/>
          <w:b w:val="false"/>
          <w:i w:val="false"/>
          <w:color w:val="ff0000"/>
          <w:sz w:val="28"/>
        </w:rPr>
        <w:t>№ 263</w:t>
      </w:r>
      <w:r>
        <w:rPr>
          <w:rFonts w:ascii="Times New Roman"/>
          <w:b w:val="false"/>
          <w:i w:val="false"/>
          <w:color w:val="ff0000"/>
          <w:sz w:val="28"/>
        </w:rPr>
        <w:t xml:space="preserve"> және ҚР Индустрия және инфрақұрылымдық даму министрінің 29.07.2021 № 400 (алғашқы ресми жарияланған күнінен кейін күнтізбелік он күн өткен соң қолданысқа енгізіледі) бірлескен бұйрығымен.</w:t>
      </w:r>
    </w:p>
    <w:bookmarkStart w:name="z1" w:id="0"/>
    <w:p>
      <w:pPr>
        <w:spacing w:after="0"/>
        <w:ind w:left="0"/>
        <w:jc w:val="both"/>
      </w:pPr>
      <w:r>
        <w:rPr>
          <w:rFonts w:ascii="Times New Roman"/>
          <w:b w:val="false"/>
          <w:i w:val="false"/>
          <w:color w:val="000000"/>
          <w:sz w:val="28"/>
        </w:rPr>
        <w:t>
      БҰЙЫРАМЫЗ:</w:t>
      </w:r>
    </w:p>
    <w:bookmarkEnd w:id="0"/>
    <w:bookmarkStart w:name="z2" w:id="1"/>
    <w:p>
      <w:pPr>
        <w:spacing w:after="0"/>
        <w:ind w:left="0"/>
        <w:jc w:val="both"/>
      </w:pPr>
      <w:r>
        <w:rPr>
          <w:rFonts w:ascii="Times New Roman"/>
          <w:b w:val="false"/>
          <w:i w:val="false"/>
          <w:color w:val="000000"/>
          <w:sz w:val="28"/>
        </w:rPr>
        <w:t xml:space="preserve">
      1. "Қазақстан Республикасында экологиялық таза автомобиль көлік құралдарының (4 және одан жоғары экологиялық сыныпқа сәйкес келетін; электрлі қозғалтқыштары бар) және олардың құрамдастарының, сондай-ақ техникалық регламенттерде айқындалған экологиялық талаптарға сәйкес келетін өздігінен жүретін ауыл шаруашылығы техникасының өндірісін ынталандыру қағидаларын бекіту туралы" Қазақстан Республикасы Энергетика министрінің міндетін атқарушының 2015 жылғы 4 желтоқсандағы № 697 және Қазақстан Республикасы Инвестициялар және даму министрінің 2015 жылғы 23 желтоқсандағы № 1219 </w:t>
      </w:r>
      <w:r>
        <w:rPr>
          <w:rFonts w:ascii="Times New Roman"/>
          <w:b w:val="false"/>
          <w:i w:val="false"/>
          <w:color w:val="000000"/>
          <w:sz w:val="28"/>
        </w:rPr>
        <w:t>бірлескен бұйрығына</w:t>
      </w:r>
      <w:r>
        <w:rPr>
          <w:rFonts w:ascii="Times New Roman"/>
          <w:b w:val="false"/>
          <w:i w:val="false"/>
          <w:color w:val="000000"/>
          <w:sz w:val="28"/>
        </w:rPr>
        <w:t xml:space="preserve"> (Нормативтік құқықтық актілерді мемлекеттік тіркеу тізілімінде № 12617 болып тіркелген, 2016 жылғы 15 ақпанда "Әділет" ақпараттық-құқықтық жүйесінде жарияланған) мынадай өзгеріс енгізілсін:</w:t>
      </w:r>
    </w:p>
    <w:bookmarkEnd w:id="1"/>
    <w:bookmarkStart w:name="z3" w:id="2"/>
    <w:p>
      <w:pPr>
        <w:spacing w:after="0"/>
        <w:ind w:left="0"/>
        <w:jc w:val="both"/>
      </w:pPr>
      <w:r>
        <w:rPr>
          <w:rFonts w:ascii="Times New Roman"/>
          <w:b w:val="false"/>
          <w:i w:val="false"/>
          <w:color w:val="000000"/>
          <w:sz w:val="28"/>
        </w:rPr>
        <w:t xml:space="preserve">
      көрсетілген бірлескен бұйрықпен бекітілген Қазақстан Республикасында экологиялық таза автомобиль көлік құралдарының (4 және одан жоғары экологиялық сыныпқа сәйкес келетін; электрлі қозғалтқыштары бар) және олардың құрамдастарының, сондай-ақ техникалық регламенттерде айқындалған экологиялық талаптарға сәйкес келетін өздігінен жүретін ауыл шаруашылығы техникасының өндірісін ынталандыру </w:t>
      </w:r>
      <w:r>
        <w:rPr>
          <w:rFonts w:ascii="Times New Roman"/>
          <w:b w:val="false"/>
          <w:i w:val="false"/>
          <w:color w:val="000000"/>
          <w:sz w:val="28"/>
        </w:rPr>
        <w:t>қағидаларын</w:t>
      </w:r>
      <w:r>
        <w:rPr>
          <w:rFonts w:ascii="Times New Roman"/>
          <w:b w:val="false"/>
          <w:i w:val="false"/>
          <w:color w:val="000000"/>
          <w:sz w:val="28"/>
        </w:rPr>
        <w:t xml:space="preserve"> бекіту туралы осы бірлескен бұйрыққа </w:t>
      </w:r>
      <w:r>
        <w:rPr>
          <w:rFonts w:ascii="Times New Roman"/>
          <w:b w:val="false"/>
          <w:i w:val="false"/>
          <w:color w:val="000000"/>
          <w:sz w:val="28"/>
        </w:rPr>
        <w:t>қосымшаға</w:t>
      </w:r>
      <w:r>
        <w:rPr>
          <w:rFonts w:ascii="Times New Roman"/>
          <w:b w:val="false"/>
          <w:i w:val="false"/>
          <w:color w:val="000000"/>
          <w:sz w:val="28"/>
        </w:rPr>
        <w:t xml:space="preserve"> сәйкес жаңа редакцияда жазылсын.</w:t>
      </w:r>
    </w:p>
    <w:bookmarkEnd w:id="2"/>
    <w:bookmarkStart w:name="z4" w:id="3"/>
    <w:p>
      <w:pPr>
        <w:spacing w:after="0"/>
        <w:ind w:left="0"/>
        <w:jc w:val="both"/>
      </w:pPr>
      <w:r>
        <w:rPr>
          <w:rFonts w:ascii="Times New Roman"/>
          <w:b w:val="false"/>
          <w:i w:val="false"/>
          <w:color w:val="000000"/>
          <w:sz w:val="28"/>
        </w:rPr>
        <w:t>
      2. Қазақстан Республикасы Экология, геология және табиғи ресурстар министрлігінің Қалдықтарды басқару департаменті Қазақстан Республикасының заңнамасында белгіленген тәртіппен:</w:t>
      </w:r>
    </w:p>
    <w:bookmarkEnd w:id="3"/>
    <w:bookmarkStart w:name="z5" w:id="4"/>
    <w:p>
      <w:pPr>
        <w:spacing w:after="0"/>
        <w:ind w:left="0"/>
        <w:jc w:val="both"/>
      </w:pPr>
      <w:r>
        <w:rPr>
          <w:rFonts w:ascii="Times New Roman"/>
          <w:b w:val="false"/>
          <w:i w:val="false"/>
          <w:color w:val="000000"/>
          <w:sz w:val="28"/>
        </w:rPr>
        <w:t>
      1) осы бірлескен бұйрықты Қазақстан Республикасы Әділет министрлігінде мемлекеттік тіркеуді;</w:t>
      </w:r>
    </w:p>
    <w:bookmarkEnd w:id="4"/>
    <w:bookmarkStart w:name="z6" w:id="5"/>
    <w:p>
      <w:pPr>
        <w:spacing w:after="0"/>
        <w:ind w:left="0"/>
        <w:jc w:val="both"/>
      </w:pPr>
      <w:r>
        <w:rPr>
          <w:rFonts w:ascii="Times New Roman"/>
          <w:b w:val="false"/>
          <w:i w:val="false"/>
          <w:color w:val="000000"/>
          <w:sz w:val="28"/>
        </w:rPr>
        <w:t>
      2) осы бірлескен бұйрықты Қазақстан Республикасы Экология, Геология және табиғи ресурстар министрлігінің интернет-ресурсында ресми жарияланғаннан кейін орналастыруды;</w:t>
      </w:r>
    </w:p>
    <w:bookmarkEnd w:id="5"/>
    <w:bookmarkStart w:name="z7" w:id="6"/>
    <w:p>
      <w:pPr>
        <w:spacing w:after="0"/>
        <w:ind w:left="0"/>
        <w:jc w:val="both"/>
      </w:pPr>
      <w:r>
        <w:rPr>
          <w:rFonts w:ascii="Times New Roman"/>
          <w:b w:val="false"/>
          <w:i w:val="false"/>
          <w:color w:val="000000"/>
          <w:sz w:val="28"/>
        </w:rPr>
        <w:t xml:space="preserve">
      3) осы бірлескен бұйрық мемлекеттік тіркелгеннен кейін он жұмыс күні ішінде Қазақстан Республикасы Экология, Геология және табиғи ресурстар министрлігінің Заң қызметі департаментіне осы тармақтың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тармақшаларында</w:t>
      </w:r>
      <w:r>
        <w:rPr>
          <w:rFonts w:ascii="Times New Roman"/>
          <w:b w:val="false"/>
          <w:i w:val="false"/>
          <w:color w:val="000000"/>
          <w:sz w:val="28"/>
        </w:rPr>
        <w:t xml:space="preserve"> көзделген іс-шаралардың орындалуы туралы мәліметтерді ұсынуды қамтамасыз етсін.</w:t>
      </w:r>
    </w:p>
    <w:bookmarkEnd w:id="6"/>
    <w:bookmarkStart w:name="z8" w:id="7"/>
    <w:p>
      <w:pPr>
        <w:spacing w:after="0"/>
        <w:ind w:left="0"/>
        <w:jc w:val="both"/>
      </w:pPr>
      <w:r>
        <w:rPr>
          <w:rFonts w:ascii="Times New Roman"/>
          <w:b w:val="false"/>
          <w:i w:val="false"/>
          <w:color w:val="000000"/>
          <w:sz w:val="28"/>
        </w:rPr>
        <w:t xml:space="preserve">
      3. Осы бұйрықтың орындалуын бақылау жетекшілік ететін Қазақстан Республикасының Экология, геология және табиғи ресурстар вице-министріне жүктелсін. </w:t>
      </w:r>
    </w:p>
    <w:bookmarkEnd w:id="7"/>
    <w:bookmarkStart w:name="z9" w:id="8"/>
    <w:p>
      <w:pPr>
        <w:spacing w:after="0"/>
        <w:ind w:left="0"/>
        <w:jc w:val="both"/>
      </w:pPr>
      <w:r>
        <w:rPr>
          <w:rFonts w:ascii="Times New Roman"/>
          <w:b w:val="false"/>
          <w:i w:val="false"/>
          <w:color w:val="000000"/>
          <w:sz w:val="28"/>
        </w:rPr>
        <w:t>
      4. Осы бірлескен бұйрық алғашқы ресми жарияланған күнінен бастап қолданысқа енгізіледі.</w:t>
      </w:r>
    </w:p>
    <w:bookmarkEnd w:id="8"/>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Республикасының </w:t>
            </w:r>
            <w:r>
              <w:br/>
            </w:r>
            <w:r>
              <w:rPr>
                <w:rFonts w:ascii="Times New Roman"/>
                <w:b w:val="false"/>
                <w:i/>
                <w:color w:val="000000"/>
                <w:sz w:val="20"/>
              </w:rPr>
              <w:t xml:space="preserve">Индустрия және </w:t>
            </w:r>
            <w:r>
              <w:br/>
            </w:r>
            <w:r>
              <w:rPr>
                <w:rFonts w:ascii="Times New Roman"/>
                <w:b w:val="false"/>
                <w:i/>
                <w:color w:val="000000"/>
                <w:sz w:val="20"/>
              </w:rPr>
              <w:t xml:space="preserve">инфрақұрылымдық даму министрі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Атамкулов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Республикасының </w:t>
            </w:r>
            <w:r>
              <w:br/>
            </w:r>
            <w:r>
              <w:rPr>
                <w:rFonts w:ascii="Times New Roman"/>
                <w:b w:val="false"/>
                <w:i/>
                <w:color w:val="000000"/>
                <w:sz w:val="20"/>
              </w:rPr>
              <w:t xml:space="preserve">Экология, геология және </w:t>
            </w:r>
            <w:r>
              <w:br/>
            </w:r>
            <w:r>
              <w:rPr>
                <w:rFonts w:ascii="Times New Roman"/>
                <w:b w:val="false"/>
                <w:i/>
                <w:color w:val="000000"/>
                <w:sz w:val="20"/>
              </w:rPr>
              <w:t xml:space="preserve">табиғи ресурстар министрі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Мирзагалиев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Экология, геология және</w:t>
            </w:r>
            <w:r>
              <w:br/>
            </w:r>
            <w:r>
              <w:rPr>
                <w:rFonts w:ascii="Times New Roman"/>
                <w:b w:val="false"/>
                <w:i w:val="false"/>
                <w:color w:val="000000"/>
                <w:sz w:val="20"/>
              </w:rPr>
              <w:t>табиғи ресурстар министрінің</w:t>
            </w:r>
            <w:r>
              <w:br/>
            </w:r>
            <w:r>
              <w:rPr>
                <w:rFonts w:ascii="Times New Roman"/>
                <w:b w:val="false"/>
                <w:i w:val="false"/>
                <w:color w:val="000000"/>
                <w:sz w:val="20"/>
              </w:rPr>
              <w:t>2020 жылғы 22 қыркүйегі</w:t>
            </w:r>
            <w:r>
              <w:br/>
            </w:r>
            <w:r>
              <w:rPr>
                <w:rFonts w:ascii="Times New Roman"/>
                <w:b w:val="false"/>
                <w:i w:val="false"/>
                <w:color w:val="000000"/>
                <w:sz w:val="20"/>
              </w:rPr>
              <w:t>№ 230 және</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 xml:space="preserve">Индустрия және </w:t>
            </w:r>
            <w:r>
              <w:br/>
            </w:r>
            <w:r>
              <w:rPr>
                <w:rFonts w:ascii="Times New Roman"/>
                <w:b w:val="false"/>
                <w:i w:val="false"/>
                <w:color w:val="000000"/>
                <w:sz w:val="20"/>
              </w:rPr>
              <w:t>инфрақұрылымдық</w:t>
            </w:r>
            <w:r>
              <w:br/>
            </w:r>
            <w:r>
              <w:rPr>
                <w:rFonts w:ascii="Times New Roman"/>
                <w:b w:val="false"/>
                <w:i w:val="false"/>
                <w:color w:val="000000"/>
                <w:sz w:val="20"/>
              </w:rPr>
              <w:t>даму министірінің</w:t>
            </w:r>
            <w:r>
              <w:br/>
            </w:r>
            <w:r>
              <w:rPr>
                <w:rFonts w:ascii="Times New Roman"/>
                <w:b w:val="false"/>
                <w:i w:val="false"/>
                <w:color w:val="000000"/>
                <w:sz w:val="20"/>
              </w:rPr>
              <w:t>2020 жылғы 22 қыркүйегі</w:t>
            </w:r>
            <w:r>
              <w:br/>
            </w:r>
            <w:r>
              <w:rPr>
                <w:rFonts w:ascii="Times New Roman"/>
                <w:b w:val="false"/>
                <w:i w:val="false"/>
                <w:color w:val="000000"/>
                <w:sz w:val="20"/>
              </w:rPr>
              <w:t>№ 492 бірлескен бұйрығына</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 xml:space="preserve">Энергетика министрінің </w:t>
            </w:r>
            <w:r>
              <w:br/>
            </w:r>
            <w:r>
              <w:rPr>
                <w:rFonts w:ascii="Times New Roman"/>
                <w:b w:val="false"/>
                <w:i w:val="false"/>
                <w:color w:val="000000"/>
                <w:sz w:val="20"/>
              </w:rPr>
              <w:t xml:space="preserve">міндетін атқарушының </w:t>
            </w:r>
            <w:r>
              <w:br/>
            </w:r>
            <w:r>
              <w:rPr>
                <w:rFonts w:ascii="Times New Roman"/>
                <w:b w:val="false"/>
                <w:i w:val="false"/>
                <w:color w:val="000000"/>
                <w:sz w:val="20"/>
              </w:rPr>
              <w:t xml:space="preserve">2015 жылғы 4 желтоқсандағы </w:t>
            </w:r>
            <w:r>
              <w:br/>
            </w:r>
            <w:r>
              <w:rPr>
                <w:rFonts w:ascii="Times New Roman"/>
                <w:b w:val="false"/>
                <w:i w:val="false"/>
                <w:color w:val="000000"/>
                <w:sz w:val="20"/>
              </w:rPr>
              <w:t>№ 697 және</w:t>
            </w:r>
            <w:r>
              <w:br/>
            </w:r>
            <w:r>
              <w:rPr>
                <w:rFonts w:ascii="Times New Roman"/>
                <w:b w:val="false"/>
                <w:i w:val="false"/>
                <w:color w:val="000000"/>
                <w:sz w:val="20"/>
              </w:rPr>
              <w:t>Қазақстан Республикасы</w:t>
            </w:r>
            <w:r>
              <w:br/>
            </w:r>
            <w:r>
              <w:rPr>
                <w:rFonts w:ascii="Times New Roman"/>
                <w:b w:val="false"/>
                <w:i w:val="false"/>
                <w:color w:val="000000"/>
                <w:sz w:val="20"/>
              </w:rPr>
              <w:t>Инвестициялар және даму</w:t>
            </w:r>
            <w:r>
              <w:br/>
            </w:r>
            <w:r>
              <w:rPr>
                <w:rFonts w:ascii="Times New Roman"/>
                <w:b w:val="false"/>
                <w:i w:val="false"/>
                <w:color w:val="000000"/>
                <w:sz w:val="20"/>
              </w:rPr>
              <w:t>министрінің 2015 жылғы</w:t>
            </w:r>
            <w:r>
              <w:br/>
            </w:r>
            <w:r>
              <w:rPr>
                <w:rFonts w:ascii="Times New Roman"/>
                <w:b w:val="false"/>
                <w:i w:val="false"/>
                <w:color w:val="000000"/>
                <w:sz w:val="20"/>
              </w:rPr>
              <w:t xml:space="preserve">23 желтоқсандағы </w:t>
            </w:r>
            <w:r>
              <w:br/>
            </w:r>
            <w:r>
              <w:rPr>
                <w:rFonts w:ascii="Times New Roman"/>
                <w:b w:val="false"/>
                <w:i w:val="false"/>
                <w:color w:val="000000"/>
                <w:sz w:val="20"/>
              </w:rPr>
              <w:t xml:space="preserve">№ 1219 бірлескен бұйрығымен </w:t>
            </w:r>
            <w:r>
              <w:br/>
            </w:r>
            <w:r>
              <w:rPr>
                <w:rFonts w:ascii="Times New Roman"/>
                <w:b w:val="false"/>
                <w:i w:val="false"/>
                <w:color w:val="000000"/>
                <w:sz w:val="20"/>
              </w:rPr>
              <w:t>бекітілген</w:t>
            </w:r>
          </w:p>
        </w:tc>
      </w:tr>
    </w:tbl>
    <w:bookmarkStart w:name="z12" w:id="9"/>
    <w:p>
      <w:pPr>
        <w:spacing w:after="0"/>
        <w:ind w:left="0"/>
        <w:jc w:val="left"/>
      </w:pPr>
      <w:r>
        <w:rPr>
          <w:rFonts w:ascii="Times New Roman"/>
          <w:b/>
          <w:i w:val="false"/>
          <w:color w:val="000000"/>
        </w:rPr>
        <w:t xml:space="preserve"> Қазақстан Республикасында экологиялық таза автомобиль көлік құралдарының (4 және одан жоғары экологиялық сыныпқа сәйкес келетін; электрлі қозғалтқыштары бар) және олардың құрамдастарының, сондай-ақ техникалық регламенттерде айқындалған экологиялық талаптарға сәйкес келетін өздігінен жүретін ауыл шаруашылығы техникасының өндірісін ынталандыру қағидалары</w:t>
      </w:r>
    </w:p>
    <w:bookmarkEnd w:id="9"/>
    <w:bookmarkStart w:name="z13" w:id="10"/>
    <w:p>
      <w:pPr>
        <w:spacing w:after="0"/>
        <w:ind w:left="0"/>
        <w:jc w:val="left"/>
      </w:pPr>
      <w:r>
        <w:rPr>
          <w:rFonts w:ascii="Times New Roman"/>
          <w:b/>
          <w:i w:val="false"/>
          <w:color w:val="000000"/>
        </w:rPr>
        <w:t xml:space="preserve"> 1-тарау. Жалпы ережелер</w:t>
      </w:r>
    </w:p>
    <w:bookmarkEnd w:id="10"/>
    <w:bookmarkStart w:name="z14" w:id="11"/>
    <w:p>
      <w:pPr>
        <w:spacing w:after="0"/>
        <w:ind w:left="0"/>
        <w:jc w:val="both"/>
      </w:pPr>
      <w:r>
        <w:rPr>
          <w:rFonts w:ascii="Times New Roman"/>
          <w:b w:val="false"/>
          <w:i w:val="false"/>
          <w:color w:val="000000"/>
          <w:sz w:val="28"/>
        </w:rPr>
        <w:t xml:space="preserve">
      1. Осы Қазақстан Республикасында экологиялық таза автомобиль көлік құралдарының (4 және одан жоғары экологиялық сыныпқа сәйкес келетін; электрлі қозғалтқыштары бар) және олардың құрамдастарының, сондай-ақ техникалық регламенттерде айқындалған экологиялық талаптарға сәйкес келетін өздігінен жүретін ауыл шаруашылығы техникасының өндірісін ынталандыру қағидалары (бұдан әрі – Қағидалар) 2007 жылғы 9 қаңтардағы Қазақстан Республикасының Экологиялық кодексі </w:t>
      </w:r>
      <w:r>
        <w:rPr>
          <w:rFonts w:ascii="Times New Roman"/>
          <w:b w:val="false"/>
          <w:i w:val="false"/>
          <w:color w:val="000000"/>
          <w:sz w:val="28"/>
        </w:rPr>
        <w:t>17-бабының</w:t>
      </w:r>
      <w:r>
        <w:rPr>
          <w:rFonts w:ascii="Times New Roman"/>
          <w:b w:val="false"/>
          <w:i w:val="false"/>
          <w:color w:val="000000"/>
          <w:sz w:val="28"/>
        </w:rPr>
        <w:t xml:space="preserve"> 29) тармақшасының отыз төртінші абзацына сәйкес әзірленді және Қазақстан Республикасында экологиялық таза автомобиль көлік құралдарының (4 және одан жоғары экологиялық сыныпқа сәйкес келетін; электрлі қозғалтқыштары бар) және олардың құрамдастарының, сондай-ақ техникалық регламенттерде айқындалған экологиялық талаптарға сәйкес келетін өздігінен жүретін ауыл шаруашылығы техникасының өндірісін ынталандыру тәртібін анықтайды.</w:t>
      </w:r>
    </w:p>
    <w:bookmarkEnd w:id="11"/>
    <w:bookmarkStart w:name="z15" w:id="12"/>
    <w:p>
      <w:pPr>
        <w:spacing w:after="0"/>
        <w:ind w:left="0"/>
        <w:jc w:val="both"/>
      </w:pPr>
      <w:r>
        <w:rPr>
          <w:rFonts w:ascii="Times New Roman"/>
          <w:b w:val="false"/>
          <w:i w:val="false"/>
          <w:color w:val="000000"/>
          <w:sz w:val="28"/>
        </w:rPr>
        <w:t>
      2. Қазақстан Республикасында экологиялық таза автомобиль көлік құралдарының (4 және одан жоғары экологиялық сыныпқа сәйкес келетін; электрлі қозғалтқыштары бар) және олардың құрамдастарының, сондай-ақ техникалық регламенттерде айқындалған экологиялық талаптарға сәйкес келетін өздігінен жүретін ауыл шаруашылығы техникасының өндірісін ынталандыру:</w:t>
      </w:r>
    </w:p>
    <w:bookmarkEnd w:id="12"/>
    <w:p>
      <w:pPr>
        <w:spacing w:after="0"/>
        <w:ind w:left="0"/>
        <w:jc w:val="both"/>
      </w:pPr>
      <w:r>
        <w:rPr>
          <w:rFonts w:ascii="Times New Roman"/>
          <w:b w:val="false"/>
          <w:i w:val="false"/>
          <w:color w:val="000000"/>
          <w:sz w:val="28"/>
        </w:rPr>
        <w:t>
      1) олардың өндірушілерін мынадай бағыттар: жұмыс орындарын күтіп-ұстау; энергия ресурстарын пайдалану; ғылыми-зерттеу және тәжірибелік-конструкторлық әзірлемелерді жүзеге асыру; өнім шығарумен байланысты сынақтарды жүргізу; кепілдік міндеттемелерін қолдау бойынша қаржыландыру;</w:t>
      </w:r>
    </w:p>
    <w:p>
      <w:pPr>
        <w:spacing w:after="0"/>
        <w:ind w:left="0"/>
        <w:jc w:val="both"/>
      </w:pPr>
      <w:r>
        <w:rPr>
          <w:rFonts w:ascii="Times New Roman"/>
          <w:b w:val="false"/>
          <w:i w:val="false"/>
          <w:color w:val="000000"/>
          <w:sz w:val="28"/>
        </w:rPr>
        <w:t xml:space="preserve">
      2) жеке және заңды тұлғалар Қазақстан Республикасында өндірілген көлік құралын және (немесе) өздігінен жүретін ауыл шаруашылығы техникасын Қазақстан Республикасының аумағында сатып алу кезінде оларға өндіруші берген жеңілдікті қаржыландыру арқылы жүзеге асырылады. </w:t>
      </w:r>
    </w:p>
    <w:bookmarkStart w:name="z16" w:id="13"/>
    <w:p>
      <w:pPr>
        <w:spacing w:after="0"/>
        <w:ind w:left="0"/>
        <w:jc w:val="both"/>
      </w:pPr>
      <w:r>
        <w:rPr>
          <w:rFonts w:ascii="Times New Roman"/>
          <w:b w:val="false"/>
          <w:i w:val="false"/>
          <w:color w:val="000000"/>
          <w:sz w:val="28"/>
        </w:rPr>
        <w:t xml:space="preserve">
      3. Осы Қағидаларда мынадай ұғымдар пайдаланылады: </w:t>
      </w:r>
    </w:p>
    <w:bookmarkEnd w:id="13"/>
    <w:p>
      <w:pPr>
        <w:spacing w:after="0"/>
        <w:ind w:left="0"/>
        <w:jc w:val="both"/>
      </w:pPr>
      <w:r>
        <w:rPr>
          <w:rFonts w:ascii="Times New Roman"/>
          <w:b w:val="false"/>
          <w:i w:val="false"/>
          <w:color w:val="000000"/>
          <w:sz w:val="28"/>
        </w:rPr>
        <w:t xml:space="preserve">
      1) құрамдастары – автомобиль көлік құралдары конструкциясының құрамдас бөліктері, бөлшектері, тораптары, құраушы бұйымдары, материалдары, химиялық, лак-бояу өнімдері және көлік құралдарын өндіру үшін қажетті өзге де құраушылары; </w:t>
      </w:r>
    </w:p>
    <w:p>
      <w:pPr>
        <w:spacing w:after="0"/>
        <w:ind w:left="0"/>
        <w:jc w:val="both"/>
      </w:pPr>
      <w:r>
        <w:rPr>
          <w:rFonts w:ascii="Times New Roman"/>
          <w:b w:val="false"/>
          <w:i w:val="false"/>
          <w:color w:val="000000"/>
          <w:sz w:val="28"/>
        </w:rPr>
        <w:t xml:space="preserve">
      2) автомобиль көлік құралы – автобустарды, шағын автобустарды, жеңіл және жүк автомобильдерін, троллейбустарды, автомобиль тіркемелерін, отырылатын тартқыштардың жартылай тіркемелерді, сондай-ақ мамандандырылған (белгілі жүк түрлерін тасымалдауға арналған) автомобильдерді және арнайы (әртүрлі негізінен көліктік емес жұмыстарды орындауға арналған) автомобильдерді қосатын автомобиль көлігінің жылжымалы құрамының бірлігі; </w:t>
      </w:r>
    </w:p>
    <w:p>
      <w:pPr>
        <w:spacing w:after="0"/>
        <w:ind w:left="0"/>
        <w:jc w:val="both"/>
      </w:pPr>
      <w:r>
        <w:rPr>
          <w:rFonts w:ascii="Times New Roman"/>
          <w:b w:val="false"/>
          <w:i w:val="false"/>
          <w:color w:val="000000"/>
          <w:sz w:val="28"/>
        </w:rPr>
        <w:t xml:space="preserve">
      3) өздігінен жүретін ауыл шаруашылығы техникасы – жекелеген операцияларды немесе технологиялық процестерді механикаландыру және автоматтандыру жолымен ауыл шаруашылығында еңбек өнімділігін арттыруға арналған, жұмыс көлемі 50 текше сантиметрден асатын іштей жану қозғалтқышының көмегімен өздігінен қозғалысқа түсетін техникалық құрал немесе ең жоғары (жиынтық) қуаты 4 кВт асатын электр қозғалтқыш(тар); </w:t>
      </w:r>
    </w:p>
    <w:p>
      <w:pPr>
        <w:spacing w:after="0"/>
        <w:ind w:left="0"/>
        <w:jc w:val="both"/>
      </w:pPr>
      <w:r>
        <w:rPr>
          <w:rFonts w:ascii="Times New Roman"/>
          <w:b w:val="false"/>
          <w:i w:val="false"/>
          <w:color w:val="000000"/>
          <w:sz w:val="28"/>
        </w:rPr>
        <w:t xml:space="preserve">
      4) өндірушілер – "Өндірушілердің (импорттаушылардың) кеңейтілген міндеттемелері қолданылатын өнімнің (тауарлардың) тізбесін бекіту туралы" Қазақстан Республикасы Энергетика министрінің міндетін атқарушының 2015 жылғы 4 желтоқсандағы № 695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12565 болып тіркелген) сәйкес Қазақстан Республикасының аумағында өндірушілердің (импорттаушылардың) кеңейтілген міндеттемелері оған (оларға) таралатын өнім (тауарлар) тізбесіне (бұдан әрі - тізбе) сәйкес өнім (тауарлар) және олардың құрамдастарының өндіруді жүзеге асыратын жеке мен заңды тұлғалар; </w:t>
      </w:r>
    </w:p>
    <w:bookmarkStart w:name="z17" w:id="14"/>
    <w:p>
      <w:pPr>
        <w:spacing w:after="0"/>
        <w:ind w:left="0"/>
        <w:jc w:val="left"/>
      </w:pPr>
      <w:r>
        <w:rPr>
          <w:rFonts w:ascii="Times New Roman"/>
          <w:b/>
          <w:i w:val="false"/>
          <w:color w:val="000000"/>
        </w:rPr>
        <w:t xml:space="preserve"> 2-тарау. Экологиялық таза автомобиль көлік құралдарын өндірушілерге қойылатын талаптар</w:t>
      </w:r>
    </w:p>
    <w:bookmarkEnd w:id="14"/>
    <w:bookmarkStart w:name="z18" w:id="15"/>
    <w:p>
      <w:pPr>
        <w:spacing w:after="0"/>
        <w:ind w:left="0"/>
        <w:jc w:val="both"/>
      </w:pPr>
      <w:r>
        <w:rPr>
          <w:rFonts w:ascii="Times New Roman"/>
          <w:b w:val="false"/>
          <w:i w:val="false"/>
          <w:color w:val="000000"/>
          <w:sz w:val="28"/>
        </w:rPr>
        <w:t xml:space="preserve">
      4. Қазақстан Республикасында экологиялық таза автомобиль көлік құралдарын (4 және одан жоғары экологиялық сыныпқа сәйкес келетін; электрлі қозғалтқыштары бар) және олардың құрамдастарын өндіруді ынталандыру өндірушіге мынадай талаптар орындалған кезде ұсынылады: </w:t>
      </w:r>
    </w:p>
    <w:bookmarkEnd w:id="15"/>
    <w:p>
      <w:pPr>
        <w:spacing w:after="0"/>
        <w:ind w:left="0"/>
        <w:jc w:val="both"/>
      </w:pPr>
      <w:r>
        <w:rPr>
          <w:rFonts w:ascii="Times New Roman"/>
          <w:b w:val="false"/>
          <w:i w:val="false"/>
          <w:color w:val="000000"/>
          <w:sz w:val="28"/>
        </w:rPr>
        <w:t>
      1) өндіруші Қазақстан Республикасының аумағында тіркелген;</w:t>
      </w:r>
    </w:p>
    <w:p>
      <w:pPr>
        <w:spacing w:after="0"/>
        <w:ind w:left="0"/>
        <w:jc w:val="both"/>
      </w:pPr>
      <w:r>
        <w:rPr>
          <w:rFonts w:ascii="Times New Roman"/>
          <w:b w:val="false"/>
          <w:i w:val="false"/>
          <w:color w:val="000000"/>
          <w:sz w:val="28"/>
        </w:rPr>
        <w:t xml:space="preserve">
      2) өндірушіге өндірушінің халықаралық сәйкестендіру нөмірі (WMI-код) берілген және өндіруші жеке сәйкестендіру нөмірін (VIN-кодын) автомобиль көлік құралдарының шанағының (кабинасының), шассиінің ажыратылмас құраушыларына немесе арнайы жасалған нөмірлік тақтайшаларға жазу бойынша операцияларды жүзеге асырады. </w:t>
      </w:r>
    </w:p>
    <w:p>
      <w:pPr>
        <w:spacing w:after="0"/>
        <w:ind w:left="0"/>
        <w:jc w:val="both"/>
      </w:pPr>
      <w:r>
        <w:rPr>
          <w:rFonts w:ascii="Times New Roman"/>
          <w:b w:val="false"/>
          <w:i w:val="false"/>
          <w:color w:val="000000"/>
          <w:sz w:val="28"/>
        </w:rPr>
        <w:t>
      3) мынадай экологиялық таза: 4 және одан жоғары экологиялық сыныпқа сәйкес келетін; электрлі қозғалтқышы бар автомобиль көлік құралдарының кем дегенде біреуін өндіруді жүзеге асыру;</w:t>
      </w:r>
    </w:p>
    <w:p>
      <w:pPr>
        <w:spacing w:after="0"/>
        <w:ind w:left="0"/>
        <w:jc w:val="both"/>
      </w:pPr>
      <w:r>
        <w:rPr>
          <w:rFonts w:ascii="Times New Roman"/>
          <w:b w:val="false"/>
          <w:i w:val="false"/>
          <w:color w:val="000000"/>
          <w:sz w:val="28"/>
        </w:rPr>
        <w:t>
      4) моторлы көлік құралдарын өнеркәсіптік құрастыру туралы келісімнің немесе көлік құралдарын өнеркәсіптік құрастыру туралы қолданыстағы келісімнің болуы.</w:t>
      </w:r>
    </w:p>
    <w:bookmarkStart w:name="z19" w:id="16"/>
    <w:p>
      <w:pPr>
        <w:spacing w:after="0"/>
        <w:ind w:left="0"/>
        <w:jc w:val="left"/>
      </w:pPr>
      <w:r>
        <w:rPr>
          <w:rFonts w:ascii="Times New Roman"/>
          <w:b/>
          <w:i w:val="false"/>
          <w:color w:val="000000"/>
        </w:rPr>
        <w:t xml:space="preserve"> 3-тарау. Экологиялық таза автомобиль көлік құралдарына құрамдастарын өндірушілерге қойылатын талаптар</w:t>
      </w:r>
    </w:p>
    <w:bookmarkEnd w:id="16"/>
    <w:bookmarkStart w:name="z20" w:id="17"/>
    <w:p>
      <w:pPr>
        <w:spacing w:after="0"/>
        <w:ind w:left="0"/>
        <w:jc w:val="both"/>
      </w:pPr>
      <w:r>
        <w:rPr>
          <w:rFonts w:ascii="Times New Roman"/>
          <w:b w:val="false"/>
          <w:i w:val="false"/>
          <w:color w:val="000000"/>
          <w:sz w:val="28"/>
        </w:rPr>
        <w:t>
      5. Қазақстан Республикасында экологиялық таза автомобиль көлік құралдарына құрамдастары өндірісін ынталандыру мынадай талаптар орындалған кезде өндірушіге беріледі:</w:t>
      </w:r>
    </w:p>
    <w:bookmarkEnd w:id="17"/>
    <w:p>
      <w:pPr>
        <w:spacing w:after="0"/>
        <w:ind w:left="0"/>
        <w:jc w:val="both"/>
      </w:pPr>
      <w:r>
        <w:rPr>
          <w:rFonts w:ascii="Times New Roman"/>
          <w:b w:val="false"/>
          <w:i w:val="false"/>
          <w:color w:val="000000"/>
          <w:sz w:val="28"/>
        </w:rPr>
        <w:t>
      1) өндіруші Қазақстан Республикасының аумағында тіркелген;</w:t>
      </w:r>
    </w:p>
    <w:p>
      <w:pPr>
        <w:spacing w:after="0"/>
        <w:ind w:left="0"/>
        <w:jc w:val="both"/>
      </w:pPr>
      <w:r>
        <w:rPr>
          <w:rFonts w:ascii="Times New Roman"/>
          <w:b w:val="false"/>
          <w:i w:val="false"/>
          <w:color w:val="000000"/>
          <w:sz w:val="28"/>
        </w:rPr>
        <w:t>
      2) өндіруші экологиялық таза автомобиль көлік құралының құрамдасына сәйкестендіру нөмірін енгізу жөніндегі операцияларды жүзеге асырады;</w:t>
      </w:r>
    </w:p>
    <w:p>
      <w:pPr>
        <w:spacing w:after="0"/>
        <w:ind w:left="0"/>
        <w:jc w:val="both"/>
      </w:pPr>
      <w:r>
        <w:rPr>
          <w:rFonts w:ascii="Times New Roman"/>
          <w:b w:val="false"/>
          <w:i w:val="false"/>
          <w:color w:val="000000"/>
          <w:sz w:val="28"/>
        </w:rPr>
        <w:t>
      3) экологиялық таза автомобиль көлік құралдарына құрамдастар өндіруді жүзеге асыру;</w:t>
      </w:r>
    </w:p>
    <w:p>
      <w:pPr>
        <w:spacing w:after="0"/>
        <w:ind w:left="0"/>
        <w:jc w:val="both"/>
      </w:pPr>
      <w:r>
        <w:rPr>
          <w:rFonts w:ascii="Times New Roman"/>
          <w:b w:val="false"/>
          <w:i w:val="false"/>
          <w:color w:val="000000"/>
          <w:sz w:val="28"/>
        </w:rPr>
        <w:t>
      4) көлік құралдарына және (немесе) ауыл шаруашылығы техникасына құрамдастарды өнеркәсіптік құрастыру туралы қолданыстағы келісімнің болуы.</w:t>
      </w:r>
    </w:p>
    <w:bookmarkStart w:name="z21" w:id="18"/>
    <w:p>
      <w:pPr>
        <w:spacing w:after="0"/>
        <w:ind w:left="0"/>
        <w:jc w:val="left"/>
      </w:pPr>
      <w:r>
        <w:rPr>
          <w:rFonts w:ascii="Times New Roman"/>
          <w:b/>
          <w:i w:val="false"/>
          <w:color w:val="000000"/>
        </w:rPr>
        <w:t xml:space="preserve"> 4-тарау.Өздігінен жүретін ауыл шаруашылығы техникасын өндірушілерге қойылатын талаптар</w:t>
      </w:r>
    </w:p>
    <w:bookmarkEnd w:id="18"/>
    <w:bookmarkStart w:name="z22" w:id="19"/>
    <w:p>
      <w:pPr>
        <w:spacing w:after="0"/>
        <w:ind w:left="0"/>
        <w:jc w:val="both"/>
      </w:pPr>
      <w:r>
        <w:rPr>
          <w:rFonts w:ascii="Times New Roman"/>
          <w:b w:val="false"/>
          <w:i w:val="false"/>
          <w:color w:val="000000"/>
          <w:sz w:val="28"/>
        </w:rPr>
        <w:t>
      6. Қазақстан Республикасында техникалық регламенттерде анықталған экологиялық талаптарға сәйкес келетін өздігінен жүретін ауыл шаруашылығы техникасының өндірісін ынталандыру мынадай талаптар орындалған кезде өндірушіге беріледі:</w:t>
      </w:r>
    </w:p>
    <w:bookmarkEnd w:id="19"/>
    <w:p>
      <w:pPr>
        <w:spacing w:after="0"/>
        <w:ind w:left="0"/>
        <w:jc w:val="both"/>
      </w:pPr>
      <w:r>
        <w:rPr>
          <w:rFonts w:ascii="Times New Roman"/>
          <w:b w:val="false"/>
          <w:i w:val="false"/>
          <w:color w:val="000000"/>
          <w:sz w:val="28"/>
        </w:rPr>
        <w:t>
      1) өндіруші Қазақстан Республикасының аумағында тіркелген;</w:t>
      </w:r>
    </w:p>
    <w:p>
      <w:pPr>
        <w:spacing w:after="0"/>
        <w:ind w:left="0"/>
        <w:jc w:val="both"/>
      </w:pPr>
      <w:r>
        <w:rPr>
          <w:rFonts w:ascii="Times New Roman"/>
          <w:b w:val="false"/>
          <w:i w:val="false"/>
          <w:color w:val="000000"/>
          <w:sz w:val="28"/>
        </w:rPr>
        <w:t>
      2) өндіруші өздігінен жүретін ауыл шаруашылығы техникасының негізгі құрамдас торабына (шанақ, кабина, қаңқа, шасси) арнайы дайындалған нөмір маңдайшаларға сәйкестендіру нөмірін тағу жөніндегі операцияларды жүзеге асырады;</w:t>
      </w:r>
    </w:p>
    <w:p>
      <w:pPr>
        <w:spacing w:after="0"/>
        <w:ind w:left="0"/>
        <w:jc w:val="both"/>
      </w:pPr>
      <w:r>
        <w:rPr>
          <w:rFonts w:ascii="Times New Roman"/>
          <w:b w:val="false"/>
          <w:i w:val="false"/>
          <w:color w:val="000000"/>
          <w:sz w:val="28"/>
        </w:rPr>
        <w:t>
      3) техникалық регламенттерде анықталған экологиялық талаптарға сәйкес келетін өздігінен жүретін ауыл шаруашылығы техникасын өндіруді жүзеге асыру;</w:t>
      </w:r>
    </w:p>
    <w:p>
      <w:pPr>
        <w:spacing w:after="0"/>
        <w:ind w:left="0"/>
        <w:jc w:val="both"/>
      </w:pPr>
      <w:r>
        <w:rPr>
          <w:rFonts w:ascii="Times New Roman"/>
          <w:b w:val="false"/>
          <w:i w:val="false"/>
          <w:color w:val="000000"/>
          <w:sz w:val="28"/>
        </w:rPr>
        <w:t>
      4) ауыл шаруашылығы техникасын өнеркәсіптік құрастыру туралы қолданыстағы келісімнің болуы.</w:t>
      </w:r>
    </w:p>
    <w:bookmarkStart w:name="z23" w:id="20"/>
    <w:p>
      <w:pPr>
        <w:spacing w:after="0"/>
        <w:ind w:left="0"/>
        <w:jc w:val="left"/>
      </w:pPr>
      <w:r>
        <w:rPr>
          <w:rFonts w:ascii="Times New Roman"/>
          <w:b/>
          <w:i w:val="false"/>
          <w:color w:val="000000"/>
        </w:rPr>
        <w:t xml:space="preserve"> 5-тарау. Қазақстан Республикасында экологиялық таза автомобиль көлік құралдарының (4 және одан жоғары экологиялық сыныпқа сәйкес келетін; электрлі қозғалтқыштары бар) және олардың құрамдастарының, сондай-ақ техникалық регламенттерде айқындалған экологиялық талаптарға сәйкес келетін өздігінен жүретін ауыл шаруашылығы техникасының өндірісін ынталандыру тәртібі</w:t>
      </w:r>
    </w:p>
    <w:bookmarkEnd w:id="20"/>
    <w:bookmarkStart w:name="z24" w:id="21"/>
    <w:p>
      <w:pPr>
        <w:spacing w:after="0"/>
        <w:ind w:left="0"/>
        <w:jc w:val="both"/>
      </w:pPr>
      <w:r>
        <w:rPr>
          <w:rFonts w:ascii="Times New Roman"/>
          <w:b w:val="false"/>
          <w:i w:val="false"/>
          <w:color w:val="000000"/>
          <w:sz w:val="28"/>
        </w:rPr>
        <w:t xml:space="preserve">
      7. Қазақстан Республикасында экологиялық таза автомобиль көлік құралдарының (4 және одан жоғары экологиялық сыныпқа сәйкес келетін; электрлі қозғалтқыштары бар) және олардың құрамдастарының, сондай-ақ техникалық регламенттерде айқындалған экологиялық талаптарға сәйкес келетін өздігінен жүретін ауыл шаруашылығы техникасының өндірісін ынталандыру өндіруші мен өндірушілердің (импорттаушылардың) кеңейтілген міндеттемелерінің операторы (бұдан әрі – Оператор) арасындағы осы Қағидалардың </w:t>
      </w:r>
      <w:r>
        <w:rPr>
          <w:rFonts w:ascii="Times New Roman"/>
          <w:b w:val="false"/>
          <w:i w:val="false"/>
          <w:color w:val="000000"/>
          <w:sz w:val="28"/>
        </w:rPr>
        <w:t>2-тармағында</w:t>
      </w:r>
      <w:r>
        <w:rPr>
          <w:rFonts w:ascii="Times New Roman"/>
          <w:b w:val="false"/>
          <w:i w:val="false"/>
          <w:color w:val="000000"/>
          <w:sz w:val="28"/>
        </w:rPr>
        <w:t xml:space="preserve"> белгіленген бағыттар бойынша өндірушілерді қаржыландыруды беру шартының (бұдан әрі – қаржыландыру шарты) негізінде жүзеге асырылады.</w:t>
      </w:r>
    </w:p>
    <w:bookmarkEnd w:id="21"/>
    <w:bookmarkStart w:name="z25" w:id="22"/>
    <w:p>
      <w:pPr>
        <w:spacing w:after="0"/>
        <w:ind w:left="0"/>
        <w:jc w:val="both"/>
      </w:pPr>
      <w:r>
        <w:rPr>
          <w:rFonts w:ascii="Times New Roman"/>
          <w:b w:val="false"/>
          <w:i w:val="false"/>
          <w:color w:val="000000"/>
          <w:sz w:val="28"/>
        </w:rPr>
        <w:t xml:space="preserve">
      8. Қаржыландыру шарты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экологиялық таза автомобиль көлік құралдарын (4 және одан жоғары экологиялық сыныпқа сәйкес келетін; электрлі қозғалтқыштары бар) және олардың құрамдастарын өндірушілер мен Операторы арасындағы үлгілік шарт нысанының, сондай-ақ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өздігінен жүретін ауыл шаруашылығы техникасын өндірушілер мен Операторы арасындағы үлгілік шарт нысанының негізінде жасалады. </w:t>
      </w:r>
    </w:p>
    <w:bookmarkEnd w:id="22"/>
    <w:bookmarkStart w:name="z26" w:id="23"/>
    <w:p>
      <w:pPr>
        <w:spacing w:after="0"/>
        <w:ind w:left="0"/>
        <w:jc w:val="both"/>
      </w:pPr>
      <w:r>
        <w:rPr>
          <w:rFonts w:ascii="Times New Roman"/>
          <w:b w:val="false"/>
          <w:i w:val="false"/>
          <w:color w:val="000000"/>
          <w:sz w:val="28"/>
        </w:rPr>
        <w:t xml:space="preserve">
      9. Қаржыландыру шартын жасасу үшін өндіруші Операторға мынадай құжаттарды қоса беріп, қаржыландыру шартын жасасу туралы өтініш (еркін нысанда) ұсынады: </w:t>
      </w:r>
    </w:p>
    <w:bookmarkEnd w:id="23"/>
    <w:p>
      <w:pPr>
        <w:spacing w:after="0"/>
        <w:ind w:left="0"/>
        <w:jc w:val="both"/>
      </w:pPr>
      <w:r>
        <w:rPr>
          <w:rFonts w:ascii="Times New Roman"/>
          <w:b w:val="false"/>
          <w:i w:val="false"/>
          <w:color w:val="000000"/>
          <w:sz w:val="28"/>
        </w:rPr>
        <w:t xml:space="preserve">
      1) заңды тұлға үшін өндірушінің құрылтай құжаттарының көшірмелері (салыстыру үшін түпнұсқалар) немесе жеке тұлға үшін жеке куәліктің көшірмесі (салыстыру үшін түпнұсқа) және жеке кәсіпкерлер тізілімінен үзінді; </w:t>
      </w:r>
    </w:p>
    <w:p>
      <w:pPr>
        <w:spacing w:after="0"/>
        <w:ind w:left="0"/>
        <w:jc w:val="both"/>
      </w:pPr>
      <w:r>
        <w:rPr>
          <w:rFonts w:ascii="Times New Roman"/>
          <w:b w:val="false"/>
          <w:i w:val="false"/>
          <w:color w:val="000000"/>
          <w:sz w:val="28"/>
        </w:rPr>
        <w:t xml:space="preserve">
      2) өндірушінің басшысы және бас бухгалтері (болған кезде) қол қойған, өндірушінің мөрімен бекітілген (жеке кәсіпкерлер болып табылатын тұлғаларды қоспағанда), оған қаржыландыру аударылатын өндірушінің банктік деректемелері және есеп шоттары көрсетілген анықтама; </w:t>
      </w:r>
    </w:p>
    <w:p>
      <w:pPr>
        <w:spacing w:after="0"/>
        <w:ind w:left="0"/>
        <w:jc w:val="both"/>
      </w:pPr>
      <w:r>
        <w:rPr>
          <w:rFonts w:ascii="Times New Roman"/>
          <w:b w:val="false"/>
          <w:i w:val="false"/>
          <w:color w:val="000000"/>
          <w:sz w:val="28"/>
        </w:rPr>
        <w:t xml:space="preserve">
      3) WMI-кодын беру құжатының өндірушінің басшысы растаған көшірмесі (экологиялық таза автомобиль көлік құралдарын өндірушілер үшін); </w:t>
      </w:r>
    </w:p>
    <w:p>
      <w:pPr>
        <w:spacing w:after="0"/>
        <w:ind w:left="0"/>
        <w:jc w:val="both"/>
      </w:pPr>
      <w:r>
        <w:rPr>
          <w:rFonts w:ascii="Times New Roman"/>
          <w:b w:val="false"/>
          <w:i w:val="false"/>
          <w:color w:val="000000"/>
          <w:sz w:val="28"/>
        </w:rPr>
        <w:t xml:space="preserve">
      4) моторлы көлік құралдарын өнеркәсіптік құрастыру туралы келісімнің немесе көлік құралдарын өнеркәсіптік құрастыру туралы келісімнің көшірмелесі (салыстыру үшін түпнұсқа) (экологиялық таза автомобиль көлік құралдарын өндірушілер үшін); </w:t>
      </w:r>
    </w:p>
    <w:p>
      <w:pPr>
        <w:spacing w:after="0"/>
        <w:ind w:left="0"/>
        <w:jc w:val="both"/>
      </w:pPr>
      <w:r>
        <w:rPr>
          <w:rFonts w:ascii="Times New Roman"/>
          <w:b w:val="false"/>
          <w:i w:val="false"/>
          <w:color w:val="000000"/>
          <w:sz w:val="28"/>
        </w:rPr>
        <w:t>
      5) көлік құралдарына және (немесе) ауыл шаруашылығы техникасына құрамдастарды өнеркәсіптік құрастыру туралы келісімнің көшірмесі (салыстыру үшін түпнұсқа) (экологиялық таза автомобиль көлік құралдарына құрамдастарды өндірушілер үшін);</w:t>
      </w:r>
    </w:p>
    <w:p>
      <w:pPr>
        <w:spacing w:after="0"/>
        <w:ind w:left="0"/>
        <w:jc w:val="both"/>
      </w:pPr>
      <w:r>
        <w:rPr>
          <w:rFonts w:ascii="Times New Roman"/>
          <w:b w:val="false"/>
          <w:i w:val="false"/>
          <w:color w:val="000000"/>
          <w:sz w:val="28"/>
        </w:rPr>
        <w:t>
      6) ауыл шаруашылығы техникасын өнеркәсіптік құрастыру туралы келісімнің көшірмесі (салыстыру үшін түпнұсқа) (өздігінен жүретін ауыл шаруашылығы техникасын өндірушілер үшін).</w:t>
      </w:r>
    </w:p>
    <w:p>
      <w:pPr>
        <w:spacing w:after="0"/>
        <w:ind w:left="0"/>
        <w:jc w:val="both"/>
      </w:pPr>
      <w:r>
        <w:rPr>
          <w:rFonts w:ascii="Times New Roman"/>
          <w:b w:val="false"/>
          <w:i w:val="false"/>
          <w:color w:val="000000"/>
          <w:sz w:val="28"/>
        </w:rPr>
        <w:t xml:space="preserve">
      7) заңды тұлғаның немесе жеке кәсіпкердің мемлекеттік тіркеу (қайта тіркеу) туралы куәлік немесе анықтама; </w:t>
      </w:r>
    </w:p>
    <w:p>
      <w:pPr>
        <w:spacing w:after="0"/>
        <w:ind w:left="0"/>
        <w:jc w:val="both"/>
      </w:pPr>
      <w:r>
        <w:rPr>
          <w:rFonts w:ascii="Times New Roman"/>
          <w:b w:val="false"/>
          <w:i w:val="false"/>
          <w:color w:val="000000"/>
          <w:sz w:val="28"/>
        </w:rPr>
        <w:t xml:space="preserve">
      8) көлік құралының типін мақұлдауының немесе көлік құралының сәйкестік сертификатының басшысы растаған көшірмесі (экологиялық таза автомобиль көлік құралдарын өндірушілер үшін). </w:t>
      </w:r>
    </w:p>
    <w:p>
      <w:pPr>
        <w:spacing w:after="0"/>
        <w:ind w:left="0"/>
        <w:jc w:val="both"/>
      </w:pPr>
      <w:r>
        <w:rPr>
          <w:rFonts w:ascii="Times New Roman"/>
          <w:b w:val="false"/>
          <w:i w:val="false"/>
          <w:color w:val="000000"/>
          <w:sz w:val="28"/>
        </w:rPr>
        <w:t xml:space="preserve">
      9) Техникалық реттеу саласындағы Қазақстан Республикасының заңнамасына сәйкес, сәйкестікті растаушы органмен берілген, өздігінен жүретін ауыл шаруашылық техникасының сәйкестік сертификатының көшірмесі (өздігінен жүретін ауыл шаруашылығы техникасын өндірушілер үшін). </w:t>
      </w:r>
    </w:p>
    <w:bookmarkStart w:name="z27" w:id="24"/>
    <w:p>
      <w:pPr>
        <w:spacing w:after="0"/>
        <w:ind w:left="0"/>
        <w:jc w:val="both"/>
      </w:pPr>
      <w:r>
        <w:rPr>
          <w:rFonts w:ascii="Times New Roman"/>
          <w:b w:val="false"/>
          <w:i w:val="false"/>
          <w:color w:val="000000"/>
          <w:sz w:val="28"/>
        </w:rPr>
        <w:t xml:space="preserve">
      10. Оператор осы Қағидалардың </w:t>
      </w:r>
      <w:r>
        <w:rPr>
          <w:rFonts w:ascii="Times New Roman"/>
          <w:b w:val="false"/>
          <w:i w:val="false"/>
          <w:color w:val="000000"/>
          <w:sz w:val="28"/>
        </w:rPr>
        <w:t>9-тармағына</w:t>
      </w:r>
      <w:r>
        <w:rPr>
          <w:rFonts w:ascii="Times New Roman"/>
          <w:b w:val="false"/>
          <w:i w:val="false"/>
          <w:color w:val="000000"/>
          <w:sz w:val="28"/>
        </w:rPr>
        <w:t xml:space="preserve"> сәйкес өндірушілер ұсынған қаржыландыру шарттарын жасасу туралы өтініштерді олар келіп түскен күннен бастап он жұмыс күні ішінде қарайды және өндірушілермен қаржыландыру шартын жасасады не өндірушіге осындай шарт жасасудан жазбаша нысанда бас тартады.</w:t>
      </w:r>
    </w:p>
    <w:bookmarkEnd w:id="24"/>
    <w:bookmarkStart w:name="z28" w:id="25"/>
    <w:p>
      <w:pPr>
        <w:spacing w:after="0"/>
        <w:ind w:left="0"/>
        <w:jc w:val="both"/>
      </w:pPr>
      <w:r>
        <w:rPr>
          <w:rFonts w:ascii="Times New Roman"/>
          <w:b w:val="false"/>
          <w:i w:val="false"/>
          <w:color w:val="000000"/>
          <w:sz w:val="28"/>
        </w:rPr>
        <w:t xml:space="preserve">
      11. Ұсынылған құжаттар мен оларда бар мәліметтердің толық болмауы және/немесе осы Қағидалардың </w:t>
      </w:r>
      <w:r>
        <w:rPr>
          <w:rFonts w:ascii="Times New Roman"/>
          <w:b w:val="false"/>
          <w:i w:val="false"/>
          <w:color w:val="000000"/>
          <w:sz w:val="28"/>
        </w:rPr>
        <w:t>4</w:t>
      </w:r>
      <w:r>
        <w:rPr>
          <w:rFonts w:ascii="Times New Roman"/>
          <w:b w:val="false"/>
          <w:i w:val="false"/>
          <w:color w:val="000000"/>
          <w:sz w:val="28"/>
        </w:rPr>
        <w:t xml:space="preserve"> немесе </w:t>
      </w:r>
      <w:r>
        <w:rPr>
          <w:rFonts w:ascii="Times New Roman"/>
          <w:b w:val="false"/>
          <w:i w:val="false"/>
          <w:color w:val="000000"/>
          <w:sz w:val="28"/>
        </w:rPr>
        <w:t>5</w:t>
      </w:r>
      <w:r>
        <w:rPr>
          <w:rFonts w:ascii="Times New Roman"/>
          <w:b w:val="false"/>
          <w:i w:val="false"/>
          <w:color w:val="000000"/>
          <w:sz w:val="28"/>
        </w:rPr>
        <w:t xml:space="preserve"> немесе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9-тармақтарында</w:t>
      </w:r>
      <w:r>
        <w:rPr>
          <w:rFonts w:ascii="Times New Roman"/>
          <w:b w:val="false"/>
          <w:i w:val="false"/>
          <w:color w:val="000000"/>
          <w:sz w:val="28"/>
        </w:rPr>
        <w:t xml:space="preserve"> белгіленген талаптарға сәйкес келмеуі Қаржыландыру шартын жасасудан бас тарту үшін негіздер болып табылады. </w:t>
      </w:r>
    </w:p>
    <w:bookmarkEnd w:id="25"/>
    <w:bookmarkStart w:name="z29" w:id="26"/>
    <w:p>
      <w:pPr>
        <w:spacing w:after="0"/>
        <w:ind w:left="0"/>
        <w:jc w:val="both"/>
      </w:pPr>
      <w:r>
        <w:rPr>
          <w:rFonts w:ascii="Times New Roman"/>
          <w:b w:val="false"/>
          <w:i w:val="false"/>
          <w:color w:val="000000"/>
          <w:sz w:val="28"/>
        </w:rPr>
        <w:t xml:space="preserve">
      12. Осы Қағидалардың </w:t>
      </w:r>
      <w:r>
        <w:rPr>
          <w:rFonts w:ascii="Times New Roman"/>
          <w:b w:val="false"/>
          <w:i w:val="false"/>
          <w:color w:val="000000"/>
          <w:sz w:val="28"/>
        </w:rPr>
        <w:t>2-тармағының</w:t>
      </w:r>
      <w:r>
        <w:rPr>
          <w:rFonts w:ascii="Times New Roman"/>
          <w:b w:val="false"/>
          <w:i w:val="false"/>
          <w:color w:val="000000"/>
          <w:sz w:val="28"/>
        </w:rPr>
        <w:t xml:space="preserve"> 1) тармақшасына сәйкес қаржыландыруды алу үшін қаржыландыру шарты жасалған өндіруші Операторға қағаз немесе электрондық (Оператордың ақпараттық жүйесі арқылы) түрде қаржыландыру өтініші (Оператормен келісілген нысан бойынша) мен мынадай қосымша құжаттарды ұсынады:</w:t>
      </w:r>
    </w:p>
    <w:bookmarkEnd w:id="26"/>
    <w:p>
      <w:pPr>
        <w:spacing w:after="0"/>
        <w:ind w:left="0"/>
        <w:jc w:val="both"/>
      </w:pPr>
      <w:r>
        <w:rPr>
          <w:rFonts w:ascii="Times New Roman"/>
          <w:b w:val="false"/>
          <w:i w:val="false"/>
          <w:color w:val="000000"/>
          <w:sz w:val="28"/>
        </w:rPr>
        <w:t xml:space="preserve">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есепті кезеңге есептелетін жалақыны төлеуге, сондай-ақ міндетті әлеуметтік сақтандыру бойынша сақтандыру жарналарына ақша аударуға шығындар, әлеуметтік салық, қызметкерлер еңбек (қызметтік) міндеттерін орындаған кезде оларды жазатайым оқиғалардан міндетті сақтандыруға кететін шығындарын қаржыландыру есептемесін (бұдан әрі - жұмыс орындарын күтіп ұстауға кететін шығындардың бір бөлігін қаржыландыру);</w:t>
      </w:r>
    </w:p>
    <w:p>
      <w:pPr>
        <w:spacing w:after="0"/>
        <w:ind w:left="0"/>
        <w:jc w:val="both"/>
      </w:pPr>
      <w:r>
        <w:rPr>
          <w:rFonts w:ascii="Times New Roman"/>
          <w:b w:val="false"/>
          <w:i w:val="false"/>
          <w:color w:val="000000"/>
          <w:sz w:val="28"/>
        </w:rPr>
        <w:t xml:space="preserve">
      осы Қағидаларға </w:t>
      </w:r>
      <w:r>
        <w:rPr>
          <w:rFonts w:ascii="Times New Roman"/>
          <w:b w:val="false"/>
          <w:i w:val="false"/>
          <w:color w:val="000000"/>
          <w:sz w:val="28"/>
        </w:rPr>
        <w:t>4-қосымшаға</w:t>
      </w:r>
      <w:r>
        <w:rPr>
          <w:rFonts w:ascii="Times New Roman"/>
          <w:b w:val="false"/>
          <w:i w:val="false"/>
          <w:color w:val="000000"/>
          <w:sz w:val="28"/>
        </w:rPr>
        <w:t xml:space="preserve"> сәйкес нысан бойынша өндірістік мақсаттарда пайдаланылатын электр және жылу энергиясын төлеуге кететін шығындарын қаржыландыру есептемесін (бұдан әрі - энергия ресурстарын пайдалануға кететін шығындардың бір бөлігін қаржыландыру);</w:t>
      </w:r>
    </w:p>
    <w:p>
      <w:pPr>
        <w:spacing w:after="0"/>
        <w:ind w:left="0"/>
        <w:jc w:val="both"/>
      </w:pPr>
      <w:r>
        <w:rPr>
          <w:rFonts w:ascii="Times New Roman"/>
          <w:b w:val="false"/>
          <w:i w:val="false"/>
          <w:color w:val="000000"/>
          <w:sz w:val="28"/>
        </w:rPr>
        <w:t xml:space="preserve">
      осы Қағидаларға </w:t>
      </w:r>
      <w:r>
        <w:rPr>
          <w:rFonts w:ascii="Times New Roman"/>
          <w:b w:val="false"/>
          <w:i w:val="false"/>
          <w:color w:val="000000"/>
          <w:sz w:val="28"/>
        </w:rPr>
        <w:t>5-қосымшаға</w:t>
      </w:r>
      <w:r>
        <w:rPr>
          <w:rFonts w:ascii="Times New Roman"/>
          <w:b w:val="false"/>
          <w:i w:val="false"/>
          <w:color w:val="000000"/>
          <w:sz w:val="28"/>
        </w:rPr>
        <w:t xml:space="preserve"> сәйкес нысан бойынша ғылыми-зерттеу және тәжірибелік-конструкторлық әзірлемелерді жүзеге асыруға қатысатын өндіруші қызметкерлерінің еңбегіне ақы төлеуге, ғылыми-зерттеу және тәжірибелік-конструкторлық әзірлемелерді орындаумен тікелей байланысты материалдық шығыстар, бөгде ұйымдардың ғылыми-зерттеу және тәжірибелік-конструкторлық әзірлемелерді жүзеге асыруы бойынша көрсетілетін қызметтерінің құнына кететін шығындарын қаржыландыру есептемесін (бұдан әрі - ғылыми-зерттеу және тәжірибелік-конструкторлық жұмыстарды жүзеге асыруға кететін шығындардың бір бөлігін қаржыландыру);</w:t>
      </w:r>
    </w:p>
    <w:p>
      <w:pPr>
        <w:spacing w:after="0"/>
        <w:ind w:left="0"/>
        <w:jc w:val="both"/>
      </w:pPr>
      <w:r>
        <w:rPr>
          <w:rFonts w:ascii="Times New Roman"/>
          <w:b w:val="false"/>
          <w:i w:val="false"/>
          <w:color w:val="000000"/>
          <w:sz w:val="28"/>
        </w:rPr>
        <w:t xml:space="preserve">
      осы Қағидаларға </w:t>
      </w:r>
      <w:r>
        <w:rPr>
          <w:rFonts w:ascii="Times New Roman"/>
          <w:b w:val="false"/>
          <w:i w:val="false"/>
          <w:color w:val="000000"/>
          <w:sz w:val="28"/>
        </w:rPr>
        <w:t>6-қосымшаға</w:t>
      </w:r>
      <w:r>
        <w:rPr>
          <w:rFonts w:ascii="Times New Roman"/>
          <w:b w:val="false"/>
          <w:i w:val="false"/>
          <w:color w:val="000000"/>
          <w:sz w:val="28"/>
        </w:rPr>
        <w:t xml:space="preserve"> не </w:t>
      </w:r>
      <w:r>
        <w:rPr>
          <w:rFonts w:ascii="Times New Roman"/>
          <w:b w:val="false"/>
          <w:i w:val="false"/>
          <w:color w:val="000000"/>
          <w:sz w:val="28"/>
        </w:rPr>
        <w:t>7-қосымшаға</w:t>
      </w:r>
      <w:r>
        <w:rPr>
          <w:rFonts w:ascii="Times New Roman"/>
          <w:b w:val="false"/>
          <w:i w:val="false"/>
          <w:color w:val="000000"/>
          <w:sz w:val="28"/>
        </w:rPr>
        <w:t xml:space="preserve"> сәйкес нысан бойынша автомобиль көлік құралдары мен олардың құрамдастарының және (немесе) өздігінен жүретін ауыл шаруашылығы техникасының сынақтарын жүргізумен байланысты, өнімді шығарумен байланысты автомобиль көлік құралдарының үлгілері мен олардың компоненттеріне және (немесе) өздігінен жүретін ауыл шаруашылығы техникасына сынақтар жүргізу орындарына дейін және кері қарай тасымалдауға байланысты шығындардың бір бөлігін қаржыландыру есептемесін;</w:t>
      </w:r>
    </w:p>
    <w:p>
      <w:pPr>
        <w:spacing w:after="0"/>
        <w:ind w:left="0"/>
        <w:jc w:val="both"/>
      </w:pPr>
      <w:r>
        <w:rPr>
          <w:rFonts w:ascii="Times New Roman"/>
          <w:b w:val="false"/>
          <w:i w:val="false"/>
          <w:color w:val="000000"/>
          <w:sz w:val="28"/>
        </w:rPr>
        <w:t xml:space="preserve">
      осы Қағидаларға </w:t>
      </w:r>
      <w:r>
        <w:rPr>
          <w:rFonts w:ascii="Times New Roman"/>
          <w:b w:val="false"/>
          <w:i w:val="false"/>
          <w:color w:val="000000"/>
          <w:sz w:val="28"/>
        </w:rPr>
        <w:t>8-қосымшаға</w:t>
      </w:r>
      <w:r>
        <w:rPr>
          <w:rFonts w:ascii="Times New Roman"/>
          <w:b w:val="false"/>
          <w:i w:val="false"/>
          <w:color w:val="000000"/>
          <w:sz w:val="28"/>
        </w:rPr>
        <w:t xml:space="preserve"> сәйкес нысан бойынша М санатты, соның ішінде, жүріп өту мүмкіндігі жоғары G санатты автомобиль көлік құралдарына қатысты кепілдік міндеттемелерін қолдаумен байланысты қаржыландыру есептемесін;</w:t>
      </w:r>
    </w:p>
    <w:p>
      <w:pPr>
        <w:spacing w:after="0"/>
        <w:ind w:left="0"/>
        <w:jc w:val="both"/>
      </w:pPr>
      <w:r>
        <w:rPr>
          <w:rFonts w:ascii="Times New Roman"/>
          <w:b w:val="false"/>
          <w:i w:val="false"/>
          <w:color w:val="000000"/>
          <w:sz w:val="28"/>
        </w:rPr>
        <w:t xml:space="preserve">
      осы Қағидаларға </w:t>
      </w:r>
      <w:r>
        <w:rPr>
          <w:rFonts w:ascii="Times New Roman"/>
          <w:b w:val="false"/>
          <w:i w:val="false"/>
          <w:color w:val="000000"/>
          <w:sz w:val="28"/>
        </w:rPr>
        <w:t>9-қосымшаға</w:t>
      </w:r>
      <w:r>
        <w:rPr>
          <w:rFonts w:ascii="Times New Roman"/>
          <w:b w:val="false"/>
          <w:i w:val="false"/>
          <w:color w:val="000000"/>
          <w:sz w:val="28"/>
        </w:rPr>
        <w:t xml:space="preserve"> сәйкес нысан бойынша N санатты, оның ішінде, жүріп өту мүмкіндігі жоғары G санатты автомобиль көлік құралдарына қатысты кепілдік міндеттемелерін қолдаумен байланысты қаржыландыру есептемесін;</w:t>
      </w:r>
    </w:p>
    <w:p>
      <w:pPr>
        <w:spacing w:after="0"/>
        <w:ind w:left="0"/>
        <w:jc w:val="both"/>
      </w:pPr>
      <w:r>
        <w:rPr>
          <w:rFonts w:ascii="Times New Roman"/>
          <w:b w:val="false"/>
          <w:i w:val="false"/>
          <w:color w:val="000000"/>
          <w:sz w:val="28"/>
        </w:rPr>
        <w:t xml:space="preserve">
      осы Қағидаларға </w:t>
      </w:r>
      <w:r>
        <w:rPr>
          <w:rFonts w:ascii="Times New Roman"/>
          <w:b w:val="false"/>
          <w:i w:val="false"/>
          <w:color w:val="000000"/>
          <w:sz w:val="28"/>
        </w:rPr>
        <w:t>10-қосымшаға</w:t>
      </w:r>
      <w:r>
        <w:rPr>
          <w:rFonts w:ascii="Times New Roman"/>
          <w:b w:val="false"/>
          <w:i w:val="false"/>
          <w:color w:val="000000"/>
          <w:sz w:val="28"/>
        </w:rPr>
        <w:t xml:space="preserve"> сәйкес нысан бойынша өздігінен жүретін ауыл шаруашылығы техникасына қатысты кепілдікті міндеттемелерді қолдауға байланысты қаржыландыру есептемесін; </w:t>
      </w:r>
    </w:p>
    <w:p>
      <w:pPr>
        <w:spacing w:after="0"/>
        <w:ind w:left="0"/>
        <w:jc w:val="both"/>
      </w:pPr>
      <w:r>
        <w:rPr>
          <w:rFonts w:ascii="Times New Roman"/>
          <w:b w:val="false"/>
          <w:i w:val="false"/>
          <w:color w:val="000000"/>
          <w:sz w:val="28"/>
        </w:rPr>
        <w:t xml:space="preserve">
      осы Қағидаларға </w:t>
      </w:r>
      <w:r>
        <w:rPr>
          <w:rFonts w:ascii="Times New Roman"/>
          <w:b w:val="false"/>
          <w:i w:val="false"/>
          <w:color w:val="000000"/>
          <w:sz w:val="28"/>
        </w:rPr>
        <w:t>11-қосымшаға</w:t>
      </w:r>
      <w:r>
        <w:rPr>
          <w:rFonts w:ascii="Times New Roman"/>
          <w:b w:val="false"/>
          <w:i w:val="false"/>
          <w:color w:val="000000"/>
          <w:sz w:val="28"/>
        </w:rPr>
        <w:t xml:space="preserve"> сәйкес нысан бойынша экологиялық таза көлік құралдарына құрамдастарына қатысты кепілдікті міндеттемелерді қолдауға байланысты қаржыландыру есептемесін;</w:t>
      </w:r>
    </w:p>
    <w:p>
      <w:pPr>
        <w:spacing w:after="0"/>
        <w:ind w:left="0"/>
        <w:jc w:val="both"/>
      </w:pPr>
      <w:r>
        <w:rPr>
          <w:rFonts w:ascii="Times New Roman"/>
          <w:b w:val="false"/>
          <w:i w:val="false"/>
          <w:color w:val="000000"/>
          <w:sz w:val="28"/>
        </w:rPr>
        <w:t xml:space="preserve">
      қаржыландыруды өндіруші өз қалауы бойынша пайдаланатын кепілдік міндеттемесін қолдауды қоспағанда, осы Қағидалардың </w:t>
      </w:r>
      <w:r>
        <w:rPr>
          <w:rFonts w:ascii="Times New Roman"/>
          <w:b w:val="false"/>
          <w:i w:val="false"/>
          <w:color w:val="000000"/>
          <w:sz w:val="28"/>
        </w:rPr>
        <w:t>2-тармағының</w:t>
      </w:r>
      <w:r>
        <w:rPr>
          <w:rFonts w:ascii="Times New Roman"/>
          <w:b w:val="false"/>
          <w:i w:val="false"/>
          <w:color w:val="000000"/>
          <w:sz w:val="28"/>
        </w:rPr>
        <w:t xml:space="preserve"> 1) тармақшасында көрсетілген мәлімделген шығындар бөлігінде өнімнің (бір бірлігінің) өзіндік құнының бекітілген жоспарлы калькуляциясын.</w:t>
      </w:r>
    </w:p>
    <w:p>
      <w:pPr>
        <w:spacing w:after="0"/>
        <w:ind w:left="0"/>
        <w:jc w:val="both"/>
      </w:pPr>
      <w:r>
        <w:rPr>
          <w:rFonts w:ascii="Times New Roman"/>
          <w:b w:val="false"/>
          <w:i w:val="false"/>
          <w:color w:val="000000"/>
          <w:sz w:val="28"/>
        </w:rPr>
        <w:t xml:space="preserve">
      Осы Қағидаларға </w:t>
      </w:r>
      <w:r>
        <w:rPr>
          <w:rFonts w:ascii="Times New Roman"/>
          <w:b w:val="false"/>
          <w:i w:val="false"/>
          <w:color w:val="000000"/>
          <w:sz w:val="28"/>
        </w:rPr>
        <w:t>12-қосымшаға</w:t>
      </w:r>
      <w:r>
        <w:rPr>
          <w:rFonts w:ascii="Times New Roman"/>
          <w:b w:val="false"/>
          <w:i w:val="false"/>
          <w:color w:val="000000"/>
          <w:sz w:val="28"/>
        </w:rPr>
        <w:t xml:space="preserve"> сәйкес нысан бойынша экологиялық таза автомобиль көлік құралдарының өндірісі туралы есепті және (немесе) осы Қағидаларға </w:t>
      </w:r>
      <w:r>
        <w:rPr>
          <w:rFonts w:ascii="Times New Roman"/>
          <w:b w:val="false"/>
          <w:i w:val="false"/>
          <w:color w:val="000000"/>
          <w:sz w:val="28"/>
        </w:rPr>
        <w:t>13-қосымшаға</w:t>
      </w:r>
      <w:r>
        <w:rPr>
          <w:rFonts w:ascii="Times New Roman"/>
          <w:b w:val="false"/>
          <w:i w:val="false"/>
          <w:color w:val="000000"/>
          <w:sz w:val="28"/>
        </w:rPr>
        <w:t xml:space="preserve"> сәйкес нысан бойынша өздігінен жүретін ауыл шаруашылығы техникасын өндіру және осы Қағидаларға </w:t>
      </w:r>
      <w:r>
        <w:rPr>
          <w:rFonts w:ascii="Times New Roman"/>
          <w:b w:val="false"/>
          <w:i w:val="false"/>
          <w:color w:val="000000"/>
          <w:sz w:val="28"/>
        </w:rPr>
        <w:t>14-қосымшаға</w:t>
      </w:r>
      <w:r>
        <w:rPr>
          <w:rFonts w:ascii="Times New Roman"/>
          <w:b w:val="false"/>
          <w:i w:val="false"/>
          <w:color w:val="000000"/>
          <w:sz w:val="28"/>
        </w:rPr>
        <w:t xml:space="preserve"> сәйкес нысан бойынша экологиялық таза көлік құралдарының құрамдастары туралы есепті өндіруші қаржыландыруды беру туралы өтініші берілген күні Операторға ұсынады.</w:t>
      </w:r>
    </w:p>
    <w:bookmarkStart w:name="z30" w:id="27"/>
    <w:p>
      <w:pPr>
        <w:spacing w:after="0"/>
        <w:ind w:left="0"/>
        <w:jc w:val="both"/>
      </w:pPr>
      <w:r>
        <w:rPr>
          <w:rFonts w:ascii="Times New Roman"/>
          <w:b w:val="false"/>
          <w:i w:val="false"/>
          <w:color w:val="000000"/>
          <w:sz w:val="28"/>
        </w:rPr>
        <w:t>
      13. Қазақстан Республикасының аумағында өндірілген және өткізуге жататын (өткізілген) бір экологиялық таза автомобиль көлік құралының (4 және одан да жоғары экологиялық сыныпқа сәйкес келетін; электрлі қозғалтқыштары бар) және (немесе) оның құрамдастарының немесе техникалық регламенттерде айқындалған экологиялық талаптарға сәйкес келетін өздігінен жүретін ауыл шаруашылығы техникасының бір бірлігінің осы Қағидалардың 12-тармағына сәйкес қаржыландыру сомасы қозғалтқыштарының тиісті көлемдері, қозғалтқыштарының қуаты мен толық массасының көрсеткіштері бар автомобиль көлік құралдарының санаттары және (немесе) олардың құрамдастарының атаулары немесе өздігінен жүретін ауыл шаруашылығы техникасының түрлері бөлінісінде өткен күнтізбелік жыл үшін (көрсетілген автомобиль көлік құралы және (немесе) оның құрамдастары немесе өздігінен жүретін ауыл шаруашылығы техникасы өндірілген жылға қатысты) осындай қаржыландырудың сомаларының орташа арифметикалық мәнінен аспауға тиіс.</w:t>
      </w:r>
    </w:p>
    <w:bookmarkEnd w:id="27"/>
    <w:p>
      <w:pPr>
        <w:spacing w:after="0"/>
        <w:ind w:left="0"/>
        <w:jc w:val="both"/>
      </w:pPr>
      <w:r>
        <w:rPr>
          <w:rFonts w:ascii="Times New Roman"/>
          <w:b w:val="false"/>
          <w:i w:val="false"/>
          <w:color w:val="000000"/>
          <w:sz w:val="28"/>
        </w:rPr>
        <w:t xml:space="preserve">
      Электрлі қозғалтқыштары бар М1 санатты автомобиль көлік құралдарын қаржыландыру, басқа да қаржыландыру үшін, осы Қағидалардың </w:t>
      </w:r>
      <w:r>
        <w:rPr>
          <w:rFonts w:ascii="Times New Roman"/>
          <w:b w:val="false"/>
          <w:i w:val="false"/>
          <w:color w:val="000000"/>
          <w:sz w:val="28"/>
        </w:rPr>
        <w:t>17-тармағында</w:t>
      </w:r>
      <w:r>
        <w:rPr>
          <w:rFonts w:ascii="Times New Roman"/>
          <w:b w:val="false"/>
          <w:i w:val="false"/>
          <w:color w:val="000000"/>
          <w:sz w:val="28"/>
        </w:rPr>
        <w:t xml:space="preserve"> көрсетілген тәртіппен жүзеге асырылады.</w:t>
      </w:r>
    </w:p>
    <w:p>
      <w:pPr>
        <w:spacing w:after="0"/>
        <w:ind w:left="0"/>
        <w:jc w:val="both"/>
      </w:pPr>
      <w:r>
        <w:rPr>
          <w:rFonts w:ascii="Times New Roman"/>
          <w:b w:val="false"/>
          <w:i w:val="false"/>
          <w:color w:val="000000"/>
          <w:sz w:val="28"/>
        </w:rPr>
        <w:t>
      Осы тармақтың бірінші бөлігінде көрсетілген қаржыландыру сомасы, өткен күнтізбелік жылдың айлық есептік көрсеткішіне қатынасы бойынша экологиялық таза автомобиль көлік құралының (4 және одан жоғары экологиялық сыныпқа сәйкес келетін; электрлі қозғалтқыштары бар) және (немесе) оның құрамдастары немесе техникалық регламенттерде айқындалған экологиялық талаптарға сәйкес келетін өздігінен жүретін ауыл шаруашылығы техникасы өндірілген өткен күнтізбелік жылдың айлық есептік көрсеткіштің өзгеруіне пропорционалды, сондай-ақ автомобиль көлік құралдарының санатына және (немесе) олардың құрамдастарының атаулары немесе ауыл шаруашылығы техникасының түріне қатысты өндіріс күні қолданыста болған кепілдікті міндеттемелерді қолдауға байланысты қаржыландыру мөлшерлемесінің ең жоғары мөлшерінің пропорцианалды өзгеруіне түзетіледі.</w:t>
      </w:r>
    </w:p>
    <w:bookmarkStart w:name="z31" w:id="28"/>
    <w:p>
      <w:pPr>
        <w:spacing w:after="0"/>
        <w:ind w:left="0"/>
        <w:jc w:val="both"/>
      </w:pPr>
      <w:r>
        <w:rPr>
          <w:rFonts w:ascii="Times New Roman"/>
          <w:b w:val="false"/>
          <w:i w:val="false"/>
          <w:color w:val="000000"/>
          <w:sz w:val="28"/>
        </w:rPr>
        <w:t xml:space="preserve">
      14. Осы Қағидалардың </w:t>
      </w:r>
      <w:r>
        <w:rPr>
          <w:rFonts w:ascii="Times New Roman"/>
          <w:b w:val="false"/>
          <w:i w:val="false"/>
          <w:color w:val="000000"/>
          <w:sz w:val="28"/>
        </w:rPr>
        <w:t>12-тармағына</w:t>
      </w:r>
      <w:r>
        <w:rPr>
          <w:rFonts w:ascii="Times New Roman"/>
          <w:b w:val="false"/>
          <w:i w:val="false"/>
          <w:color w:val="000000"/>
          <w:sz w:val="28"/>
        </w:rPr>
        <w:t xml:space="preserve"> сәйкес қаржыландыру сомасын Оператор Қоршаған ортаны қорғау саласындағы уәкілетті органмен келісілген тиісті жылға арналған инвестициялық саясатында мынадай тәртіппен айқындайды немесе түзетеді:</w:t>
      </w:r>
    </w:p>
    <w:bookmarkEnd w:id="28"/>
    <w:p>
      <w:pPr>
        <w:spacing w:after="0"/>
        <w:ind w:left="0"/>
        <w:jc w:val="both"/>
      </w:pPr>
      <w:r>
        <w:rPr>
          <w:rFonts w:ascii="Times New Roman"/>
          <w:b w:val="false"/>
          <w:i w:val="false"/>
          <w:color w:val="000000"/>
          <w:sz w:val="28"/>
        </w:rPr>
        <w:t>
      индустриялық-инновациялық қызметті мемлекеттік қолдау саласындағы уәкілетті орган өндірушілер мен автомобиль көлік құралдарының санаттары және (немесе) олардың құрамдастарының атаулары, өздігінен жүретін ауыл шаруашылығы техникасы қозғалтқышының қуаты бөлінісінде қаржыландыру көлемі туралы ұсынысты қалыптастырады және операторға жібереді;</w:t>
      </w:r>
    </w:p>
    <w:p>
      <w:pPr>
        <w:spacing w:after="0"/>
        <w:ind w:left="0"/>
        <w:jc w:val="both"/>
      </w:pPr>
      <w:r>
        <w:rPr>
          <w:rFonts w:ascii="Times New Roman"/>
          <w:b w:val="false"/>
          <w:i w:val="false"/>
          <w:color w:val="000000"/>
          <w:sz w:val="28"/>
        </w:rPr>
        <w:t>
      Оператор индустриялық-инновациялық қызметті мемлекеттік қолдау саласындағы уәкілетті органның ұсынысы негізінде инвестициялық саясаттың тиісті бөліміне қаржыландыру көлемін қосады, ол бес жұмыс күні ішінде қоршаған ортаны қорғау саласындағы уәкілетті органға келісуге жіберіледі;</w:t>
      </w:r>
    </w:p>
    <w:p>
      <w:pPr>
        <w:spacing w:after="0"/>
        <w:ind w:left="0"/>
        <w:jc w:val="both"/>
      </w:pPr>
      <w:r>
        <w:rPr>
          <w:rFonts w:ascii="Times New Roman"/>
          <w:b w:val="false"/>
          <w:i w:val="false"/>
          <w:color w:val="000000"/>
          <w:sz w:val="28"/>
        </w:rPr>
        <w:t>
      қоршаған ортаны қорғау саласындағы уәкілетті орган алынған инвестициялық саясатты он жұмыс күні ішінде келіседі немесе осы тармақта көзделген рәсімдер сақталмаған кезде оны келісуден бас тартады.</w:t>
      </w:r>
    </w:p>
    <w:bookmarkStart w:name="z32" w:id="29"/>
    <w:p>
      <w:pPr>
        <w:spacing w:after="0"/>
        <w:ind w:left="0"/>
        <w:jc w:val="both"/>
      </w:pPr>
      <w:r>
        <w:rPr>
          <w:rFonts w:ascii="Times New Roman"/>
          <w:b w:val="false"/>
          <w:i w:val="false"/>
          <w:color w:val="000000"/>
          <w:sz w:val="28"/>
        </w:rPr>
        <w:t xml:space="preserve">
      15. Қазақстан Республикасының аумағында өндірілген және өткізуге жататын (өткізілген) экологиялық таза автомобиль көлік құралын (4 және одан жоғары экологиялық сыныпқа сәйкес келетін; электрлі қозғалтқыштары бар) және (немесе) олардың құрамдастарын, сондай-ақ техникалық регламенттерде айқындалған экологиялық талаптарға сәйкес келетін өздігінен жүретін ауыл шаруашылығы техникасын қаржыландыру, осы Қағидалардың </w:t>
      </w:r>
      <w:r>
        <w:rPr>
          <w:rFonts w:ascii="Times New Roman"/>
          <w:b w:val="false"/>
          <w:i w:val="false"/>
          <w:color w:val="000000"/>
          <w:sz w:val="28"/>
        </w:rPr>
        <w:t>16-тармағына</w:t>
      </w:r>
      <w:r>
        <w:rPr>
          <w:rFonts w:ascii="Times New Roman"/>
          <w:b w:val="false"/>
          <w:i w:val="false"/>
          <w:color w:val="000000"/>
          <w:sz w:val="28"/>
        </w:rPr>
        <w:t xml:space="preserve"> сәйкес басқа қаржыландыру жүзеге асырылған автомобиль көлік құралдарына, сондай-ақ өздігінен жүретін ауыл шаруашылығы техникасына берілмейді.</w:t>
      </w:r>
    </w:p>
    <w:bookmarkEnd w:id="29"/>
    <w:bookmarkStart w:name="z33" w:id="30"/>
    <w:p>
      <w:pPr>
        <w:spacing w:after="0"/>
        <w:ind w:left="0"/>
        <w:jc w:val="both"/>
      </w:pPr>
      <w:r>
        <w:rPr>
          <w:rFonts w:ascii="Times New Roman"/>
          <w:b w:val="false"/>
          <w:i w:val="false"/>
          <w:color w:val="000000"/>
          <w:sz w:val="28"/>
        </w:rPr>
        <w:t xml:space="preserve">
      16. Қазақстан Республикасының аумағында өндірілген және осы Қағиданың </w:t>
      </w:r>
      <w:r>
        <w:rPr>
          <w:rFonts w:ascii="Times New Roman"/>
          <w:b w:val="false"/>
          <w:i w:val="false"/>
          <w:color w:val="000000"/>
          <w:sz w:val="28"/>
        </w:rPr>
        <w:t>13-тармағында</w:t>
      </w:r>
      <w:r>
        <w:rPr>
          <w:rFonts w:ascii="Times New Roman"/>
          <w:b w:val="false"/>
          <w:i w:val="false"/>
          <w:color w:val="000000"/>
          <w:sz w:val="28"/>
        </w:rPr>
        <w:t xml:space="preserve"> қарастырылмаған бір экологиялық таза автомобиль көлік құралының (4 және одан да жоғары экологиялық сыныпқа сәйкес келетін; электрлі қозғалтқыштары бар) және (немесе) оның құрамдастарының немесе техникалық регламенттерде анықталған экологиялық талаптарға сәйкес келетін өздігінен жүретін ауыл шаруашылығы техникасының бір бірлігінің осы Қағидалардың </w:t>
      </w:r>
      <w:r>
        <w:rPr>
          <w:rFonts w:ascii="Times New Roman"/>
          <w:b w:val="false"/>
          <w:i w:val="false"/>
          <w:color w:val="000000"/>
          <w:sz w:val="28"/>
        </w:rPr>
        <w:t>2-тармағының</w:t>
      </w:r>
      <w:r>
        <w:rPr>
          <w:rFonts w:ascii="Times New Roman"/>
          <w:b w:val="false"/>
          <w:i w:val="false"/>
          <w:color w:val="000000"/>
          <w:sz w:val="28"/>
        </w:rPr>
        <w:t xml:space="preserve"> 1) тармақшасында белгіленген бағыттар бойынша осы Қағидалардың </w:t>
      </w:r>
      <w:r>
        <w:rPr>
          <w:rFonts w:ascii="Times New Roman"/>
          <w:b w:val="false"/>
          <w:i w:val="false"/>
          <w:color w:val="000000"/>
          <w:sz w:val="28"/>
        </w:rPr>
        <w:t>12-тармағына</w:t>
      </w:r>
      <w:r>
        <w:rPr>
          <w:rFonts w:ascii="Times New Roman"/>
          <w:b w:val="false"/>
          <w:i w:val="false"/>
          <w:color w:val="000000"/>
          <w:sz w:val="28"/>
        </w:rPr>
        <w:t xml:space="preserve"> сәйкес басқа қаржыландыру сомалары (бұдан әрі – басқа қаржыландыру) Қазақстан Республикасының аумағында өндірілген және өткізуге жататын (өткізілген) экологиялық таза автомобиль көлік құралы (4 және одан да жоғары экологиялық сыныпқа сәйкес келетін; электрлі қозғалтқыштары бар) және (немесе) олардың құрамдастары немесе техникалық регламенттерде анықталған экологиялық талаптарға сәйкес келетін өздігінен жүретін ауыл шаруашылығы техникасы қозғалтқыштарының тиісті көлемдері, қозғалтқыштарының қуаты және толық массасының көрсеткіштері бар автомобиль көлік құралдарының санаттары және (немесе) олардың құрамдастарының атаулары немесе өздігінен жүретін ауыл шаруашылығы техникасының түрлері бөлінісінде өткен күнтізбелік жыл үшін (көрсетілген автомобиль көлік құралы және (немесе) оның құрамдастары немесе өздігінен жүретін ауыл шаруашылығы техникасы өндірілген жылға қатысты) қаржыландыру сомаларының орташа арифметикалық мәнінен аспауға тиіс.</w:t>
      </w:r>
    </w:p>
    <w:bookmarkEnd w:id="30"/>
    <w:p>
      <w:pPr>
        <w:spacing w:after="0"/>
        <w:ind w:left="0"/>
        <w:jc w:val="both"/>
      </w:pPr>
      <w:r>
        <w:rPr>
          <w:rFonts w:ascii="Times New Roman"/>
          <w:b w:val="false"/>
          <w:i w:val="false"/>
          <w:color w:val="000000"/>
          <w:sz w:val="28"/>
        </w:rPr>
        <w:t>
      Экологиялық таза автомобиль көлік құралдарының құрамдастарын өзге де қаржыландыру осы Ереженің 14-тармағында айқындалған тәртіппен Қазақстан Республикасының аумағында өткізуге (өткізілген) жататындары сияқты жүзеге асырылады.</w:t>
      </w:r>
    </w:p>
    <w:p>
      <w:pPr>
        <w:spacing w:after="0"/>
        <w:ind w:left="0"/>
        <w:jc w:val="both"/>
      </w:pPr>
      <w:r>
        <w:rPr>
          <w:rFonts w:ascii="Times New Roman"/>
          <w:b w:val="false"/>
          <w:i w:val="false"/>
          <w:color w:val="000000"/>
          <w:sz w:val="28"/>
        </w:rPr>
        <w:t xml:space="preserve">
      Экологиялық таза автомобиль көлік құралдарының құрамдастарын қаржыландыру көлемін айқындау үшін индустриялық-инновациялық қызметті мемлекеттік қолдау саласындағы уәкілетті орган қоршаған ортаны қорғау саласындағы уәкілетті орган өкілдерінің, экологиялық таза автомобиль көлік құралдарының құрамдастарын оператор мен өндірушінің қатысуымен құрамдастарды қаржыландыру көлемін айқындау жөніндегі комиссияны (бұдан әрі – комиссия) құрады. Осындай қаржыландыру көлемі комиссия отырысының хаттамалық шешімімен айқындалады және оны индустриялық-инновациялық қызметті мемлекеттік қолдау саласындағы уәкілетті орган осы Қағидалардың </w:t>
      </w:r>
      <w:r>
        <w:rPr>
          <w:rFonts w:ascii="Times New Roman"/>
          <w:b w:val="false"/>
          <w:i w:val="false"/>
          <w:color w:val="000000"/>
          <w:sz w:val="28"/>
        </w:rPr>
        <w:t>14-тармағында</w:t>
      </w:r>
      <w:r>
        <w:rPr>
          <w:rFonts w:ascii="Times New Roman"/>
          <w:b w:val="false"/>
          <w:i w:val="false"/>
          <w:color w:val="000000"/>
          <w:sz w:val="28"/>
        </w:rPr>
        <w:t xml:space="preserve"> айқындалған тәртіппен ұсыныс ретінде оператордың атына жібереді. Шешім комиссия мүшелерінің көпшілік дауысымен қабылданады.</w:t>
      </w:r>
    </w:p>
    <w:p>
      <w:pPr>
        <w:spacing w:after="0"/>
        <w:ind w:left="0"/>
        <w:jc w:val="both"/>
      </w:pPr>
      <w:r>
        <w:rPr>
          <w:rFonts w:ascii="Times New Roman"/>
          <w:b w:val="false"/>
          <w:i w:val="false"/>
          <w:color w:val="000000"/>
          <w:sz w:val="28"/>
        </w:rPr>
        <w:t>
      Осы тармақтың бірінші бөлігінде көрсетілген басқа қаржыландыру сомасы өткен күнтізбелік жылдың айлық есептік көрсеткішіне қатынасы бойынша экологиялық таза автомобиль көлік құралының (4 және одан да жоғары экологиялық сыныпқа сәйкес келетін; электрлі қозғалтқыштары бар) және (немесе) оның құрамдастарының немесе техникалық регламенттерде анықталған экологиялық талаптарға сәйкес келетін өздігінен жүретін ауыл шаруашылығы техникасы өндірілген күнтізбелік жылдың айлық есептік көрсеткіштің өзгеруіне пропорционалды, сондай-ақ автомобиль көлік құралдарының санатына және (немесе) олардың құрамдастарының атаулары немесе ауыл шаруашылығы техникасының түріне қатысты өндіріс күні қолданыста болған кепілдікті міндеттемелерді қолдауға байланысты қаржыландыру мөлшерлемесінің ең жоғары мөлшерінің пропорцианалды өзгеруіне түзетіледі.</w:t>
      </w:r>
    </w:p>
    <w:bookmarkStart w:name="z34" w:id="31"/>
    <w:p>
      <w:pPr>
        <w:spacing w:after="0"/>
        <w:ind w:left="0"/>
        <w:jc w:val="both"/>
      </w:pPr>
      <w:r>
        <w:rPr>
          <w:rFonts w:ascii="Times New Roman"/>
          <w:b w:val="false"/>
          <w:i w:val="false"/>
          <w:color w:val="000000"/>
          <w:sz w:val="28"/>
        </w:rPr>
        <w:t>
      17. Басқа қаржыландырудың жалпы сомасын Оператор қоршаған ортаны қорғау саласындағы уәкілетті органмен келісілген өзінің тиісті жылға инвестициялық саясатында келесі тәртіп бойынша айқындайды немесе түзетеді:</w:t>
      </w:r>
    </w:p>
    <w:bookmarkEnd w:id="31"/>
    <w:p>
      <w:pPr>
        <w:spacing w:after="0"/>
        <w:ind w:left="0"/>
        <w:jc w:val="both"/>
      </w:pPr>
      <w:r>
        <w:rPr>
          <w:rFonts w:ascii="Times New Roman"/>
          <w:b w:val="false"/>
          <w:i w:val="false"/>
          <w:color w:val="000000"/>
          <w:sz w:val="28"/>
        </w:rPr>
        <w:t>
      индустриялық-инновациялық қызметті мемлекеттік қолдау саласындағы уәкілетті орган өндірушілердің ұсыныстары негізінде тиісті күнтізбелік жылға басқа қаржыландырудың көлемі туралы ұсыныстарды Операторға жолдайды;</w:t>
      </w:r>
    </w:p>
    <w:p>
      <w:pPr>
        <w:spacing w:after="0"/>
        <w:ind w:left="0"/>
        <w:jc w:val="both"/>
      </w:pPr>
      <w:r>
        <w:rPr>
          <w:rFonts w:ascii="Times New Roman"/>
          <w:b w:val="false"/>
          <w:i w:val="false"/>
          <w:color w:val="000000"/>
          <w:sz w:val="28"/>
        </w:rPr>
        <w:t>
      Оператор бес жұмыс күні ішінде индустриялық-инновациялық қызметті мемлекеттік қолдау саласындағы уәкілетті органның ұсыныстарын өзінің қаржы мүмкіндіктері тұрғысынан талдайды. Талдау қорытындысы бойынша Оператор индустриялық-инновациялық қызметті мемлекеттік қолдау саласындағы уәкілетті органға басқа қаржыландыру ретінде бөлуге болатын қаражаттың көлемі туралы ақпаратты жолдайды;</w:t>
      </w:r>
    </w:p>
    <w:p>
      <w:pPr>
        <w:spacing w:after="0"/>
        <w:ind w:left="0"/>
        <w:jc w:val="both"/>
      </w:pPr>
      <w:r>
        <w:rPr>
          <w:rFonts w:ascii="Times New Roman"/>
          <w:b w:val="false"/>
          <w:i w:val="false"/>
          <w:color w:val="000000"/>
          <w:sz w:val="28"/>
        </w:rPr>
        <w:t>
      индустриялық-инновациялық қызметті мемлекеттік қолдау саласындағы уәкілетті орган басқа қаржыландыру ретінде бөлуге болатын Операторда бар қаражат көлемінің шегінде өндірушілер мен автомобиль көлік құралдарының санаттары және (немесе) олардың құрамдастарының атаулары, өздігінен жүретін ауыл шаруашылығы техникасы қозғалтқышының қуаты тұрғысында басқа қаржыландыру көлемі туралы бес жұмыс күні ішінде ұсыныстарын жасайды және Операторға жібереді;</w:t>
      </w:r>
    </w:p>
    <w:p>
      <w:pPr>
        <w:spacing w:after="0"/>
        <w:ind w:left="0"/>
        <w:jc w:val="both"/>
      </w:pPr>
      <w:r>
        <w:rPr>
          <w:rFonts w:ascii="Times New Roman"/>
          <w:b w:val="false"/>
          <w:i w:val="false"/>
          <w:color w:val="000000"/>
          <w:sz w:val="28"/>
        </w:rPr>
        <w:t>
      Оператор индустриялық-инновациялық қызметті, мемлекеттік қолдау саласындағы уәкілетті органның ұсыныстары негізінде қоршаған ортаны қорғау саласындағы уәкілетті органға бес жұмыс күні ішінде келісуге жолданатын Инвестициялық саясаттың тиісті бөліміне басқа қаржыландыру көлемін қосады;</w:t>
      </w:r>
    </w:p>
    <w:p>
      <w:pPr>
        <w:spacing w:after="0"/>
        <w:ind w:left="0"/>
        <w:jc w:val="both"/>
      </w:pPr>
      <w:r>
        <w:rPr>
          <w:rFonts w:ascii="Times New Roman"/>
          <w:b w:val="false"/>
          <w:i w:val="false"/>
          <w:color w:val="000000"/>
          <w:sz w:val="28"/>
        </w:rPr>
        <w:t>
      қоршаған ортаны қорғау саласындағы уәкілетті орган он жұмыс күні ішінде, қабылданған Инвестициялық саясатты келіседі немесе, егер осы тармақта көзделген рәсімдер сақталмаса, оны мақұлдаудан бас тартады.</w:t>
      </w:r>
    </w:p>
    <w:bookmarkStart w:name="z35" w:id="32"/>
    <w:p>
      <w:pPr>
        <w:spacing w:after="0"/>
        <w:ind w:left="0"/>
        <w:jc w:val="both"/>
      </w:pPr>
      <w:r>
        <w:rPr>
          <w:rFonts w:ascii="Times New Roman"/>
          <w:b w:val="false"/>
          <w:i w:val="false"/>
          <w:color w:val="000000"/>
          <w:sz w:val="28"/>
        </w:rPr>
        <w:t xml:space="preserve">
      18. Басқа қаржыландыру осы Қағидалардың </w:t>
      </w:r>
      <w:r>
        <w:rPr>
          <w:rFonts w:ascii="Times New Roman"/>
          <w:b w:val="false"/>
          <w:i w:val="false"/>
          <w:color w:val="000000"/>
          <w:sz w:val="28"/>
        </w:rPr>
        <w:t>13-тармағына</w:t>
      </w:r>
      <w:r>
        <w:rPr>
          <w:rFonts w:ascii="Times New Roman"/>
          <w:b w:val="false"/>
          <w:i w:val="false"/>
          <w:color w:val="000000"/>
          <w:sz w:val="28"/>
        </w:rPr>
        <w:t xml:space="preserve"> сәйкес Қазақстан Республикасының аумағында өндіру және өткізу кезінде қаржыландырылып қойған автомобиль көлік құралдары, сондай-ақ өздігінен жүретін ауыл шаруашылығы техникасы бойынша берілмейді.</w:t>
      </w:r>
    </w:p>
    <w:bookmarkEnd w:id="32"/>
    <w:p>
      <w:pPr>
        <w:spacing w:after="0"/>
        <w:ind w:left="0"/>
        <w:jc w:val="both"/>
      </w:pPr>
      <w:r>
        <w:rPr>
          <w:rFonts w:ascii="Times New Roman"/>
          <w:b w:val="false"/>
          <w:i w:val="false"/>
          <w:color w:val="000000"/>
          <w:sz w:val="28"/>
        </w:rPr>
        <w:t xml:space="preserve">
      Басқа қаржыландыруды алу үшін қаржыландыруға шарт жасаған өндіруші Операторға осы Қағидалардың </w:t>
      </w:r>
      <w:r>
        <w:rPr>
          <w:rFonts w:ascii="Times New Roman"/>
          <w:b w:val="false"/>
          <w:i w:val="false"/>
          <w:color w:val="000000"/>
          <w:sz w:val="28"/>
        </w:rPr>
        <w:t>12-тармағында</w:t>
      </w:r>
      <w:r>
        <w:rPr>
          <w:rFonts w:ascii="Times New Roman"/>
          <w:b w:val="false"/>
          <w:i w:val="false"/>
          <w:color w:val="000000"/>
          <w:sz w:val="28"/>
        </w:rPr>
        <w:t xml:space="preserve"> көрсетілген құжаттарды, Қазақстан Республикасының кедендік заңнамасына сәйкес кедендік декларацияларды және (немесе) тауарлардың ілеспе құжаттарын қоса беріп, осы Қағидаларға </w:t>
      </w:r>
      <w:r>
        <w:rPr>
          <w:rFonts w:ascii="Times New Roman"/>
          <w:b w:val="false"/>
          <w:i w:val="false"/>
          <w:color w:val="000000"/>
          <w:sz w:val="28"/>
        </w:rPr>
        <w:t>15-қосымшаға</w:t>
      </w:r>
      <w:r>
        <w:rPr>
          <w:rFonts w:ascii="Times New Roman"/>
          <w:b w:val="false"/>
          <w:i w:val="false"/>
          <w:color w:val="000000"/>
          <w:sz w:val="28"/>
        </w:rPr>
        <w:t xml:space="preserve"> сәйкес нысанда өтініш ұсынады.</w:t>
      </w:r>
    </w:p>
    <w:bookmarkStart w:name="z36" w:id="33"/>
    <w:p>
      <w:pPr>
        <w:spacing w:after="0"/>
        <w:ind w:left="0"/>
        <w:jc w:val="both"/>
      </w:pPr>
      <w:r>
        <w:rPr>
          <w:rFonts w:ascii="Times New Roman"/>
          <w:b w:val="false"/>
          <w:i w:val="false"/>
          <w:color w:val="000000"/>
          <w:sz w:val="28"/>
        </w:rPr>
        <w:t xml:space="preserve">
      19. Осы Қағидалардың </w:t>
      </w:r>
      <w:r>
        <w:rPr>
          <w:rFonts w:ascii="Times New Roman"/>
          <w:b w:val="false"/>
          <w:i w:val="false"/>
          <w:color w:val="000000"/>
          <w:sz w:val="28"/>
        </w:rPr>
        <w:t>13-тармағына</w:t>
      </w:r>
      <w:r>
        <w:rPr>
          <w:rFonts w:ascii="Times New Roman"/>
          <w:b w:val="false"/>
          <w:i w:val="false"/>
          <w:color w:val="000000"/>
          <w:sz w:val="28"/>
        </w:rPr>
        <w:t xml:space="preserve"> және </w:t>
      </w:r>
      <w:r>
        <w:rPr>
          <w:rFonts w:ascii="Times New Roman"/>
          <w:b w:val="false"/>
          <w:i w:val="false"/>
          <w:color w:val="000000"/>
          <w:sz w:val="28"/>
        </w:rPr>
        <w:t>16-тармағына</w:t>
      </w:r>
      <w:r>
        <w:rPr>
          <w:rFonts w:ascii="Times New Roman"/>
          <w:b w:val="false"/>
          <w:i w:val="false"/>
          <w:color w:val="000000"/>
          <w:sz w:val="28"/>
        </w:rPr>
        <w:t xml:space="preserve"> сәйкес қаржыландыру үшін ұсынылған (басқа қаржыландыру) автомобиль көлік құралдарының және (немесе) олардың құрамдастарының және (немесе) өздігінен жүретін ауыл шаруашылығы техникасының белгілі санатына өткен күнтізбелік жылы (осы Қағидалардың </w:t>
      </w:r>
      <w:r>
        <w:rPr>
          <w:rFonts w:ascii="Times New Roman"/>
          <w:b w:val="false"/>
          <w:i w:val="false"/>
          <w:color w:val="000000"/>
          <w:sz w:val="28"/>
        </w:rPr>
        <w:t>13-тармағының</w:t>
      </w:r>
      <w:r>
        <w:rPr>
          <w:rFonts w:ascii="Times New Roman"/>
          <w:b w:val="false"/>
          <w:i w:val="false"/>
          <w:color w:val="000000"/>
          <w:sz w:val="28"/>
        </w:rPr>
        <w:t xml:space="preserve"> бірінші немесе </w:t>
      </w:r>
      <w:r>
        <w:rPr>
          <w:rFonts w:ascii="Times New Roman"/>
          <w:b w:val="false"/>
          <w:i w:val="false"/>
          <w:color w:val="000000"/>
          <w:sz w:val="28"/>
        </w:rPr>
        <w:t>16-тармағының</w:t>
      </w:r>
      <w:r>
        <w:rPr>
          <w:rFonts w:ascii="Times New Roman"/>
          <w:b w:val="false"/>
          <w:i w:val="false"/>
          <w:color w:val="000000"/>
          <w:sz w:val="28"/>
        </w:rPr>
        <w:t xml:space="preserve"> бірінші бөлігінде көрсетілген өндірілген автомобиль көлік құралдарының және (немесе) олардың құрамдастарының және (немесе) өздігінен жүретін ауыл шаруашылығы техникасының жылына қатысты) қаржыландыру болмаса, осындай санатты автомобиль көлік құралдарының және (немесе) олардың құрамдастарының атаулары және (немесе) өздігінен жүретін ауыл шаруашылығы техникасының түрлерінің қаржыландырылуы (басқа қаржыландырылуы), осы Қағидаларға </w:t>
      </w:r>
      <w:r>
        <w:rPr>
          <w:rFonts w:ascii="Times New Roman"/>
          <w:b w:val="false"/>
          <w:i w:val="false"/>
          <w:color w:val="000000"/>
          <w:sz w:val="28"/>
        </w:rPr>
        <w:t>9</w:t>
      </w:r>
      <w:r>
        <w:rPr>
          <w:rFonts w:ascii="Times New Roman"/>
          <w:b w:val="false"/>
          <w:i w:val="false"/>
          <w:color w:val="000000"/>
          <w:sz w:val="28"/>
        </w:rPr>
        <w:t xml:space="preserve">, </w:t>
      </w:r>
      <w:r>
        <w:rPr>
          <w:rFonts w:ascii="Times New Roman"/>
          <w:b w:val="false"/>
          <w:i w:val="false"/>
          <w:color w:val="000000"/>
          <w:sz w:val="28"/>
        </w:rPr>
        <w:t>10</w:t>
      </w:r>
      <w:r>
        <w:rPr>
          <w:rFonts w:ascii="Times New Roman"/>
          <w:b w:val="false"/>
          <w:i w:val="false"/>
          <w:color w:val="000000"/>
          <w:sz w:val="28"/>
        </w:rPr>
        <w:t xml:space="preserve"> және </w:t>
      </w:r>
      <w:r>
        <w:rPr>
          <w:rFonts w:ascii="Times New Roman"/>
          <w:b w:val="false"/>
          <w:i w:val="false"/>
          <w:color w:val="000000"/>
          <w:sz w:val="28"/>
        </w:rPr>
        <w:t>11-қосымшаларға</w:t>
      </w:r>
      <w:r>
        <w:rPr>
          <w:rFonts w:ascii="Times New Roman"/>
          <w:b w:val="false"/>
          <w:i w:val="false"/>
          <w:color w:val="000000"/>
          <w:sz w:val="28"/>
        </w:rPr>
        <w:t xml:space="preserve"> сәйкес, кепілдік міндеттемелерді қолдауға байланысты, олардың өндірілген жылы әрекет еткен қаржыландыру мөлшерлемесінің олар үшін қарастырылған ең жоғары мөлшерінің шегінде жүргізіледі. Бұл жағдайда басқа қаржыландырудың сомасы, осы Қағидалардың </w:t>
      </w:r>
      <w:r>
        <w:rPr>
          <w:rFonts w:ascii="Times New Roman"/>
          <w:b w:val="false"/>
          <w:i w:val="false"/>
          <w:color w:val="000000"/>
          <w:sz w:val="28"/>
        </w:rPr>
        <w:t>17-тармағында</w:t>
      </w:r>
      <w:r>
        <w:rPr>
          <w:rFonts w:ascii="Times New Roman"/>
          <w:b w:val="false"/>
          <w:i w:val="false"/>
          <w:color w:val="000000"/>
          <w:sz w:val="28"/>
        </w:rPr>
        <w:t xml:space="preserve"> көзделген тәртіппен, қоршаған ортаны қорғау саласындағы уәкілеттік органмен келісілген, Оператордың тиісті жылға Инвестициялық саясатында қосымша анықталады.</w:t>
      </w:r>
    </w:p>
    <w:bookmarkEnd w:id="33"/>
    <w:bookmarkStart w:name="z37" w:id="34"/>
    <w:p>
      <w:pPr>
        <w:spacing w:after="0"/>
        <w:ind w:left="0"/>
        <w:jc w:val="both"/>
      </w:pPr>
      <w:r>
        <w:rPr>
          <w:rFonts w:ascii="Times New Roman"/>
          <w:b w:val="false"/>
          <w:i w:val="false"/>
          <w:color w:val="000000"/>
          <w:sz w:val="28"/>
        </w:rPr>
        <w:t xml:space="preserve">
      20. Осы Қағидалардың </w:t>
      </w:r>
      <w:r>
        <w:rPr>
          <w:rFonts w:ascii="Times New Roman"/>
          <w:b w:val="false"/>
          <w:i w:val="false"/>
          <w:color w:val="000000"/>
          <w:sz w:val="28"/>
        </w:rPr>
        <w:t>2-тармағының</w:t>
      </w:r>
      <w:r>
        <w:rPr>
          <w:rFonts w:ascii="Times New Roman"/>
          <w:b w:val="false"/>
          <w:i w:val="false"/>
          <w:color w:val="000000"/>
          <w:sz w:val="28"/>
        </w:rPr>
        <w:t xml:space="preserve"> 2) тармақшасына сәйкес қаржыландыруды алу үшін қаржыландыру шарты жасалған өндіруші Операторға алдыңғы ай ішінде сатып алушылардан пайдаланудан шығарылған автомобиль көлік құралын және (немесе) өздігінен жүретін ауыл шаруашылығы техникасын кәдеге жаратуға тапсыруды растайтын, Қазақстан Республикасында өндірілген, Қазақстан Республикасының аумағында автомобиль көлік құралын және (немесе) өздігінен жүретін ауыл шаруашылығы техникасын сатып алуға жеңілдік алу құқығын көздейтін, оларды беру тәртібі оператормен анықталатын, осы Қағидаларға </w:t>
      </w:r>
      <w:r>
        <w:rPr>
          <w:rFonts w:ascii="Times New Roman"/>
          <w:b w:val="false"/>
          <w:i w:val="false"/>
          <w:color w:val="000000"/>
          <w:sz w:val="28"/>
        </w:rPr>
        <w:t>16-қосымшаға</w:t>
      </w:r>
      <w:r>
        <w:rPr>
          <w:rFonts w:ascii="Times New Roman"/>
          <w:b w:val="false"/>
          <w:i w:val="false"/>
          <w:color w:val="000000"/>
          <w:sz w:val="28"/>
        </w:rPr>
        <w:t xml:space="preserve"> сәйкес нысан бойынша құжат (бұдан әрі – жеңілдікті сертификаттары) алғанын растайтын құжаттарды қоса беріп, Қазақстан Республикасында өндірілген экологиялық таза автомобиль көлік құралын және (немесе) өздігінен жүретін ауыл шаруашылығы техникасын өткізу кезінде жеке және заңды тұлғаларға берген жеңілдікті қаржыландыруды беру туралы өтінішті (Оператормен келісілген нысанда) қағаз немесе электронды (Оператордың ақпараттық жүйесі арқылы) түрде айына екі рет ұсынады.</w:t>
      </w:r>
    </w:p>
    <w:bookmarkEnd w:id="34"/>
    <w:p>
      <w:pPr>
        <w:spacing w:after="0"/>
        <w:ind w:left="0"/>
        <w:jc w:val="both"/>
      </w:pPr>
      <w:r>
        <w:rPr>
          <w:rFonts w:ascii="Times New Roman"/>
          <w:b w:val="false"/>
          <w:i w:val="false"/>
          <w:color w:val="000000"/>
          <w:sz w:val="28"/>
        </w:rPr>
        <w:t>
      Жеңілдіктің мөлшері жеңілдік сертификатында көрсетіледі және теңгемен көрсетілген соманы білдіреді.</w:t>
      </w:r>
    </w:p>
    <w:p>
      <w:pPr>
        <w:spacing w:after="0"/>
        <w:ind w:left="0"/>
        <w:jc w:val="both"/>
      </w:pPr>
      <w:r>
        <w:rPr>
          <w:rFonts w:ascii="Times New Roman"/>
          <w:b w:val="false"/>
          <w:i w:val="false"/>
          <w:color w:val="000000"/>
          <w:sz w:val="28"/>
        </w:rPr>
        <w:t>
      Жеңілдік сертификаты берілген кезден бастап бір жыл ішінде қолданылады және ол берілген кезден бастап үш реттен аспай өзге тұлғаларға берілуі мүмкін. Өзге тұлғаларға сертификатты беру оның қолданыс мерзімін өзгертпейді.</w:t>
      </w:r>
    </w:p>
    <w:p>
      <w:pPr>
        <w:spacing w:after="0"/>
        <w:ind w:left="0"/>
        <w:jc w:val="both"/>
      </w:pPr>
      <w:r>
        <w:rPr>
          <w:rFonts w:ascii="Times New Roman"/>
          <w:b w:val="false"/>
          <w:i w:val="false"/>
          <w:color w:val="000000"/>
          <w:sz w:val="28"/>
        </w:rPr>
        <w:t>
      Қазақстан Республикасында төтенше жағдай енгізілген кезеңде қолданылу мерзімі аяқталатын жеңілдік сертификаттары бір жылға ұзартылады.</w:t>
      </w:r>
    </w:p>
    <w:p>
      <w:pPr>
        <w:spacing w:after="0"/>
        <w:ind w:left="0"/>
        <w:jc w:val="both"/>
      </w:pPr>
      <w:r>
        <w:rPr>
          <w:rFonts w:ascii="Times New Roman"/>
          <w:b w:val="false"/>
          <w:i w:val="false"/>
          <w:color w:val="000000"/>
          <w:sz w:val="28"/>
        </w:rPr>
        <w:t>
      Қазақстан Республикасының аумағында өндірілген экологиялық таза автомобиль көлік құралын (4 және одан да жоғары экологиялық сыныпқа сәйкес келетін; электр қозғалтқыштары бар) және (немесе) техникалық регламенттерде анықталған экологиялық талаптарға сәйкес келетін өздігінен жүретін ауыл шаруашылығы техникасын сатып алуға жеңілдік бір сатып алынатын автомобиль көлік құралына не өздігінен жүретін ауыл шаруашылығы техникасының бір бірлігіне екіден аспайтын жеңілдік сертификаты бойынша қосылуы мүмкін.</w:t>
      </w:r>
    </w:p>
    <w:bookmarkStart w:name="z38" w:id="35"/>
    <w:p>
      <w:pPr>
        <w:spacing w:after="0"/>
        <w:ind w:left="0"/>
        <w:jc w:val="both"/>
      </w:pPr>
      <w:r>
        <w:rPr>
          <w:rFonts w:ascii="Times New Roman"/>
          <w:b w:val="false"/>
          <w:i w:val="false"/>
          <w:color w:val="000000"/>
          <w:sz w:val="28"/>
        </w:rPr>
        <w:t xml:space="preserve">
      21. Жеңілдік мөлшерін айқындау үшін индустриялық-инновациялық қызметті мемлекеттік қолдау саласындағы уәкілетті орган өндірушілердің ұсыныстары негізінде Операторға экологиялық таза автомобиль көлік құралын (4 және одан жоғары экологиялық сыныпқа сәйкес келетін; электрлі қозғалтқыштары бар), сондай-ақ өздігінен жүретін ауыл шаруашылығы техникасын өндіру жоспарын және келесі жылға автомобиль көлік құралдарының санаттары, сондай-ақ өздігінен жүретін ауыл шаруашылығы техникасының түрлері бөлінісінде жеңілдік мөлшерін жібереді. </w:t>
      </w:r>
    </w:p>
    <w:bookmarkEnd w:id="35"/>
    <w:p>
      <w:pPr>
        <w:spacing w:after="0"/>
        <w:ind w:left="0"/>
        <w:jc w:val="both"/>
      </w:pPr>
      <w:r>
        <w:rPr>
          <w:rFonts w:ascii="Times New Roman"/>
          <w:b w:val="false"/>
          <w:i w:val="false"/>
          <w:color w:val="000000"/>
          <w:sz w:val="28"/>
        </w:rPr>
        <w:t xml:space="preserve">
      Оператор тиісті ұсыныс келіп түскеннен кейін он жұмыс күні ішінде индустриялық-инновациялық қызметті мемлекеттік қолдау саласындағы уәкілетті органның ұсыныстарын Оператордың қаржы мүмкіндіктері тұрғысынан талдайды. Оператор талдау қорытындысы бойынша жеңілдік сертификаттарының санын және автомобиль көлік құралдарының, сондай-ақ өздігінен жүретін ауыл шаруашылығы техникасының санаттары бөлінісінде көзделген жеңілдік мөлшерін айқындайды және индустриялық-инновациялық қызметті мемлекеттік қолдау саласындағы уәкілетті органға келісуге жібереді. </w:t>
      </w:r>
    </w:p>
    <w:p>
      <w:pPr>
        <w:spacing w:after="0"/>
        <w:ind w:left="0"/>
        <w:jc w:val="both"/>
      </w:pPr>
      <w:r>
        <w:rPr>
          <w:rFonts w:ascii="Times New Roman"/>
          <w:b w:val="false"/>
          <w:i w:val="false"/>
          <w:color w:val="000000"/>
          <w:sz w:val="28"/>
        </w:rPr>
        <w:t xml:space="preserve">
      Индустриялық-инновациялық қызметті мемлекеттік қолдау саласындағы уәкілетті орган Оператордан ұсыныстарды алғаннан кейін он жұмыс күні ішінде онымен келіседі немесе Операторға ескертулер жібереді. </w:t>
      </w:r>
    </w:p>
    <w:p>
      <w:pPr>
        <w:spacing w:after="0"/>
        <w:ind w:left="0"/>
        <w:jc w:val="both"/>
      </w:pPr>
      <w:r>
        <w:rPr>
          <w:rFonts w:ascii="Times New Roman"/>
          <w:b w:val="false"/>
          <w:i w:val="false"/>
          <w:color w:val="000000"/>
          <w:sz w:val="28"/>
        </w:rPr>
        <w:t>
      Оператор индустриялық-инновациялық қызметті мемлекеттік қолдау саласындағы уәкілетті органмен келісу қорытындысы бойынша жеңілдік сертификаттарының санын және автомобиль көлік құралдарының санаттары, сондай-ақ өздігінен жүретін ауыл шаруашылығы техникасының түрлері бөлінісіндегі жеңілдік мөлшерін келесі жылға Инвестициялық саясаттың тиісті бөліміне енгізеді және қоршаған ортаны қорғау саласындағы уәкілетті органға бес жұмыс күні ішінде келісуге жібереді.</w:t>
      </w:r>
    </w:p>
    <w:p>
      <w:pPr>
        <w:spacing w:after="0"/>
        <w:ind w:left="0"/>
        <w:jc w:val="both"/>
      </w:pPr>
      <w:r>
        <w:rPr>
          <w:rFonts w:ascii="Times New Roman"/>
          <w:b w:val="false"/>
          <w:i w:val="false"/>
          <w:color w:val="000000"/>
          <w:sz w:val="28"/>
        </w:rPr>
        <w:t>
      Қоршаған ортаны қорғау саласындағы уәкілетті орган он жұмыс күні ішінде, қабылданған Инвестициялық саясатты келіседі немесе, егер осы тармақта көзделген рәсімдер сақталмаса, оны мақұлдаудан бас тартады.</w:t>
      </w:r>
    </w:p>
    <w:bookmarkStart w:name="z39" w:id="36"/>
    <w:p>
      <w:pPr>
        <w:spacing w:after="0"/>
        <w:ind w:left="0"/>
        <w:jc w:val="both"/>
      </w:pPr>
      <w:r>
        <w:rPr>
          <w:rFonts w:ascii="Times New Roman"/>
          <w:b w:val="false"/>
          <w:i w:val="false"/>
          <w:color w:val="000000"/>
          <w:sz w:val="28"/>
        </w:rPr>
        <w:t xml:space="preserve">
      22. Оператор осы Қағидалардың </w:t>
      </w:r>
      <w:r>
        <w:rPr>
          <w:rFonts w:ascii="Times New Roman"/>
          <w:b w:val="false"/>
          <w:i w:val="false"/>
          <w:color w:val="000000"/>
          <w:sz w:val="28"/>
        </w:rPr>
        <w:t>12</w:t>
      </w:r>
      <w:r>
        <w:rPr>
          <w:rFonts w:ascii="Times New Roman"/>
          <w:b w:val="false"/>
          <w:i w:val="false"/>
          <w:color w:val="000000"/>
          <w:sz w:val="28"/>
        </w:rPr>
        <w:t xml:space="preserve">, </w:t>
      </w:r>
      <w:r>
        <w:rPr>
          <w:rFonts w:ascii="Times New Roman"/>
          <w:b w:val="false"/>
          <w:i w:val="false"/>
          <w:color w:val="000000"/>
          <w:sz w:val="28"/>
        </w:rPr>
        <w:t>20-тармақтарына</w:t>
      </w:r>
      <w:r>
        <w:rPr>
          <w:rFonts w:ascii="Times New Roman"/>
          <w:b w:val="false"/>
          <w:i w:val="false"/>
          <w:color w:val="000000"/>
          <w:sz w:val="28"/>
        </w:rPr>
        <w:t xml:space="preserve"> сәйкес ұсынылған қаржыландыруды беру туралы өтініштерді келіп түсу тәртібімен тіркейді, қаржыландыруды беру туралы өтініштер келіп түскен күнінен бастап бес жұмыс күні ішінде ұсынылған құжаттардың толықтығын тексереді және оң шешім қабылданған жағдайда үш жұмыс күні ішінде өндірушіге қаржыландыруды береді.</w:t>
      </w:r>
    </w:p>
    <w:bookmarkEnd w:id="36"/>
    <w:p>
      <w:pPr>
        <w:spacing w:after="0"/>
        <w:ind w:left="0"/>
        <w:jc w:val="both"/>
      </w:pPr>
      <w:r>
        <w:rPr>
          <w:rFonts w:ascii="Times New Roman"/>
          <w:b w:val="false"/>
          <w:i w:val="false"/>
          <w:color w:val="000000"/>
          <w:sz w:val="28"/>
        </w:rPr>
        <w:t>
      Қаржыландыруды беруден бас тарту туралы шешім қабылданған жағдайда, шешім қабылданған күннен бастап үш жұмыс күні ішінде өндірушіні бас тартудың негіздемесін көрсете отырып, жазбаша түрде хабардар етеді.</w:t>
      </w:r>
    </w:p>
    <w:bookmarkStart w:name="z40" w:id="37"/>
    <w:p>
      <w:pPr>
        <w:spacing w:after="0"/>
        <w:ind w:left="0"/>
        <w:jc w:val="both"/>
      </w:pPr>
      <w:r>
        <w:rPr>
          <w:rFonts w:ascii="Times New Roman"/>
          <w:b w:val="false"/>
          <w:i w:val="false"/>
          <w:color w:val="000000"/>
          <w:sz w:val="28"/>
        </w:rPr>
        <w:t xml:space="preserve">
      23. Осы Қағидалардың </w:t>
      </w:r>
      <w:r>
        <w:rPr>
          <w:rFonts w:ascii="Times New Roman"/>
          <w:b w:val="false"/>
          <w:i w:val="false"/>
          <w:color w:val="000000"/>
          <w:sz w:val="28"/>
        </w:rPr>
        <w:t>12</w:t>
      </w:r>
      <w:r>
        <w:rPr>
          <w:rFonts w:ascii="Times New Roman"/>
          <w:b w:val="false"/>
          <w:i w:val="false"/>
          <w:color w:val="000000"/>
          <w:sz w:val="28"/>
        </w:rPr>
        <w:t xml:space="preserve">, </w:t>
      </w:r>
      <w:r>
        <w:rPr>
          <w:rFonts w:ascii="Times New Roman"/>
          <w:b w:val="false"/>
          <w:i w:val="false"/>
          <w:color w:val="000000"/>
          <w:sz w:val="28"/>
        </w:rPr>
        <w:t>20-тармақтарына</w:t>
      </w:r>
      <w:r>
        <w:rPr>
          <w:rFonts w:ascii="Times New Roman"/>
          <w:b w:val="false"/>
          <w:i w:val="false"/>
          <w:color w:val="000000"/>
          <w:sz w:val="28"/>
        </w:rPr>
        <w:t xml:space="preserve"> сәйкес құжаттардың ұсынылмауы, сондай ақ тізбеде өнімнің (тауардың) болмауы қаржыландыруды беруден бас тарту үшін негіз болып табылады. </w:t>
      </w:r>
    </w:p>
    <w:bookmarkEnd w:id="37"/>
    <w:bookmarkStart w:name="z41" w:id="38"/>
    <w:p>
      <w:pPr>
        <w:spacing w:after="0"/>
        <w:ind w:left="0"/>
        <w:jc w:val="both"/>
      </w:pPr>
      <w:r>
        <w:rPr>
          <w:rFonts w:ascii="Times New Roman"/>
          <w:b w:val="false"/>
          <w:i w:val="false"/>
          <w:color w:val="000000"/>
          <w:sz w:val="28"/>
        </w:rPr>
        <w:t xml:space="preserve">
      24. Оператор осы Қағидалардың </w:t>
      </w:r>
      <w:r>
        <w:rPr>
          <w:rFonts w:ascii="Times New Roman"/>
          <w:b w:val="false"/>
          <w:i w:val="false"/>
          <w:color w:val="000000"/>
          <w:sz w:val="28"/>
        </w:rPr>
        <w:t>12</w:t>
      </w:r>
      <w:r>
        <w:rPr>
          <w:rFonts w:ascii="Times New Roman"/>
          <w:b w:val="false"/>
          <w:i w:val="false"/>
          <w:color w:val="000000"/>
          <w:sz w:val="28"/>
        </w:rPr>
        <w:t xml:space="preserve">, </w:t>
      </w:r>
      <w:r>
        <w:rPr>
          <w:rFonts w:ascii="Times New Roman"/>
          <w:b w:val="false"/>
          <w:i w:val="false"/>
          <w:color w:val="000000"/>
          <w:sz w:val="28"/>
        </w:rPr>
        <w:t>20-тармақтарына</w:t>
      </w:r>
      <w:r>
        <w:rPr>
          <w:rFonts w:ascii="Times New Roman"/>
          <w:b w:val="false"/>
          <w:i w:val="false"/>
          <w:color w:val="000000"/>
          <w:sz w:val="28"/>
        </w:rPr>
        <w:t xml:space="preserve"> сәйкес құжаттардың болмауын анықтаған жағдайда, өндірушінің осы бұзушылықтардың нәтижесінде алған қаражат Оператордың есеп айырысу шотына қайтарылады.</w:t>
      </w:r>
    </w:p>
    <w:bookmarkEnd w:id="38"/>
    <w:bookmarkStart w:name="z42" w:id="39"/>
    <w:p>
      <w:pPr>
        <w:spacing w:after="0"/>
        <w:ind w:left="0"/>
        <w:jc w:val="both"/>
      </w:pPr>
      <w:r>
        <w:rPr>
          <w:rFonts w:ascii="Times New Roman"/>
          <w:b w:val="false"/>
          <w:i w:val="false"/>
          <w:color w:val="000000"/>
          <w:sz w:val="28"/>
        </w:rPr>
        <w:t xml:space="preserve">
      25. Осы Қағидалардың </w:t>
      </w:r>
      <w:r>
        <w:rPr>
          <w:rFonts w:ascii="Times New Roman"/>
          <w:b w:val="false"/>
          <w:i w:val="false"/>
          <w:color w:val="000000"/>
          <w:sz w:val="28"/>
        </w:rPr>
        <w:t>12-тармағына</w:t>
      </w:r>
      <w:r>
        <w:rPr>
          <w:rFonts w:ascii="Times New Roman"/>
          <w:b w:val="false"/>
          <w:i w:val="false"/>
          <w:color w:val="000000"/>
          <w:sz w:val="28"/>
        </w:rPr>
        <w:t xml:space="preserve"> сәйкес ұсынылған құжаттардағы мәліметтердің сәйкестігін растау мақсатында өндіруші Оператордың сұранысы бойынша осы Қағидалардың 12-тармағының екінші, үшінші, төртінші, бесінші, алтыншы, жетінші және сегізінші абзацтарында көрсетілген шығыс баптары бойынша жылына екі реттен көп емес тәуелсіз аудиторлық ұйымының қорытындысын ұсынады.</w:t>
      </w:r>
    </w:p>
    <w:bookmarkEnd w:id="39"/>
    <w:bookmarkStart w:name="z43" w:id="40"/>
    <w:p>
      <w:pPr>
        <w:spacing w:after="0"/>
        <w:ind w:left="0"/>
        <w:jc w:val="both"/>
      </w:pPr>
      <w:r>
        <w:rPr>
          <w:rFonts w:ascii="Times New Roman"/>
          <w:b w:val="false"/>
          <w:i w:val="false"/>
          <w:color w:val="000000"/>
          <w:sz w:val="28"/>
        </w:rPr>
        <w:t>
      26. Өндірушілер Оператордың сұрауы бойынша автомобиль көлік құралдарының санаттары, сондай-ақ өздігінен жүретін ауыл шаруашылығы техникасының түрлері бөлінісіндегі пайдаланылған жеңілдік сертификаттары туралы ақпаратты ұсынады.</w:t>
      </w:r>
    </w:p>
    <w:bookmarkEnd w:id="40"/>
    <w:bookmarkStart w:name="z44" w:id="41"/>
    <w:p>
      <w:pPr>
        <w:spacing w:after="0"/>
        <w:ind w:left="0"/>
        <w:jc w:val="both"/>
      </w:pPr>
      <w:r>
        <w:rPr>
          <w:rFonts w:ascii="Times New Roman"/>
          <w:b w:val="false"/>
          <w:i w:val="false"/>
          <w:color w:val="000000"/>
          <w:sz w:val="28"/>
        </w:rPr>
        <w:t xml:space="preserve">
      27. Өндірушілер ай сайынғы негізде Операторға осы Қағидаларға </w:t>
      </w:r>
      <w:r>
        <w:rPr>
          <w:rFonts w:ascii="Times New Roman"/>
          <w:b w:val="false"/>
          <w:i w:val="false"/>
          <w:color w:val="000000"/>
          <w:sz w:val="28"/>
        </w:rPr>
        <w:t>17-қосымшаға</w:t>
      </w:r>
      <w:r>
        <w:rPr>
          <w:rFonts w:ascii="Times New Roman"/>
          <w:b w:val="false"/>
          <w:i w:val="false"/>
          <w:color w:val="000000"/>
          <w:sz w:val="28"/>
        </w:rPr>
        <w:t xml:space="preserve"> сәйкес экологиялық таза автомобиль көлік құралдары (4 және одан жоғары экологиялық сыныпқа сәйкес келетін; электр қозғалтқыштары бар) мен олардың құрауыштары, сондай-ақ техникалық регламенттерде айқындалған экологиялық талаптарға сәйкес келетін өздігінен жүретін ауыл шаруашылығы техникасын өндірісті қамтамасыз ету жөніндегі есепті (өндіріс болған кезде) ұсынады.</w:t>
      </w:r>
    </w:p>
    <w:bookmarkEnd w:id="4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Республикасында </w:t>
            </w:r>
            <w:r>
              <w:br/>
            </w:r>
            <w:r>
              <w:rPr>
                <w:rFonts w:ascii="Times New Roman"/>
                <w:b w:val="false"/>
                <w:i w:val="false"/>
                <w:color w:val="000000"/>
                <w:sz w:val="20"/>
              </w:rPr>
              <w:t xml:space="preserve">экологиялық таза автомобиль </w:t>
            </w:r>
            <w:r>
              <w:br/>
            </w:r>
            <w:r>
              <w:rPr>
                <w:rFonts w:ascii="Times New Roman"/>
                <w:b w:val="false"/>
                <w:i w:val="false"/>
                <w:color w:val="000000"/>
                <w:sz w:val="20"/>
              </w:rPr>
              <w:t xml:space="preserve">көлік құралдарының (4 және </w:t>
            </w:r>
            <w:r>
              <w:br/>
            </w:r>
            <w:r>
              <w:rPr>
                <w:rFonts w:ascii="Times New Roman"/>
                <w:b w:val="false"/>
                <w:i w:val="false"/>
                <w:color w:val="000000"/>
                <w:sz w:val="20"/>
              </w:rPr>
              <w:t xml:space="preserve">одан жоғары экологиялық </w:t>
            </w:r>
            <w:r>
              <w:br/>
            </w:r>
            <w:r>
              <w:rPr>
                <w:rFonts w:ascii="Times New Roman"/>
                <w:b w:val="false"/>
                <w:i w:val="false"/>
                <w:color w:val="000000"/>
                <w:sz w:val="20"/>
              </w:rPr>
              <w:t xml:space="preserve">сыныпқа сәйкес келетін; </w:t>
            </w:r>
            <w:r>
              <w:br/>
            </w:r>
            <w:r>
              <w:rPr>
                <w:rFonts w:ascii="Times New Roman"/>
                <w:b w:val="false"/>
                <w:i w:val="false"/>
                <w:color w:val="000000"/>
                <w:sz w:val="20"/>
              </w:rPr>
              <w:t xml:space="preserve">электрлі қозғалтқыштары бар) </w:t>
            </w:r>
            <w:r>
              <w:br/>
            </w:r>
            <w:r>
              <w:rPr>
                <w:rFonts w:ascii="Times New Roman"/>
                <w:b w:val="false"/>
                <w:i w:val="false"/>
                <w:color w:val="000000"/>
                <w:sz w:val="20"/>
              </w:rPr>
              <w:t xml:space="preserve">және олардың </w:t>
            </w:r>
            <w:r>
              <w:br/>
            </w:r>
            <w:r>
              <w:rPr>
                <w:rFonts w:ascii="Times New Roman"/>
                <w:b w:val="false"/>
                <w:i w:val="false"/>
                <w:color w:val="000000"/>
                <w:sz w:val="20"/>
              </w:rPr>
              <w:t xml:space="preserve">құрамдастарының, сондай-ақ </w:t>
            </w:r>
            <w:r>
              <w:br/>
            </w:r>
            <w:r>
              <w:rPr>
                <w:rFonts w:ascii="Times New Roman"/>
                <w:b w:val="false"/>
                <w:i w:val="false"/>
                <w:color w:val="000000"/>
                <w:sz w:val="20"/>
              </w:rPr>
              <w:t xml:space="preserve">техникалық регламенттерде </w:t>
            </w:r>
            <w:r>
              <w:br/>
            </w:r>
            <w:r>
              <w:rPr>
                <w:rFonts w:ascii="Times New Roman"/>
                <w:b w:val="false"/>
                <w:i w:val="false"/>
                <w:color w:val="000000"/>
                <w:sz w:val="20"/>
              </w:rPr>
              <w:t xml:space="preserve">айқындалған экологиялық </w:t>
            </w:r>
            <w:r>
              <w:br/>
            </w:r>
            <w:r>
              <w:rPr>
                <w:rFonts w:ascii="Times New Roman"/>
                <w:b w:val="false"/>
                <w:i w:val="false"/>
                <w:color w:val="000000"/>
                <w:sz w:val="20"/>
              </w:rPr>
              <w:t xml:space="preserve">талаптарға сәйкес келетін </w:t>
            </w:r>
            <w:r>
              <w:br/>
            </w:r>
            <w:r>
              <w:rPr>
                <w:rFonts w:ascii="Times New Roman"/>
                <w:b w:val="false"/>
                <w:i w:val="false"/>
                <w:color w:val="000000"/>
                <w:sz w:val="20"/>
              </w:rPr>
              <w:t xml:space="preserve">өздігінен жүретін ауыл </w:t>
            </w:r>
            <w:r>
              <w:br/>
            </w:r>
            <w:r>
              <w:rPr>
                <w:rFonts w:ascii="Times New Roman"/>
                <w:b w:val="false"/>
                <w:i w:val="false"/>
                <w:color w:val="000000"/>
                <w:sz w:val="20"/>
              </w:rPr>
              <w:t xml:space="preserve">шаруашылығы техникасының </w:t>
            </w:r>
            <w:r>
              <w:br/>
            </w:r>
            <w:r>
              <w:rPr>
                <w:rFonts w:ascii="Times New Roman"/>
                <w:b w:val="false"/>
                <w:i w:val="false"/>
                <w:color w:val="000000"/>
                <w:sz w:val="20"/>
              </w:rPr>
              <w:t xml:space="preserve">өндірісін ынталандыру </w:t>
            </w:r>
            <w:r>
              <w:br/>
            </w:r>
            <w:r>
              <w:rPr>
                <w:rFonts w:ascii="Times New Roman"/>
                <w:b w:val="false"/>
                <w:i w:val="false"/>
                <w:color w:val="000000"/>
                <w:sz w:val="20"/>
              </w:rPr>
              <w:t>қағидаларына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46" w:id="42"/>
    <w:p>
      <w:pPr>
        <w:spacing w:after="0"/>
        <w:ind w:left="0"/>
        <w:jc w:val="left"/>
      </w:pPr>
      <w:r>
        <w:rPr>
          <w:rFonts w:ascii="Times New Roman"/>
          <w:b/>
          <w:i w:val="false"/>
          <w:color w:val="000000"/>
        </w:rPr>
        <w:t xml:space="preserve"> Экологиялық таза автомобиль көлік құралдарын және (немесе) оның құрамдастарын өндірушілер мен өндірушілердің (импорттаушылардың) кеңейтілген міндеттемелерінің операторы арасындағы үлгілік шарт</w:t>
      </w:r>
    </w:p>
    <w:bookmarkEnd w:id="42"/>
    <w:p>
      <w:pPr>
        <w:spacing w:after="0"/>
        <w:ind w:left="0"/>
        <w:jc w:val="both"/>
      </w:pPr>
      <w:r>
        <w:rPr>
          <w:rFonts w:ascii="Times New Roman"/>
          <w:b w:val="false"/>
          <w:i w:val="false"/>
          <w:color w:val="000000"/>
          <w:sz w:val="28"/>
        </w:rPr>
        <w:t>
      ________ қаласы                                     20__ жылғы "___" __________</w:t>
      </w:r>
    </w:p>
    <w:p>
      <w:pPr>
        <w:spacing w:after="0"/>
        <w:ind w:left="0"/>
        <w:jc w:val="both"/>
      </w:pPr>
      <w:r>
        <w:rPr>
          <w:rFonts w:ascii="Times New Roman"/>
          <w:b w:val="false"/>
          <w:i w:val="false"/>
          <w:color w:val="000000"/>
          <w:sz w:val="28"/>
        </w:rPr>
        <w:t xml:space="preserve">
      Осы Шарт бұдан әрі бірлесіп Тараптар деп аталатын ______________________ атынан </w:t>
      </w:r>
    </w:p>
    <w:p>
      <w:pPr>
        <w:spacing w:after="0"/>
        <w:ind w:left="0"/>
        <w:jc w:val="both"/>
      </w:pPr>
      <w:r>
        <w:rPr>
          <w:rFonts w:ascii="Times New Roman"/>
          <w:b w:val="false"/>
          <w:i w:val="false"/>
          <w:color w:val="000000"/>
          <w:sz w:val="28"/>
        </w:rPr>
        <w:t>
      Жарғы негізінде әрекет ететін өндірушілердің (импорттаушылардың) кеңейтілген міндеттемелерінің операторы (бұдан әрі – Оператор) және ______________ атынан ________________ негізінде әрекет ететін _____________________________ (бұдан әрі - өндіруші) арасында жасалған.</w:t>
      </w:r>
    </w:p>
    <w:p>
      <w:pPr>
        <w:spacing w:after="0"/>
        <w:ind w:left="0"/>
        <w:jc w:val="both"/>
      </w:pPr>
      <w:r>
        <w:rPr>
          <w:rFonts w:ascii="Times New Roman"/>
          <w:b w:val="false"/>
          <w:i w:val="false"/>
          <w:color w:val="000000"/>
          <w:sz w:val="28"/>
        </w:rPr>
        <w:t>
      Тараптар осы Келісім өзінің шарттарын жүзеге асыруда олардың өзара құқықтары мен міндеттемелерін реттейтіні туралы келісті.</w:t>
      </w:r>
    </w:p>
    <w:p>
      <w:pPr>
        <w:spacing w:after="0"/>
        <w:ind w:left="0"/>
        <w:jc w:val="both"/>
      </w:pPr>
      <w:r>
        <w:rPr>
          <w:rFonts w:ascii="Times New Roman"/>
          <w:b w:val="false"/>
          <w:i w:val="false"/>
          <w:color w:val="000000"/>
          <w:sz w:val="28"/>
        </w:rPr>
        <w:t>
      Тараптар төмендегі туралы осы Шартты жасасты.</w:t>
      </w:r>
    </w:p>
    <w:bookmarkStart w:name="z47" w:id="43"/>
    <w:p>
      <w:pPr>
        <w:spacing w:after="0"/>
        <w:ind w:left="0"/>
        <w:jc w:val="left"/>
      </w:pPr>
      <w:r>
        <w:rPr>
          <w:rFonts w:ascii="Times New Roman"/>
          <w:b/>
          <w:i w:val="false"/>
          <w:color w:val="000000"/>
        </w:rPr>
        <w:t xml:space="preserve"> 1-тарау. Шарт нысанасы</w:t>
      </w:r>
    </w:p>
    <w:bookmarkEnd w:id="43"/>
    <w:bookmarkStart w:name="z48" w:id="44"/>
    <w:p>
      <w:pPr>
        <w:spacing w:after="0"/>
        <w:ind w:left="0"/>
        <w:jc w:val="both"/>
      </w:pPr>
      <w:r>
        <w:rPr>
          <w:rFonts w:ascii="Times New Roman"/>
          <w:b w:val="false"/>
          <w:i w:val="false"/>
          <w:color w:val="000000"/>
          <w:sz w:val="28"/>
        </w:rPr>
        <w:t>
      1. Осы Шарттың нысанасы Тараптардың отандық экологиялық таза автомобиль өнеркәсібін дамытуға бағытталған "Еуразиялық экономикалық одақтың сыртқы экономикалық қызметінің бірыңғай тауар номенклатурасын және Еуразиялық экономикалық одақтың Бірыңғай кедендік тарифін бекіту туралы" Еуразиялық экономикалық комиссия кеңесінің 2012 жылғы 16 шілдедегі № 54 шешімімен бекітілген Еуразиялық экономикалық одақтың Сыртқы экономикалық қызметінің бірыңғай тауар номенклатурасының (бұдан әрі – ЕАЭО СЭҚ ТН) 870120101 (ершікті тартқыштар), 8702 (жүргізушіні қоса алғанда, 10 және одан да көп адамды тасымалдауға арналған моторлы көлік құралдары), 8703 (жүк-жолаушы автомобиль-фургондар мен жарыс автомобильдерін қоса алғанда, жеңiл автомобильдер және негiзiнен адамдарды тасымалдауға (8702 тауар позициясының моторлы көлік құралдарынан басқа) арналған өзге де моторлы көлiк құралдары), 8704 (жүктерді тасымалдауға арналған моторлы көлік құралдары), 8705 (жолаушыларды немесе жүктерді тасымалдау үшін пайдаланылатындардан басқа, арнайы мақсаттағы моторлы көлік құралдары) тауар позицияларының экологиялық таза автомобиль көлік құралдарын және олардың құрамдастарын өндіру кезінде өзара міндеттемелерді белгілеу және іске асыру бойынша өзара іс-қимылы болып табылады.</w:t>
      </w:r>
    </w:p>
    <w:bookmarkEnd w:id="44"/>
    <w:p>
      <w:pPr>
        <w:spacing w:after="0"/>
        <w:ind w:left="0"/>
        <w:jc w:val="both"/>
      </w:pPr>
      <w:r>
        <w:rPr>
          <w:rFonts w:ascii="Times New Roman"/>
          <w:b w:val="false"/>
          <w:i w:val="false"/>
          <w:color w:val="000000"/>
          <w:sz w:val="28"/>
        </w:rPr>
        <w:t>
      Экологиялық таза автомобиль көлік құралдарын өндіру деп 4 және одан жоғары экологиялық сыныпқа сәйкес келетін; электр қозғалтқыштары бар кемінде бір экологиялық таза автомобиль көлік құралын және болған кезде олардың құрамдастарын сериялық өндірудің жүйесі ұғынылады.</w:t>
      </w:r>
    </w:p>
    <w:bookmarkStart w:name="z49" w:id="45"/>
    <w:p>
      <w:pPr>
        <w:spacing w:after="0"/>
        <w:ind w:left="0"/>
        <w:jc w:val="left"/>
      </w:pPr>
      <w:r>
        <w:rPr>
          <w:rFonts w:ascii="Times New Roman"/>
          <w:b/>
          <w:i w:val="false"/>
          <w:color w:val="000000"/>
        </w:rPr>
        <w:t xml:space="preserve"> 2-тарау. Тараптардың құқықтары мен міндеттері</w:t>
      </w:r>
    </w:p>
    <w:bookmarkEnd w:id="45"/>
    <w:bookmarkStart w:name="z50" w:id="46"/>
    <w:p>
      <w:pPr>
        <w:spacing w:after="0"/>
        <w:ind w:left="0"/>
        <w:jc w:val="both"/>
      </w:pPr>
      <w:r>
        <w:rPr>
          <w:rFonts w:ascii="Times New Roman"/>
          <w:b w:val="false"/>
          <w:i w:val="false"/>
          <w:color w:val="000000"/>
          <w:sz w:val="28"/>
        </w:rPr>
        <w:t>
      2.1. Өндіруші осы Шартты жасау және орындаумен байланысты даулы мәселелерді шешу үшін Оператормен кеңесуді талап етуге құқылы.</w:t>
      </w:r>
    </w:p>
    <w:bookmarkEnd w:id="46"/>
    <w:bookmarkStart w:name="z51" w:id="47"/>
    <w:p>
      <w:pPr>
        <w:spacing w:after="0"/>
        <w:ind w:left="0"/>
        <w:jc w:val="both"/>
      </w:pPr>
      <w:r>
        <w:rPr>
          <w:rFonts w:ascii="Times New Roman"/>
          <w:b w:val="false"/>
          <w:i w:val="false"/>
          <w:color w:val="000000"/>
          <w:sz w:val="28"/>
        </w:rPr>
        <w:t>
      2.2. Өндіруші:</w:t>
      </w:r>
    </w:p>
    <w:bookmarkEnd w:id="47"/>
    <w:bookmarkStart w:name="z52" w:id="48"/>
    <w:p>
      <w:pPr>
        <w:spacing w:after="0"/>
        <w:ind w:left="0"/>
        <w:jc w:val="both"/>
      </w:pPr>
      <w:r>
        <w:rPr>
          <w:rFonts w:ascii="Times New Roman"/>
          <w:b w:val="false"/>
          <w:i w:val="false"/>
          <w:color w:val="000000"/>
          <w:sz w:val="28"/>
        </w:rPr>
        <w:t>
      2.2.1. экологиялық таза автомобиль көлік құралдарын және олардың құрамдастарын және олардың компоненттерін өндіруді қамтамасыз етуге;</w:t>
      </w:r>
    </w:p>
    <w:bookmarkEnd w:id="48"/>
    <w:bookmarkStart w:name="z53" w:id="49"/>
    <w:p>
      <w:pPr>
        <w:spacing w:after="0"/>
        <w:ind w:left="0"/>
        <w:jc w:val="both"/>
      </w:pPr>
      <w:r>
        <w:rPr>
          <w:rFonts w:ascii="Times New Roman"/>
          <w:b w:val="false"/>
          <w:i w:val="false"/>
          <w:color w:val="000000"/>
          <w:sz w:val="28"/>
        </w:rPr>
        <w:t xml:space="preserve">
      2.2.2. Операторға Қазақстан Республикасында экологиялық таза автомобиль көлік құралдарының (4 және одан жоғары экологиялық сыныпқа сәйкес келетін; электрлі қозғалтқыштары бар) және олардың құрамдастарының, сондай-ақ техникалық регламенттерде айқындалған экологиялық талаптарға сәйкес келетін өздігінен жүретін ауыл шаруашылығы техникасының өндірісін ынталандыру қағидаларының 12 немесе 20-тармақтарына сәйкес қаржыландыру беру туралы өтінішті және құжаттарды беруге; </w:t>
      </w:r>
    </w:p>
    <w:bookmarkEnd w:id="49"/>
    <w:bookmarkStart w:name="z54" w:id="50"/>
    <w:p>
      <w:pPr>
        <w:spacing w:after="0"/>
        <w:ind w:left="0"/>
        <w:jc w:val="both"/>
      </w:pPr>
      <w:r>
        <w:rPr>
          <w:rFonts w:ascii="Times New Roman"/>
          <w:b w:val="false"/>
          <w:i w:val="false"/>
          <w:color w:val="000000"/>
          <w:sz w:val="28"/>
        </w:rPr>
        <w:t>
      2.2.3. Оператор артық төлеген сомаларын қайтаруға және экологиялық таза автомобиль көлік құралдарын және (немесе) олардың құрамдастарын өндірушілерге қойылатын талаптарды бұзу фактілері анықталған жағдайда, сондай-ақ өндіруші дұрыс емес не бұрмаланған мәліметтерді және деректерді ұсынған кезде растайтын құжаттар бірге қоса тіркелетін тиісті хабарламаны өндіруші Оператордан алған кезден бастап он жұмыс күні ішінде Операторға ақша қаражатының қайтарылуын жүргізуге міндеттенеді.</w:t>
      </w:r>
    </w:p>
    <w:bookmarkEnd w:id="50"/>
    <w:bookmarkStart w:name="z55" w:id="51"/>
    <w:p>
      <w:pPr>
        <w:spacing w:after="0"/>
        <w:ind w:left="0"/>
        <w:jc w:val="both"/>
      </w:pPr>
      <w:r>
        <w:rPr>
          <w:rFonts w:ascii="Times New Roman"/>
          <w:b w:val="false"/>
          <w:i w:val="false"/>
          <w:color w:val="000000"/>
          <w:sz w:val="28"/>
        </w:rPr>
        <w:t>
      2.3. Оператор осы Шартты жасау және орындаумен байланысты даулы мәселелерді шешу үшін Өндірушімен кеңесуді талап етуге құқылы.</w:t>
      </w:r>
    </w:p>
    <w:bookmarkEnd w:id="51"/>
    <w:bookmarkStart w:name="z56" w:id="52"/>
    <w:p>
      <w:pPr>
        <w:spacing w:after="0"/>
        <w:ind w:left="0"/>
        <w:jc w:val="both"/>
      </w:pPr>
      <w:r>
        <w:rPr>
          <w:rFonts w:ascii="Times New Roman"/>
          <w:b w:val="false"/>
          <w:i w:val="false"/>
          <w:color w:val="000000"/>
          <w:sz w:val="28"/>
        </w:rPr>
        <w:t>
      2.4. Оператор:</w:t>
      </w:r>
    </w:p>
    <w:bookmarkEnd w:id="52"/>
    <w:bookmarkStart w:name="z57" w:id="53"/>
    <w:p>
      <w:pPr>
        <w:spacing w:after="0"/>
        <w:ind w:left="0"/>
        <w:jc w:val="both"/>
      </w:pPr>
      <w:r>
        <w:rPr>
          <w:rFonts w:ascii="Times New Roman"/>
          <w:b w:val="false"/>
          <w:i w:val="false"/>
          <w:color w:val="000000"/>
          <w:sz w:val="28"/>
        </w:rPr>
        <w:t>
      2.4.1. қаржыландыруды беру туралы өтініш келіп түскен күннен бастап бес жұмыс күні ішінде ұсынылған құжаттарды тексеруге және оң шешім қабылданған жағдайда үш жұмыс күні ішінде өндірушіге қаржыландыруды беруге;</w:t>
      </w:r>
    </w:p>
    <w:bookmarkEnd w:id="53"/>
    <w:bookmarkStart w:name="z58" w:id="54"/>
    <w:p>
      <w:pPr>
        <w:spacing w:after="0"/>
        <w:ind w:left="0"/>
        <w:jc w:val="both"/>
      </w:pPr>
      <w:r>
        <w:rPr>
          <w:rFonts w:ascii="Times New Roman"/>
          <w:b w:val="false"/>
          <w:i w:val="false"/>
          <w:color w:val="000000"/>
          <w:sz w:val="28"/>
        </w:rPr>
        <w:t>
      2.4.2. қаржыландыруды беруден бас тарту туралы шешім қабылданған жағдайда шешім қабылданған күннен бастап үш жұмыс күні ішінде өндірушіні бас тартудың негіздерін көрсете отырып, жазбаша түрде хабардар етуге;</w:t>
      </w:r>
    </w:p>
    <w:bookmarkEnd w:id="54"/>
    <w:bookmarkStart w:name="z59" w:id="55"/>
    <w:p>
      <w:pPr>
        <w:spacing w:after="0"/>
        <w:ind w:left="0"/>
        <w:jc w:val="both"/>
      </w:pPr>
      <w:r>
        <w:rPr>
          <w:rFonts w:ascii="Times New Roman"/>
          <w:b w:val="false"/>
          <w:i w:val="false"/>
          <w:color w:val="000000"/>
          <w:sz w:val="28"/>
        </w:rPr>
        <w:t>
      2.4.3. экологиялық таза автомобиль көлік құралдарын және (немесе) олардың құрамдастарын өндірушілерге қойылатын талаптарды бұзу фактілері анықталған күннен бастап үш жұмыс күні ішінде, сондай-ақ дұрыс емес не бұрмаланған мәліметтер және деректер ұсынылған кезде өндірушіге аударылған ақша қаражатын қайтару қажеттігі туралы хабарлауға міндеттенеді.</w:t>
      </w:r>
    </w:p>
    <w:bookmarkEnd w:id="55"/>
    <w:bookmarkStart w:name="z60" w:id="56"/>
    <w:p>
      <w:pPr>
        <w:spacing w:after="0"/>
        <w:ind w:left="0"/>
        <w:jc w:val="left"/>
      </w:pPr>
      <w:r>
        <w:rPr>
          <w:rFonts w:ascii="Times New Roman"/>
          <w:b/>
          <w:i w:val="false"/>
          <w:color w:val="000000"/>
        </w:rPr>
        <w:t xml:space="preserve"> 3-тарау. Тараптардың жауапкершілігі</w:t>
      </w:r>
    </w:p>
    <w:bookmarkEnd w:id="56"/>
    <w:bookmarkStart w:name="z61" w:id="57"/>
    <w:p>
      <w:pPr>
        <w:spacing w:after="0"/>
        <w:ind w:left="0"/>
        <w:jc w:val="both"/>
      </w:pPr>
      <w:r>
        <w:rPr>
          <w:rFonts w:ascii="Times New Roman"/>
          <w:b w:val="false"/>
          <w:i w:val="false"/>
          <w:color w:val="000000"/>
          <w:sz w:val="28"/>
        </w:rPr>
        <w:t>
      3.1. Өндіруші Шарттың ережелерін орындамаған немесе тиісінше орындамаған жағдайда Оператор өндірушіге анықталған бұзушылықтарды көрсете отырып, Шартты тоқтата тұру туралы және бір айлық мерзімде бұзушылықты жою туралы хабарламаны жазбаша нысанда жібереді.</w:t>
      </w:r>
    </w:p>
    <w:bookmarkEnd w:id="57"/>
    <w:p>
      <w:pPr>
        <w:spacing w:after="0"/>
        <w:ind w:left="0"/>
        <w:jc w:val="both"/>
      </w:pPr>
      <w:r>
        <w:rPr>
          <w:rFonts w:ascii="Times New Roman"/>
          <w:b w:val="false"/>
          <w:i w:val="false"/>
          <w:color w:val="000000"/>
          <w:sz w:val="28"/>
        </w:rPr>
        <w:t>
      Анықталған бұзушылықтарды жоймау немесе тиісінше жоймау Қазақстан Республикасының азаматтық заңнамасында көзделген тәртіппен Шартты бұзу үшін негіз болып табылады.</w:t>
      </w:r>
    </w:p>
    <w:bookmarkStart w:name="z62" w:id="58"/>
    <w:p>
      <w:pPr>
        <w:spacing w:after="0"/>
        <w:ind w:left="0"/>
        <w:jc w:val="both"/>
      </w:pPr>
      <w:r>
        <w:rPr>
          <w:rFonts w:ascii="Times New Roman"/>
          <w:b w:val="false"/>
          <w:i w:val="false"/>
          <w:color w:val="000000"/>
          <w:sz w:val="28"/>
        </w:rPr>
        <w:t>
      3.2. Өндіруші ақшалай төлемді қайтармаған жағдайда оларды қайтару сот тәртібімен жүзеге асырылады.</w:t>
      </w:r>
    </w:p>
    <w:bookmarkEnd w:id="58"/>
    <w:bookmarkStart w:name="z63" w:id="59"/>
    <w:p>
      <w:pPr>
        <w:spacing w:after="0"/>
        <w:ind w:left="0"/>
        <w:jc w:val="both"/>
      </w:pPr>
      <w:r>
        <w:rPr>
          <w:rFonts w:ascii="Times New Roman"/>
          <w:b w:val="false"/>
          <w:i w:val="false"/>
          <w:color w:val="000000"/>
          <w:sz w:val="28"/>
        </w:rPr>
        <w:t>
      3.3. Қаржыландыруды алу мақсатында өндіруші ұсынатын ақпараттың дұрыстығы үшін өндіруші жауапты болады.</w:t>
      </w:r>
    </w:p>
    <w:bookmarkEnd w:id="59"/>
    <w:bookmarkStart w:name="z64" w:id="60"/>
    <w:p>
      <w:pPr>
        <w:spacing w:after="0"/>
        <w:ind w:left="0"/>
        <w:jc w:val="both"/>
      </w:pPr>
      <w:r>
        <w:rPr>
          <w:rFonts w:ascii="Times New Roman"/>
          <w:b w:val="false"/>
          <w:i w:val="false"/>
          <w:color w:val="000000"/>
          <w:sz w:val="28"/>
        </w:rPr>
        <w:t>
      3.4. Басқа міндеттемелер мен кепілдіктердің орындалмауы немесе тиісінше орындалмауы үшін Тараптар Қазақстан Республикасының қолданыстағы заңнамасына сәйкес жауапты болады.</w:t>
      </w:r>
    </w:p>
    <w:bookmarkEnd w:id="60"/>
    <w:bookmarkStart w:name="z65" w:id="61"/>
    <w:p>
      <w:pPr>
        <w:spacing w:after="0"/>
        <w:ind w:left="0"/>
        <w:jc w:val="left"/>
      </w:pPr>
      <w:r>
        <w:rPr>
          <w:rFonts w:ascii="Times New Roman"/>
          <w:b/>
          <w:i w:val="false"/>
          <w:color w:val="000000"/>
        </w:rPr>
        <w:t xml:space="preserve"> 4-тарау. Форс-мажор</w:t>
      </w:r>
    </w:p>
    <w:bookmarkEnd w:id="61"/>
    <w:bookmarkStart w:name="z66" w:id="62"/>
    <w:p>
      <w:pPr>
        <w:spacing w:after="0"/>
        <w:ind w:left="0"/>
        <w:jc w:val="both"/>
      </w:pPr>
      <w:r>
        <w:rPr>
          <w:rFonts w:ascii="Times New Roman"/>
          <w:b w:val="false"/>
          <w:i w:val="false"/>
          <w:color w:val="000000"/>
          <w:sz w:val="28"/>
        </w:rPr>
        <w:t>
      4.1. Тараптардың ешқайсысы Шарт бойынша қандай да бір міндеттемелердің орындалмауы үшін, егер мұндай орындамау немесе орындау кезіндегі кідіріс еңсерілмейтін күштің мән-жайларымен (форс-мажор) тудырылса, жауапты болмайды.</w:t>
      </w:r>
    </w:p>
    <w:bookmarkEnd w:id="62"/>
    <w:bookmarkStart w:name="z67" w:id="63"/>
    <w:p>
      <w:pPr>
        <w:spacing w:after="0"/>
        <w:ind w:left="0"/>
        <w:jc w:val="both"/>
      </w:pPr>
      <w:r>
        <w:rPr>
          <w:rFonts w:ascii="Times New Roman"/>
          <w:b w:val="false"/>
          <w:i w:val="false"/>
          <w:color w:val="000000"/>
          <w:sz w:val="28"/>
        </w:rPr>
        <w:t>
      4.2. Форс-мажорға бой бермейтiн күштiң мән-жайлар, яғни осы жағдайлар кезiндегi төтенше және тойтаруға болмайтын мән-жайлардың (дүлей құбылыстар, соғыс қимылдары, төтенше жағдай және т.б.) жатады..</w:t>
      </w:r>
    </w:p>
    <w:bookmarkEnd w:id="63"/>
    <w:bookmarkStart w:name="z68" w:id="64"/>
    <w:p>
      <w:pPr>
        <w:spacing w:after="0"/>
        <w:ind w:left="0"/>
        <w:jc w:val="both"/>
      </w:pPr>
      <w:r>
        <w:rPr>
          <w:rFonts w:ascii="Times New Roman"/>
          <w:b w:val="false"/>
          <w:i w:val="false"/>
          <w:color w:val="000000"/>
          <w:sz w:val="28"/>
        </w:rPr>
        <w:t>
      4.3. Форс-мажорлық мән-жайлармен тудырылған Шарт бойынша жұмыстар толық немесе ішінара тоқтатыла тұрған кезде міндеттемелерді іске асыру мерзімі форс-мажор қолданысының мерзіміне ұзартылады.</w:t>
      </w:r>
    </w:p>
    <w:bookmarkEnd w:id="64"/>
    <w:bookmarkStart w:name="z69" w:id="65"/>
    <w:p>
      <w:pPr>
        <w:spacing w:after="0"/>
        <w:ind w:left="0"/>
        <w:jc w:val="both"/>
      </w:pPr>
      <w:r>
        <w:rPr>
          <w:rFonts w:ascii="Times New Roman"/>
          <w:b w:val="false"/>
          <w:i w:val="false"/>
          <w:color w:val="000000"/>
          <w:sz w:val="28"/>
        </w:rPr>
        <w:t>
      4.4. Форс-мажорлық мән-жайлар туындаған жағдайда олардан зардап шеккен Тарап олар туындаған күннен бастап он бес жұмыс күні ішінде бұл туралы екінші Тарапты оқиғаның басталу күнін көрсете отырып және форс-мажорлық мән-жайларды сипаттап, жазбаша хабарламаны тапсыру арқылы хабардар етеді.</w:t>
      </w:r>
    </w:p>
    <w:bookmarkEnd w:id="65"/>
    <w:bookmarkStart w:name="z70" w:id="66"/>
    <w:p>
      <w:pPr>
        <w:spacing w:after="0"/>
        <w:ind w:left="0"/>
        <w:jc w:val="both"/>
      </w:pPr>
      <w:r>
        <w:rPr>
          <w:rFonts w:ascii="Times New Roman"/>
          <w:b w:val="false"/>
          <w:i w:val="false"/>
          <w:color w:val="000000"/>
          <w:sz w:val="28"/>
        </w:rPr>
        <w:t>
      4.5. Форс-мажорлық мән-жайлар туындаған кезде Тараптар қалыптасқан жағдайдың шешімін іздеу үшін дереу келіссөздер жүргізеді және осындай мән-жайлардың салдарын барынша төмендету үшін барлық құралдарды пайдаланады.</w:t>
      </w:r>
    </w:p>
    <w:bookmarkEnd w:id="66"/>
    <w:bookmarkStart w:name="z71" w:id="67"/>
    <w:p>
      <w:pPr>
        <w:spacing w:after="0"/>
        <w:ind w:left="0"/>
        <w:jc w:val="left"/>
      </w:pPr>
      <w:r>
        <w:rPr>
          <w:rFonts w:ascii="Times New Roman"/>
          <w:b/>
          <w:i w:val="false"/>
          <w:color w:val="000000"/>
        </w:rPr>
        <w:t xml:space="preserve"> 5-тарау. Құпиялылық</w:t>
      </w:r>
    </w:p>
    <w:bookmarkEnd w:id="67"/>
    <w:bookmarkStart w:name="z72" w:id="68"/>
    <w:p>
      <w:pPr>
        <w:spacing w:after="0"/>
        <w:ind w:left="0"/>
        <w:jc w:val="both"/>
      </w:pPr>
      <w:r>
        <w:rPr>
          <w:rFonts w:ascii="Times New Roman"/>
          <w:b w:val="false"/>
          <w:i w:val="false"/>
          <w:color w:val="000000"/>
          <w:sz w:val="28"/>
        </w:rPr>
        <w:t>
      5.1. Тараптар Қазақстан Республикасының заңнамасына сәйкес осы Шартты іске асыру бойынша жұмысқа қатысты барлық құжаттар, ақпарат пен есептер бойынша құпиялылықтың талаптарын оның қолданыс мерзімі ішінде сақтайды.</w:t>
      </w:r>
    </w:p>
    <w:bookmarkEnd w:id="68"/>
    <w:bookmarkStart w:name="z73" w:id="69"/>
    <w:p>
      <w:pPr>
        <w:spacing w:after="0"/>
        <w:ind w:left="0"/>
        <w:jc w:val="both"/>
      </w:pPr>
      <w:r>
        <w:rPr>
          <w:rFonts w:ascii="Times New Roman"/>
          <w:b w:val="false"/>
          <w:i w:val="false"/>
          <w:color w:val="000000"/>
          <w:sz w:val="28"/>
        </w:rPr>
        <w:t>
      5.2. Тараптардың бірде-бірі екінші Тараптың жазбаша келісімін алмай Шарттың мазмұнына қатысты ақпаратты немесе құпиялы болып есептелетін және осы Шарттың ережелерін іске асырумен байланысты өзге ақпаратты, мынадай:</w:t>
      </w:r>
    </w:p>
    <w:bookmarkEnd w:id="69"/>
    <w:p>
      <w:pPr>
        <w:spacing w:after="0"/>
        <w:ind w:left="0"/>
        <w:jc w:val="both"/>
      </w:pPr>
      <w:r>
        <w:rPr>
          <w:rFonts w:ascii="Times New Roman"/>
          <w:b w:val="false"/>
          <w:i w:val="false"/>
          <w:color w:val="000000"/>
          <w:sz w:val="28"/>
        </w:rPr>
        <w:t>
      1) ақпарат сот талқылауы барысында пайдаланылған;</w:t>
      </w:r>
    </w:p>
    <w:p>
      <w:pPr>
        <w:spacing w:after="0"/>
        <w:ind w:left="0"/>
        <w:jc w:val="both"/>
      </w:pPr>
      <w:r>
        <w:rPr>
          <w:rFonts w:ascii="Times New Roman"/>
          <w:b w:val="false"/>
          <w:i w:val="false"/>
          <w:color w:val="000000"/>
          <w:sz w:val="28"/>
        </w:rPr>
        <w:t>
      2) Шарт бойынша Тараптардың біріне қызметтер көрсететін үшінші тұлға осы ақпараттың құпиялылығы талаптарын сақтау және оны тек Тараптар белгілеген мақсаттарда және Тараптар айқындаған мерзімге пайдалану міндеттемесін өзіне алған жағдайда ақпарат осындай үшінші тұлғаларға берілген;</w:t>
      </w:r>
    </w:p>
    <w:p>
      <w:pPr>
        <w:spacing w:after="0"/>
        <w:ind w:left="0"/>
        <w:jc w:val="both"/>
      </w:pPr>
      <w:r>
        <w:rPr>
          <w:rFonts w:ascii="Times New Roman"/>
          <w:b w:val="false"/>
          <w:i w:val="false"/>
          <w:color w:val="000000"/>
          <w:sz w:val="28"/>
        </w:rPr>
        <w:t>
      3) банк немесе Шарт бойынша Тарап одан қаржылай қаражатты алатын қаржы ұйымы осы ақпараттың құпиялылығы талаптарын сақтау міндеттемесін алатын жағдайда сол банкіге немесе қаржы ұйымына ақпарат ұсынылған;</w:t>
      </w:r>
    </w:p>
    <w:p>
      <w:pPr>
        <w:spacing w:after="0"/>
        <w:ind w:left="0"/>
        <w:jc w:val="both"/>
      </w:pPr>
      <w:r>
        <w:rPr>
          <w:rFonts w:ascii="Times New Roman"/>
          <w:b w:val="false"/>
          <w:i w:val="false"/>
          <w:color w:val="000000"/>
          <w:sz w:val="28"/>
        </w:rPr>
        <w:t>
      4) ақпарат Қазақстан Республикасының салық органдарына немесе кез келген ақпаратқа, оның ішінде банктік құпия болып табылатын, өндірушінің кез келген банктік шоттарына, оның ішінде Қазақстан Республикасының шегінен тыс шетелдік банктерде ашылған банктік шоттарға қатысты ақпаратқа қолжетімділігі бар өзге уәкілетті мемлекеттік органдарына ұсынылған;</w:t>
      </w:r>
    </w:p>
    <w:p>
      <w:pPr>
        <w:spacing w:after="0"/>
        <w:ind w:left="0"/>
        <w:jc w:val="both"/>
      </w:pPr>
      <w:r>
        <w:rPr>
          <w:rFonts w:ascii="Times New Roman"/>
          <w:b w:val="false"/>
          <w:i w:val="false"/>
          <w:color w:val="000000"/>
          <w:sz w:val="28"/>
        </w:rPr>
        <w:t>
      5) өндірушілерді ынталандыру көлемдері туралы деректер жарияланған жағдайлардан басқа, ашуға құқылы емес.</w:t>
      </w:r>
    </w:p>
    <w:bookmarkStart w:name="z74" w:id="70"/>
    <w:p>
      <w:pPr>
        <w:spacing w:after="0"/>
        <w:ind w:left="0"/>
        <w:jc w:val="left"/>
      </w:pPr>
      <w:r>
        <w:rPr>
          <w:rFonts w:ascii="Times New Roman"/>
          <w:b/>
          <w:i w:val="false"/>
          <w:color w:val="000000"/>
        </w:rPr>
        <w:t xml:space="preserve"> 6-тарау. Дауларды реттеу</w:t>
      </w:r>
    </w:p>
    <w:bookmarkEnd w:id="70"/>
    <w:bookmarkStart w:name="z75" w:id="71"/>
    <w:p>
      <w:pPr>
        <w:spacing w:after="0"/>
        <w:ind w:left="0"/>
        <w:jc w:val="both"/>
      </w:pPr>
      <w:r>
        <w:rPr>
          <w:rFonts w:ascii="Times New Roman"/>
          <w:b w:val="false"/>
          <w:i w:val="false"/>
          <w:color w:val="000000"/>
          <w:sz w:val="28"/>
        </w:rPr>
        <w:t>
      6.1. Тараптар арасындағы осы Шартты түсіндіруге немесе қолдануға қатысты кез келген дау консультациялар мен келіссөздер арқылы шешіледі.</w:t>
      </w:r>
    </w:p>
    <w:bookmarkEnd w:id="71"/>
    <w:bookmarkStart w:name="z76" w:id="72"/>
    <w:p>
      <w:pPr>
        <w:spacing w:after="0"/>
        <w:ind w:left="0"/>
        <w:jc w:val="both"/>
      </w:pPr>
      <w:r>
        <w:rPr>
          <w:rFonts w:ascii="Times New Roman"/>
          <w:b w:val="false"/>
          <w:i w:val="false"/>
          <w:color w:val="000000"/>
          <w:sz w:val="28"/>
        </w:rPr>
        <w:t>
      6.2. Реттелмеген даулар Қазақстан Республикасының заңнамасына сәйкес сот тәртібімен шешіледі.</w:t>
      </w:r>
    </w:p>
    <w:bookmarkEnd w:id="72"/>
    <w:bookmarkStart w:name="z77" w:id="73"/>
    <w:p>
      <w:pPr>
        <w:spacing w:after="0"/>
        <w:ind w:left="0"/>
        <w:jc w:val="left"/>
      </w:pPr>
      <w:r>
        <w:rPr>
          <w:rFonts w:ascii="Times New Roman"/>
          <w:b/>
          <w:i w:val="false"/>
          <w:color w:val="000000"/>
        </w:rPr>
        <w:t xml:space="preserve"> 7-тарау. Қорытынды ережелер, Шарттың күшіне енуі және қолданысын тоқтату</w:t>
      </w:r>
    </w:p>
    <w:bookmarkEnd w:id="73"/>
    <w:bookmarkStart w:name="z78" w:id="74"/>
    <w:p>
      <w:pPr>
        <w:spacing w:after="0"/>
        <w:ind w:left="0"/>
        <w:jc w:val="both"/>
      </w:pPr>
      <w:r>
        <w:rPr>
          <w:rFonts w:ascii="Times New Roman"/>
          <w:b w:val="false"/>
          <w:i w:val="false"/>
          <w:color w:val="000000"/>
          <w:sz w:val="28"/>
        </w:rPr>
        <w:t>
      7.1. Осы Шарт бір жылға дейін қолданыста болады және Тараптар шарттың талаптарын адал орындаған жағдайда автоматты түрде ұзартылады.</w:t>
      </w:r>
    </w:p>
    <w:bookmarkEnd w:id="74"/>
    <w:bookmarkStart w:name="z79" w:id="75"/>
    <w:p>
      <w:pPr>
        <w:spacing w:after="0"/>
        <w:ind w:left="0"/>
        <w:jc w:val="both"/>
      </w:pPr>
      <w:r>
        <w:rPr>
          <w:rFonts w:ascii="Times New Roman"/>
          <w:b w:val="false"/>
          <w:i w:val="false"/>
          <w:color w:val="000000"/>
          <w:sz w:val="28"/>
        </w:rPr>
        <w:t>
      7.2. Осы Шарт Қазақстан Республикасының қолданыстағы заңнамасына сәйкес түсіндіріледі және реттеледі.</w:t>
      </w:r>
    </w:p>
    <w:bookmarkEnd w:id="75"/>
    <w:bookmarkStart w:name="z80" w:id="76"/>
    <w:p>
      <w:pPr>
        <w:spacing w:after="0"/>
        <w:ind w:left="0"/>
        <w:jc w:val="both"/>
      </w:pPr>
      <w:r>
        <w:rPr>
          <w:rFonts w:ascii="Times New Roman"/>
          <w:b w:val="false"/>
          <w:i w:val="false"/>
          <w:color w:val="000000"/>
          <w:sz w:val="28"/>
        </w:rPr>
        <w:t xml:space="preserve">
      7.3. 20___ жылғы_________ "___"әрқайсысы қазақ және орыс тілдерінде, заңды күші бірдей, Тараптардың әрқайсысы үшін 1 (бір) данадан екі данада жасалды. </w:t>
      </w:r>
    </w:p>
    <w:bookmarkEnd w:id="76"/>
    <w:bookmarkStart w:name="z81" w:id="77"/>
    <w:p>
      <w:pPr>
        <w:spacing w:after="0"/>
        <w:ind w:left="0"/>
        <w:jc w:val="left"/>
      </w:pPr>
      <w:r>
        <w:rPr>
          <w:rFonts w:ascii="Times New Roman"/>
          <w:b/>
          <w:i w:val="false"/>
          <w:color w:val="000000"/>
        </w:rPr>
        <w:t xml:space="preserve"> 8-тарау. Тараптардың деректемелері</w:t>
      </w:r>
    </w:p>
    <w:bookmarkEnd w:id="77"/>
    <w:tbl>
      <w:tblPr>
        <w:tblW w:w="0" w:type="auto"/>
        <w:tblCellSpacing w:w="0" w:type="auto"/>
        <w:tblBorders>
          <w:top w:val="none"/>
          <w:left w:val="none"/>
          <w:bottom w:val="none"/>
          <w:right w:val="none"/>
          <w:insideH w:val="none"/>
          <w:insideV w:val="none"/>
        </w:tblBorders>
      </w:tblPr>
      <w:tblGrid>
        <w:gridCol w:w="6272"/>
        <w:gridCol w:w="6028"/>
      </w:tblGrid>
      <w:tr>
        <w:trPr>
          <w:trHeight w:val="30" w:hRule="atLeast"/>
        </w:trPr>
        <w:tc>
          <w:tcPr>
            <w:tcW w:w="627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Оператор</w:t>
            </w:r>
            <w:r>
              <w:br/>
            </w:r>
            <w:r>
              <w:rPr>
                <w:rFonts w:ascii="Times New Roman"/>
                <w:b w:val="false"/>
                <w:i w:val="false"/>
                <w:color w:val="000000"/>
                <w:sz w:val="20"/>
              </w:rPr>
              <w:t>
_________________________</w:t>
            </w:r>
            <w:r>
              <w:br/>
            </w:r>
            <w:r>
              <w:rPr>
                <w:rFonts w:ascii="Times New Roman"/>
                <w:b w:val="false"/>
                <w:i w:val="false"/>
                <w:color w:val="000000"/>
                <w:sz w:val="20"/>
              </w:rPr>
              <w:t>
_________________________</w:t>
            </w:r>
            <w:r>
              <w:br/>
            </w:r>
            <w:r>
              <w:rPr>
                <w:rFonts w:ascii="Times New Roman"/>
                <w:b w:val="false"/>
                <w:i w:val="false"/>
                <w:color w:val="000000"/>
                <w:sz w:val="20"/>
              </w:rPr>
              <w:t>
Мөр орны</w:t>
            </w:r>
            <w:r>
              <w:br/>
            </w:r>
            <w:r>
              <w:rPr>
                <w:rFonts w:ascii="Times New Roman"/>
                <w:b w:val="false"/>
                <w:i w:val="false"/>
                <w:color w:val="000000"/>
                <w:sz w:val="20"/>
              </w:rPr>
              <w:t>
(жеке кәсіпкерлер болып табылатын</w:t>
            </w:r>
            <w:r>
              <w:br/>
            </w:r>
            <w:r>
              <w:rPr>
                <w:rFonts w:ascii="Times New Roman"/>
                <w:b w:val="false"/>
                <w:i w:val="false"/>
                <w:color w:val="000000"/>
                <w:sz w:val="20"/>
              </w:rPr>
              <w:t>
тұлғаларды қоспағанда)</w:t>
            </w:r>
          </w:p>
        </w:tc>
        <w:tc>
          <w:tcPr>
            <w:tcW w:w="602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Өндіруші</w:t>
            </w:r>
            <w:r>
              <w:br/>
            </w:r>
            <w:r>
              <w:rPr>
                <w:rFonts w:ascii="Times New Roman"/>
                <w:b w:val="false"/>
                <w:i w:val="false"/>
                <w:color w:val="000000"/>
                <w:sz w:val="20"/>
              </w:rPr>
              <w:t>
________________________</w:t>
            </w:r>
            <w:r>
              <w:br/>
            </w:r>
            <w:r>
              <w:rPr>
                <w:rFonts w:ascii="Times New Roman"/>
                <w:b w:val="false"/>
                <w:i w:val="false"/>
                <w:color w:val="000000"/>
                <w:sz w:val="20"/>
              </w:rPr>
              <w:t>
________________________</w:t>
            </w:r>
            <w:r>
              <w:br/>
            </w:r>
            <w:r>
              <w:rPr>
                <w:rFonts w:ascii="Times New Roman"/>
                <w:b w:val="false"/>
                <w:i w:val="false"/>
                <w:color w:val="000000"/>
                <w:sz w:val="20"/>
              </w:rPr>
              <w:t>
Мөр орны</w:t>
            </w:r>
            <w:r>
              <w:br/>
            </w:r>
            <w:r>
              <w:rPr>
                <w:rFonts w:ascii="Times New Roman"/>
                <w:b w:val="false"/>
                <w:i w:val="false"/>
                <w:color w:val="000000"/>
                <w:sz w:val="20"/>
              </w:rPr>
              <w:t>
(жеке кәсіпкерлер болып табылатын</w:t>
            </w:r>
            <w:r>
              <w:br/>
            </w:r>
            <w:r>
              <w:rPr>
                <w:rFonts w:ascii="Times New Roman"/>
                <w:b w:val="false"/>
                <w:i w:val="false"/>
                <w:color w:val="000000"/>
                <w:sz w:val="20"/>
              </w:rPr>
              <w:t>
тұлғаларды қоспағанда)</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Республикасында </w:t>
            </w:r>
            <w:r>
              <w:br/>
            </w:r>
            <w:r>
              <w:rPr>
                <w:rFonts w:ascii="Times New Roman"/>
                <w:b w:val="false"/>
                <w:i w:val="false"/>
                <w:color w:val="000000"/>
                <w:sz w:val="20"/>
              </w:rPr>
              <w:t xml:space="preserve">экологиялық таза автомобиль </w:t>
            </w:r>
            <w:r>
              <w:br/>
            </w:r>
            <w:r>
              <w:rPr>
                <w:rFonts w:ascii="Times New Roman"/>
                <w:b w:val="false"/>
                <w:i w:val="false"/>
                <w:color w:val="000000"/>
                <w:sz w:val="20"/>
              </w:rPr>
              <w:t xml:space="preserve">көлік құралдарының (4 және </w:t>
            </w:r>
            <w:r>
              <w:br/>
            </w:r>
            <w:r>
              <w:rPr>
                <w:rFonts w:ascii="Times New Roman"/>
                <w:b w:val="false"/>
                <w:i w:val="false"/>
                <w:color w:val="000000"/>
                <w:sz w:val="20"/>
              </w:rPr>
              <w:t xml:space="preserve">одан жоғары экологиялық </w:t>
            </w:r>
            <w:r>
              <w:br/>
            </w:r>
            <w:r>
              <w:rPr>
                <w:rFonts w:ascii="Times New Roman"/>
                <w:b w:val="false"/>
                <w:i w:val="false"/>
                <w:color w:val="000000"/>
                <w:sz w:val="20"/>
              </w:rPr>
              <w:t xml:space="preserve">сыныпқа сәйкес келетін; </w:t>
            </w:r>
            <w:r>
              <w:br/>
            </w:r>
            <w:r>
              <w:rPr>
                <w:rFonts w:ascii="Times New Roman"/>
                <w:b w:val="false"/>
                <w:i w:val="false"/>
                <w:color w:val="000000"/>
                <w:sz w:val="20"/>
              </w:rPr>
              <w:t xml:space="preserve">электрлі қозғалтқыштары бар) </w:t>
            </w:r>
            <w:r>
              <w:br/>
            </w:r>
            <w:r>
              <w:rPr>
                <w:rFonts w:ascii="Times New Roman"/>
                <w:b w:val="false"/>
                <w:i w:val="false"/>
                <w:color w:val="000000"/>
                <w:sz w:val="20"/>
              </w:rPr>
              <w:t xml:space="preserve">және олардың </w:t>
            </w:r>
            <w:r>
              <w:br/>
            </w:r>
            <w:r>
              <w:rPr>
                <w:rFonts w:ascii="Times New Roman"/>
                <w:b w:val="false"/>
                <w:i w:val="false"/>
                <w:color w:val="000000"/>
                <w:sz w:val="20"/>
              </w:rPr>
              <w:t xml:space="preserve">құрамдастарының, сондай-ақ </w:t>
            </w:r>
            <w:r>
              <w:br/>
            </w:r>
            <w:r>
              <w:rPr>
                <w:rFonts w:ascii="Times New Roman"/>
                <w:b w:val="false"/>
                <w:i w:val="false"/>
                <w:color w:val="000000"/>
                <w:sz w:val="20"/>
              </w:rPr>
              <w:t xml:space="preserve">техникалық регламенттерде </w:t>
            </w:r>
            <w:r>
              <w:br/>
            </w:r>
            <w:r>
              <w:rPr>
                <w:rFonts w:ascii="Times New Roman"/>
                <w:b w:val="false"/>
                <w:i w:val="false"/>
                <w:color w:val="000000"/>
                <w:sz w:val="20"/>
              </w:rPr>
              <w:t xml:space="preserve">айқындалған экологиялық </w:t>
            </w:r>
            <w:r>
              <w:br/>
            </w:r>
            <w:r>
              <w:rPr>
                <w:rFonts w:ascii="Times New Roman"/>
                <w:b w:val="false"/>
                <w:i w:val="false"/>
                <w:color w:val="000000"/>
                <w:sz w:val="20"/>
              </w:rPr>
              <w:t xml:space="preserve">талаптарға сәйкес келетін </w:t>
            </w:r>
            <w:r>
              <w:br/>
            </w:r>
            <w:r>
              <w:rPr>
                <w:rFonts w:ascii="Times New Roman"/>
                <w:b w:val="false"/>
                <w:i w:val="false"/>
                <w:color w:val="000000"/>
                <w:sz w:val="20"/>
              </w:rPr>
              <w:t xml:space="preserve">өздігінен жүретін ауыл </w:t>
            </w:r>
            <w:r>
              <w:br/>
            </w:r>
            <w:r>
              <w:rPr>
                <w:rFonts w:ascii="Times New Roman"/>
                <w:b w:val="false"/>
                <w:i w:val="false"/>
                <w:color w:val="000000"/>
                <w:sz w:val="20"/>
              </w:rPr>
              <w:t xml:space="preserve">шаруашылығы техникасының </w:t>
            </w:r>
            <w:r>
              <w:br/>
            </w:r>
            <w:r>
              <w:rPr>
                <w:rFonts w:ascii="Times New Roman"/>
                <w:b w:val="false"/>
                <w:i w:val="false"/>
                <w:color w:val="000000"/>
                <w:sz w:val="20"/>
              </w:rPr>
              <w:t xml:space="preserve">өндірісін ынталандыру </w:t>
            </w:r>
            <w:r>
              <w:br/>
            </w:r>
            <w:r>
              <w:rPr>
                <w:rFonts w:ascii="Times New Roman"/>
                <w:b w:val="false"/>
                <w:i w:val="false"/>
                <w:color w:val="000000"/>
                <w:sz w:val="20"/>
              </w:rPr>
              <w:t>қағидаларына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83" w:id="78"/>
    <w:p>
      <w:pPr>
        <w:spacing w:after="0"/>
        <w:ind w:left="0"/>
        <w:jc w:val="left"/>
      </w:pPr>
      <w:r>
        <w:rPr>
          <w:rFonts w:ascii="Times New Roman"/>
          <w:b/>
          <w:i w:val="false"/>
          <w:color w:val="000000"/>
        </w:rPr>
        <w:t xml:space="preserve"> Өздігінен жүретін ауыл шаруашылығы техникасын өндірушілер мен өндірушілердің (импорттаушылардың) кеңейтілген міндеттемелерінің операторы арасындағы үлгілік шарт</w:t>
      </w:r>
    </w:p>
    <w:bookmarkEnd w:id="78"/>
    <w:p>
      <w:pPr>
        <w:spacing w:after="0"/>
        <w:ind w:left="0"/>
        <w:jc w:val="both"/>
      </w:pPr>
      <w:r>
        <w:rPr>
          <w:rFonts w:ascii="Times New Roman"/>
          <w:b w:val="false"/>
          <w:i w:val="false"/>
          <w:color w:val="000000"/>
          <w:sz w:val="28"/>
        </w:rPr>
        <w:t>
      ________ қаласы                                     20__ жылғы "___" __________</w:t>
      </w:r>
    </w:p>
    <w:p>
      <w:pPr>
        <w:spacing w:after="0"/>
        <w:ind w:left="0"/>
        <w:jc w:val="both"/>
      </w:pPr>
      <w:r>
        <w:rPr>
          <w:rFonts w:ascii="Times New Roman"/>
          <w:b w:val="false"/>
          <w:i w:val="false"/>
          <w:color w:val="000000"/>
          <w:sz w:val="28"/>
        </w:rPr>
        <w:t xml:space="preserve">
      Осы Шарт бұдан әрі бірлесіп Тараптар деп аталатын _______________________ атынан </w:t>
      </w:r>
    </w:p>
    <w:p>
      <w:pPr>
        <w:spacing w:after="0"/>
        <w:ind w:left="0"/>
        <w:jc w:val="both"/>
      </w:pPr>
      <w:r>
        <w:rPr>
          <w:rFonts w:ascii="Times New Roman"/>
          <w:b w:val="false"/>
          <w:i w:val="false"/>
          <w:color w:val="000000"/>
          <w:sz w:val="28"/>
        </w:rPr>
        <w:t>
      Жарғы негізінде әрекет ететін өндірушілердің (импорттаушылардың) кеңейтілген міндеттемелерінің операторы (бұдан әрі - Оператор) және ______________ атынан ________________ негізінде әрекет ететін _____________________________ (бұдан әрі - өндіруші) арасында жасалған.</w:t>
      </w:r>
    </w:p>
    <w:p>
      <w:pPr>
        <w:spacing w:after="0"/>
        <w:ind w:left="0"/>
        <w:jc w:val="both"/>
      </w:pPr>
      <w:r>
        <w:rPr>
          <w:rFonts w:ascii="Times New Roman"/>
          <w:b w:val="false"/>
          <w:i w:val="false"/>
          <w:color w:val="000000"/>
          <w:sz w:val="28"/>
        </w:rPr>
        <w:t>
      Тараптар осы Келісім өзінің шарттарын жүзеге асыруда олардың өзара құқықтары мен міндеттемелерін реттейтіні туралы келісті.</w:t>
      </w:r>
    </w:p>
    <w:p>
      <w:pPr>
        <w:spacing w:after="0"/>
        <w:ind w:left="0"/>
        <w:jc w:val="both"/>
      </w:pPr>
      <w:r>
        <w:rPr>
          <w:rFonts w:ascii="Times New Roman"/>
          <w:b w:val="false"/>
          <w:i w:val="false"/>
          <w:color w:val="000000"/>
          <w:sz w:val="28"/>
        </w:rPr>
        <w:t>
      Тараптар төмендегі туралы осы Шартты жасасты.</w:t>
      </w:r>
    </w:p>
    <w:bookmarkStart w:name="z84" w:id="79"/>
    <w:p>
      <w:pPr>
        <w:spacing w:after="0"/>
        <w:ind w:left="0"/>
        <w:jc w:val="left"/>
      </w:pPr>
      <w:r>
        <w:rPr>
          <w:rFonts w:ascii="Times New Roman"/>
          <w:b/>
          <w:i w:val="false"/>
          <w:color w:val="000000"/>
        </w:rPr>
        <w:t xml:space="preserve"> 1-тарау. Шарт нысанасы</w:t>
      </w:r>
    </w:p>
    <w:bookmarkEnd w:id="79"/>
    <w:bookmarkStart w:name="z85" w:id="80"/>
    <w:p>
      <w:pPr>
        <w:spacing w:after="0"/>
        <w:ind w:left="0"/>
        <w:jc w:val="both"/>
      </w:pPr>
      <w:r>
        <w:rPr>
          <w:rFonts w:ascii="Times New Roman"/>
          <w:b w:val="false"/>
          <w:i w:val="false"/>
          <w:color w:val="000000"/>
          <w:sz w:val="28"/>
        </w:rPr>
        <w:t xml:space="preserve">
      1. Осы Шарттың нысанасы Тараптардың отандық техникалық регламенттерде айқындалған экологиялық талаптарға сәйкес келетін отандық өздігінен жүретін ауыл шаруашылығы техникасы өндірісін дамытуға бағытталған "Еуразиялық экономикалық одақтың сыртқы экономикалық қызметінің бірыңғай тауар номенклатурасын және Еуразиялық экономикалық одақтың Бірыңғай кедендік тарифін бекіту туралы" Еуразиялық экономикалық комиссия кеңесінің 2012 жылғы 16 шілдедегі № 54 шешімімен бекітілген Еуразиялық экономикалық одақтың Сыртқы экономикалық қызметінің бірыңғай тауар номенклатурасының </w:t>
      </w:r>
    </w:p>
    <w:bookmarkEnd w:id="80"/>
    <w:p>
      <w:pPr>
        <w:spacing w:after="0"/>
        <w:ind w:left="0"/>
        <w:jc w:val="both"/>
      </w:pPr>
      <w:r>
        <w:rPr>
          <w:rFonts w:ascii="Times New Roman"/>
          <w:b w:val="false"/>
          <w:i w:val="false"/>
          <w:color w:val="000000"/>
          <w:sz w:val="28"/>
        </w:rPr>
        <w:t xml:space="preserve">
      (бұдан әрі – ЕАЭО СЭҚ ТН) ____________________________________________ </w:t>
      </w:r>
    </w:p>
    <w:p>
      <w:pPr>
        <w:spacing w:after="0"/>
        <w:ind w:left="0"/>
        <w:jc w:val="both"/>
      </w:pPr>
      <w:r>
        <w:rPr>
          <w:rFonts w:ascii="Times New Roman"/>
          <w:b w:val="false"/>
          <w:i w:val="false"/>
          <w:color w:val="000000"/>
          <w:sz w:val="28"/>
        </w:rPr>
        <w:t xml:space="preserve">
                                    (атауы көрсетіледі) </w:t>
      </w:r>
    </w:p>
    <w:p>
      <w:pPr>
        <w:spacing w:after="0"/>
        <w:ind w:left="0"/>
        <w:jc w:val="both"/>
      </w:pPr>
      <w:r>
        <w:rPr>
          <w:rFonts w:ascii="Times New Roman"/>
          <w:b w:val="false"/>
          <w:i w:val="false"/>
          <w:color w:val="000000"/>
          <w:sz w:val="28"/>
        </w:rPr>
        <w:t>
      тауар позицияларының __________________________ өздігінен жүретін ауыл шаруашылығы техникасын өндіру кезінде өзара міндеттемелерді белгілеу және іске асыру бойынша өзара іс-қимылы болып табылады.</w:t>
      </w:r>
    </w:p>
    <w:p>
      <w:pPr>
        <w:spacing w:after="0"/>
        <w:ind w:left="0"/>
        <w:jc w:val="both"/>
      </w:pPr>
      <w:r>
        <w:rPr>
          <w:rFonts w:ascii="Times New Roman"/>
          <w:b w:val="false"/>
          <w:i w:val="false"/>
          <w:color w:val="000000"/>
          <w:sz w:val="28"/>
        </w:rPr>
        <w:t>
      Техникалық регламенттерде айқындалған экологиялық талаптарға сәйкес келетін өздігінен жүретін ауыл шаруашылығы техникасын өндіру деп техникалық регламенттерде белгіленген техникалық регламенттерде айқындалған экологиялық талаптарға сәйкес өздігінен жүретін ауыл шаруашылығы техникасын сериялық өндірудің жүйесі ұғынылады.</w:t>
      </w:r>
    </w:p>
    <w:bookmarkStart w:name="z86" w:id="81"/>
    <w:p>
      <w:pPr>
        <w:spacing w:after="0"/>
        <w:ind w:left="0"/>
        <w:jc w:val="left"/>
      </w:pPr>
      <w:r>
        <w:rPr>
          <w:rFonts w:ascii="Times New Roman"/>
          <w:b/>
          <w:i w:val="false"/>
          <w:color w:val="000000"/>
        </w:rPr>
        <w:t xml:space="preserve"> 2-тарау. Тараптардың құқықтары мен міндеттері</w:t>
      </w:r>
    </w:p>
    <w:bookmarkEnd w:id="81"/>
    <w:bookmarkStart w:name="z87" w:id="82"/>
    <w:p>
      <w:pPr>
        <w:spacing w:after="0"/>
        <w:ind w:left="0"/>
        <w:jc w:val="both"/>
      </w:pPr>
      <w:r>
        <w:rPr>
          <w:rFonts w:ascii="Times New Roman"/>
          <w:b w:val="false"/>
          <w:i w:val="false"/>
          <w:color w:val="000000"/>
          <w:sz w:val="28"/>
        </w:rPr>
        <w:t>
      2.1. Өндіруші осы Шартты жасау және орындаумен байланысты даулы мәселелерді шешу үшін Оператормен кеңесуді талап етуге құқылы.</w:t>
      </w:r>
    </w:p>
    <w:bookmarkEnd w:id="82"/>
    <w:bookmarkStart w:name="z88" w:id="83"/>
    <w:p>
      <w:pPr>
        <w:spacing w:after="0"/>
        <w:ind w:left="0"/>
        <w:jc w:val="both"/>
      </w:pPr>
      <w:r>
        <w:rPr>
          <w:rFonts w:ascii="Times New Roman"/>
          <w:b w:val="false"/>
          <w:i w:val="false"/>
          <w:color w:val="000000"/>
          <w:sz w:val="28"/>
        </w:rPr>
        <w:t>
      2.2. Өндіруші:</w:t>
      </w:r>
    </w:p>
    <w:bookmarkEnd w:id="83"/>
    <w:bookmarkStart w:name="z89" w:id="84"/>
    <w:p>
      <w:pPr>
        <w:spacing w:after="0"/>
        <w:ind w:left="0"/>
        <w:jc w:val="both"/>
      </w:pPr>
      <w:r>
        <w:rPr>
          <w:rFonts w:ascii="Times New Roman"/>
          <w:b w:val="false"/>
          <w:i w:val="false"/>
          <w:color w:val="000000"/>
          <w:sz w:val="28"/>
        </w:rPr>
        <w:t>
      2.2.1. техникалық регламенттерде айқындалған экологиялық талаптарға сәйкес келетін өздігінен жүретін ауыл шаруашылығы техникасын өндіруді қамтамасыз етуге;</w:t>
      </w:r>
    </w:p>
    <w:bookmarkEnd w:id="84"/>
    <w:bookmarkStart w:name="z90" w:id="85"/>
    <w:p>
      <w:pPr>
        <w:spacing w:after="0"/>
        <w:ind w:left="0"/>
        <w:jc w:val="both"/>
      </w:pPr>
      <w:r>
        <w:rPr>
          <w:rFonts w:ascii="Times New Roman"/>
          <w:b w:val="false"/>
          <w:i w:val="false"/>
          <w:color w:val="000000"/>
          <w:sz w:val="28"/>
        </w:rPr>
        <w:t>
      2.2.2. Операторға Қазақстан Республикасында экологиялық таза автомобиль көлік құралдарының (4 және одан жоғары экологиялық сыныпқа сәйкес келетін; электрлі қозғалтқыштары бар) және олардың құрамдастарының, сондай-ақ техникалық регламенттерде айқындалған экологиялық талаптарға сәйкес келетін өздігінен жүретін ауыл шаруашылығы техникасының өндірісін ынталандыру қағидаларының 12 немесе 20-тармақтарына сәйкес қаржыландыру беру туралы өтінішті және құжаттарды беруге;</w:t>
      </w:r>
    </w:p>
    <w:bookmarkEnd w:id="85"/>
    <w:bookmarkStart w:name="z91" w:id="86"/>
    <w:p>
      <w:pPr>
        <w:spacing w:after="0"/>
        <w:ind w:left="0"/>
        <w:jc w:val="both"/>
      </w:pPr>
      <w:r>
        <w:rPr>
          <w:rFonts w:ascii="Times New Roman"/>
          <w:b w:val="false"/>
          <w:i w:val="false"/>
          <w:color w:val="000000"/>
          <w:sz w:val="28"/>
        </w:rPr>
        <w:t>
      2.2.3. Оператор артық төлеген сомаларын қайтаруға және өздігінен жүретін ауыл шаруашылығы техникасын өндірушілерге қойылатын талаптарды бұзу фактілері анықталған жағдайда, сондай-ақ өндіруші дұрыс емес не бұрмаланған мәліметтерді және деректерді ұсынған кезде растайтын құжаттар бірге қоса тіркелетін тиісті хабарламаны өндіруші Оператордан алған кезден бастап он жұмыс күні ішінде Операторға ақша қаражатының қайтарылуын жүргізуге міндеттенеді.</w:t>
      </w:r>
    </w:p>
    <w:bookmarkEnd w:id="86"/>
    <w:bookmarkStart w:name="z92" w:id="87"/>
    <w:p>
      <w:pPr>
        <w:spacing w:after="0"/>
        <w:ind w:left="0"/>
        <w:jc w:val="both"/>
      </w:pPr>
      <w:r>
        <w:rPr>
          <w:rFonts w:ascii="Times New Roman"/>
          <w:b w:val="false"/>
          <w:i w:val="false"/>
          <w:color w:val="000000"/>
          <w:sz w:val="28"/>
        </w:rPr>
        <w:t>
      2.3. Оператор осы Шартты жасау және орындаумен байланысты даулы мәселелерді шешу үшін Өндірушімен кеңесуді талап етуі құқылы.</w:t>
      </w:r>
    </w:p>
    <w:bookmarkEnd w:id="87"/>
    <w:bookmarkStart w:name="z93" w:id="88"/>
    <w:p>
      <w:pPr>
        <w:spacing w:after="0"/>
        <w:ind w:left="0"/>
        <w:jc w:val="both"/>
      </w:pPr>
      <w:r>
        <w:rPr>
          <w:rFonts w:ascii="Times New Roman"/>
          <w:b w:val="false"/>
          <w:i w:val="false"/>
          <w:color w:val="000000"/>
          <w:sz w:val="28"/>
        </w:rPr>
        <w:t>
      2.4. Оператор:</w:t>
      </w:r>
    </w:p>
    <w:bookmarkEnd w:id="88"/>
    <w:bookmarkStart w:name="z94" w:id="89"/>
    <w:p>
      <w:pPr>
        <w:spacing w:after="0"/>
        <w:ind w:left="0"/>
        <w:jc w:val="both"/>
      </w:pPr>
      <w:r>
        <w:rPr>
          <w:rFonts w:ascii="Times New Roman"/>
          <w:b w:val="false"/>
          <w:i w:val="false"/>
          <w:color w:val="000000"/>
          <w:sz w:val="28"/>
        </w:rPr>
        <w:t>
      2.4.1. қаржыландыруды беру туралы өтініш келіп түскен күннен бастап бес жұмыс күні ішінде ұсынылған құжаттарды тексеруге және оң шешім қабылданған жағдайда үш жұмыс күні ішінде өндірушіге қаржыландыруды беруге;</w:t>
      </w:r>
    </w:p>
    <w:bookmarkEnd w:id="89"/>
    <w:bookmarkStart w:name="z95" w:id="90"/>
    <w:p>
      <w:pPr>
        <w:spacing w:after="0"/>
        <w:ind w:left="0"/>
        <w:jc w:val="both"/>
      </w:pPr>
      <w:r>
        <w:rPr>
          <w:rFonts w:ascii="Times New Roman"/>
          <w:b w:val="false"/>
          <w:i w:val="false"/>
          <w:color w:val="000000"/>
          <w:sz w:val="28"/>
        </w:rPr>
        <w:t>
      2.4.2. қаржыландыруды беруден бас тарту туралы шешім қабылданған жағдайда шешім қабылданған күннен бастап үш жұмыс күні ішінде өндірушіні бас тартудың негіздерін көрсете отырып, жазбаша түрде хабардар етуге;</w:t>
      </w:r>
    </w:p>
    <w:bookmarkEnd w:id="90"/>
    <w:bookmarkStart w:name="z96" w:id="91"/>
    <w:p>
      <w:pPr>
        <w:spacing w:after="0"/>
        <w:ind w:left="0"/>
        <w:jc w:val="both"/>
      </w:pPr>
      <w:r>
        <w:rPr>
          <w:rFonts w:ascii="Times New Roman"/>
          <w:b w:val="false"/>
          <w:i w:val="false"/>
          <w:color w:val="000000"/>
          <w:sz w:val="28"/>
        </w:rPr>
        <w:t>
      2.4.3. өздігінен жүретін ауыл шаруашылығы техникасын өндірушілерге қойылатын талаптарды бұзу фактілері анықталған күннен бастап үш жұмыс күні ішінде, сондай-ақ дұрыс емес не бұрмаланған мәліметтер және деректер ұсынылған кезде өндірушіге аударылған ақша қаражатын қайтару қажеттігі туралы хабарлауға міндеттенеді.</w:t>
      </w:r>
    </w:p>
    <w:bookmarkEnd w:id="91"/>
    <w:bookmarkStart w:name="z97" w:id="92"/>
    <w:p>
      <w:pPr>
        <w:spacing w:after="0"/>
        <w:ind w:left="0"/>
        <w:jc w:val="left"/>
      </w:pPr>
      <w:r>
        <w:rPr>
          <w:rFonts w:ascii="Times New Roman"/>
          <w:b/>
          <w:i w:val="false"/>
          <w:color w:val="000000"/>
        </w:rPr>
        <w:t xml:space="preserve"> 3-тарау. Тараптардың жауапкершілігі</w:t>
      </w:r>
    </w:p>
    <w:bookmarkEnd w:id="92"/>
    <w:bookmarkStart w:name="z98" w:id="93"/>
    <w:p>
      <w:pPr>
        <w:spacing w:after="0"/>
        <w:ind w:left="0"/>
        <w:jc w:val="both"/>
      </w:pPr>
      <w:r>
        <w:rPr>
          <w:rFonts w:ascii="Times New Roman"/>
          <w:b w:val="false"/>
          <w:i w:val="false"/>
          <w:color w:val="000000"/>
          <w:sz w:val="28"/>
        </w:rPr>
        <w:t>
      3.1. Өндіруші Шарттың ережелерін орындамаған немесе тиісінше орындамаған жағдайда Оператор өндірушіге анықталған бұзушылықтарды көрсете отырып, Шартты тоқтата тұру туралы және бір айлық мерзімде бұзушылықты жою туралы хабарламаны жазбаша нысанда жібереді.</w:t>
      </w:r>
    </w:p>
    <w:bookmarkEnd w:id="93"/>
    <w:p>
      <w:pPr>
        <w:spacing w:after="0"/>
        <w:ind w:left="0"/>
        <w:jc w:val="both"/>
      </w:pPr>
      <w:r>
        <w:rPr>
          <w:rFonts w:ascii="Times New Roman"/>
          <w:b w:val="false"/>
          <w:i w:val="false"/>
          <w:color w:val="000000"/>
          <w:sz w:val="28"/>
        </w:rPr>
        <w:t>
      Анықталған бұзушылықтарды жоймау немесе тиісінше жоймау Қазақстан Республикасының азаматтық заңнамасында көзделген тәртіппен Шартты бұзу үшін негіз болып табылады.</w:t>
      </w:r>
    </w:p>
    <w:bookmarkStart w:name="z99" w:id="94"/>
    <w:p>
      <w:pPr>
        <w:spacing w:after="0"/>
        <w:ind w:left="0"/>
        <w:jc w:val="both"/>
      </w:pPr>
      <w:r>
        <w:rPr>
          <w:rFonts w:ascii="Times New Roman"/>
          <w:b w:val="false"/>
          <w:i w:val="false"/>
          <w:color w:val="000000"/>
          <w:sz w:val="28"/>
        </w:rPr>
        <w:t>
      3.2. Өндіруші ақшалай төлемді қайтармаған жағдайда оларды қайтару сот тәртібімен жүзеге асырылады.</w:t>
      </w:r>
    </w:p>
    <w:bookmarkEnd w:id="94"/>
    <w:bookmarkStart w:name="z100" w:id="95"/>
    <w:p>
      <w:pPr>
        <w:spacing w:after="0"/>
        <w:ind w:left="0"/>
        <w:jc w:val="both"/>
      </w:pPr>
      <w:r>
        <w:rPr>
          <w:rFonts w:ascii="Times New Roman"/>
          <w:b w:val="false"/>
          <w:i w:val="false"/>
          <w:color w:val="000000"/>
          <w:sz w:val="28"/>
        </w:rPr>
        <w:t>
      3.3. Қаржыландыруды алу мақсатында өндіруші ұсынатын ақпараттың дұрыстығы үшін өндіруші жауапты болады.</w:t>
      </w:r>
    </w:p>
    <w:bookmarkEnd w:id="95"/>
    <w:bookmarkStart w:name="z101" w:id="96"/>
    <w:p>
      <w:pPr>
        <w:spacing w:after="0"/>
        <w:ind w:left="0"/>
        <w:jc w:val="both"/>
      </w:pPr>
      <w:r>
        <w:rPr>
          <w:rFonts w:ascii="Times New Roman"/>
          <w:b w:val="false"/>
          <w:i w:val="false"/>
          <w:color w:val="000000"/>
          <w:sz w:val="28"/>
        </w:rPr>
        <w:t>
      3.4. Басқа міндеттемелер мен кепілдіктердің орындалмауы немесе тиісінше орындалмауы үшін Тараптар Қазақстан Республикасының қолданыстағы заңнамасына сәйкес жауапты болады.</w:t>
      </w:r>
    </w:p>
    <w:bookmarkEnd w:id="96"/>
    <w:bookmarkStart w:name="z102" w:id="97"/>
    <w:p>
      <w:pPr>
        <w:spacing w:after="0"/>
        <w:ind w:left="0"/>
        <w:jc w:val="left"/>
      </w:pPr>
      <w:r>
        <w:rPr>
          <w:rFonts w:ascii="Times New Roman"/>
          <w:b/>
          <w:i w:val="false"/>
          <w:color w:val="000000"/>
        </w:rPr>
        <w:t xml:space="preserve"> 4-тарау. Форс-мажор</w:t>
      </w:r>
    </w:p>
    <w:bookmarkEnd w:id="97"/>
    <w:bookmarkStart w:name="z103" w:id="98"/>
    <w:p>
      <w:pPr>
        <w:spacing w:after="0"/>
        <w:ind w:left="0"/>
        <w:jc w:val="both"/>
      </w:pPr>
      <w:r>
        <w:rPr>
          <w:rFonts w:ascii="Times New Roman"/>
          <w:b w:val="false"/>
          <w:i w:val="false"/>
          <w:color w:val="000000"/>
          <w:sz w:val="28"/>
        </w:rPr>
        <w:t>
      4.1. Тараптардың ешқайсысы Шарт бойынша қандай да бір міндеттемелердің орындалмауы үшін, егер мұндай орындамау немесе орындау кезіндегі кідіріс еңсерілмейтін күштің мән-жайларымен (форс-мажор) тудырылса, жауапты болмайды.</w:t>
      </w:r>
    </w:p>
    <w:bookmarkEnd w:id="98"/>
    <w:bookmarkStart w:name="z104" w:id="99"/>
    <w:p>
      <w:pPr>
        <w:spacing w:after="0"/>
        <w:ind w:left="0"/>
        <w:jc w:val="both"/>
      </w:pPr>
      <w:r>
        <w:rPr>
          <w:rFonts w:ascii="Times New Roman"/>
          <w:b w:val="false"/>
          <w:i w:val="false"/>
          <w:color w:val="000000"/>
          <w:sz w:val="28"/>
        </w:rPr>
        <w:t>
      4.2. Форс-мажорға бой бермейтiн күштiң мән-жайлар, яғни осы жағдайлар кезiндегi төтенше және тойтаруға болмайтын мән-жайлардың (дүлей құбылыстар, соғыс қимылдары, төтенше жағдай және т.б.) жатады.</w:t>
      </w:r>
    </w:p>
    <w:bookmarkEnd w:id="99"/>
    <w:bookmarkStart w:name="z105" w:id="100"/>
    <w:p>
      <w:pPr>
        <w:spacing w:after="0"/>
        <w:ind w:left="0"/>
        <w:jc w:val="both"/>
      </w:pPr>
      <w:r>
        <w:rPr>
          <w:rFonts w:ascii="Times New Roman"/>
          <w:b w:val="false"/>
          <w:i w:val="false"/>
          <w:color w:val="000000"/>
          <w:sz w:val="28"/>
        </w:rPr>
        <w:t>
      4.3. Форс-мажорлық мән-жайлармен тудырылған Шарт бойынша жұмыстар толық немесе ішінара тоқтатыла тұрған кезде міндеттемелерді іске асыру мерзімі форс-мажор қолданысының мерзіміне ұзартылады.</w:t>
      </w:r>
    </w:p>
    <w:bookmarkEnd w:id="100"/>
    <w:bookmarkStart w:name="z106" w:id="101"/>
    <w:p>
      <w:pPr>
        <w:spacing w:after="0"/>
        <w:ind w:left="0"/>
        <w:jc w:val="both"/>
      </w:pPr>
      <w:r>
        <w:rPr>
          <w:rFonts w:ascii="Times New Roman"/>
          <w:b w:val="false"/>
          <w:i w:val="false"/>
          <w:color w:val="000000"/>
          <w:sz w:val="28"/>
        </w:rPr>
        <w:t>
      4.4. Форс-мажорлық мән-жайлар туындаған жағдайда олардан зардап шеккен Тарап олар туындаған күннен бастап он бес жұмыс күні ішінде бұл туралы екінші Тарапты оқиғаның басталу күнін көрсете отырып және форс-мажорлық мән-жайларды сипаттап, жазбаша хабарламаны тапсыру арқылы хабардар етеді.</w:t>
      </w:r>
    </w:p>
    <w:bookmarkEnd w:id="101"/>
    <w:bookmarkStart w:name="z107" w:id="102"/>
    <w:p>
      <w:pPr>
        <w:spacing w:after="0"/>
        <w:ind w:left="0"/>
        <w:jc w:val="both"/>
      </w:pPr>
      <w:r>
        <w:rPr>
          <w:rFonts w:ascii="Times New Roman"/>
          <w:b w:val="false"/>
          <w:i w:val="false"/>
          <w:color w:val="000000"/>
          <w:sz w:val="28"/>
        </w:rPr>
        <w:t>
      4.5. Форс-мажорлық мән-жайлар туындаған кезде Тараптар қалыптасқан жағдайдың шешімін іздеу үшін дереу келіссөздер жүргізеді және осындай мән-жайлардың салдарын барынша төмендету үшін барлық құралдарды пайдаланады.</w:t>
      </w:r>
    </w:p>
    <w:bookmarkEnd w:id="102"/>
    <w:bookmarkStart w:name="z108" w:id="103"/>
    <w:p>
      <w:pPr>
        <w:spacing w:after="0"/>
        <w:ind w:left="0"/>
        <w:jc w:val="left"/>
      </w:pPr>
      <w:r>
        <w:rPr>
          <w:rFonts w:ascii="Times New Roman"/>
          <w:b/>
          <w:i w:val="false"/>
          <w:color w:val="000000"/>
        </w:rPr>
        <w:t xml:space="preserve"> 5-тарау. Құпиялылық</w:t>
      </w:r>
    </w:p>
    <w:bookmarkEnd w:id="103"/>
    <w:bookmarkStart w:name="z109" w:id="104"/>
    <w:p>
      <w:pPr>
        <w:spacing w:after="0"/>
        <w:ind w:left="0"/>
        <w:jc w:val="both"/>
      </w:pPr>
      <w:r>
        <w:rPr>
          <w:rFonts w:ascii="Times New Roman"/>
          <w:b w:val="false"/>
          <w:i w:val="false"/>
          <w:color w:val="000000"/>
          <w:sz w:val="28"/>
        </w:rPr>
        <w:t>
      5.1. Тараптар Қазақстан Республикасының заңнамасына сәйкес осы Шартты іске асыру бойынша жұмысқа қатысты барлық құжаттар, ақпарат пен есептер бойынша құпиялылықтың талаптарын оның қолданыс мерзімі ішінде сақтайды.</w:t>
      </w:r>
    </w:p>
    <w:bookmarkEnd w:id="104"/>
    <w:bookmarkStart w:name="z110" w:id="105"/>
    <w:p>
      <w:pPr>
        <w:spacing w:after="0"/>
        <w:ind w:left="0"/>
        <w:jc w:val="both"/>
      </w:pPr>
      <w:r>
        <w:rPr>
          <w:rFonts w:ascii="Times New Roman"/>
          <w:b w:val="false"/>
          <w:i w:val="false"/>
          <w:color w:val="000000"/>
          <w:sz w:val="28"/>
        </w:rPr>
        <w:t>
      5.2. Тараптардың бірде-бірі екінші Тараптың жазбаша келісімін алмай Шарттың мазмұнына қатысты ақпаратты немесе құпиялы болып есептелетін және осы Шарттың ережелерін іске асырумен байланысты өзге ақпаратты, мынадай:</w:t>
      </w:r>
    </w:p>
    <w:bookmarkEnd w:id="105"/>
    <w:p>
      <w:pPr>
        <w:spacing w:after="0"/>
        <w:ind w:left="0"/>
        <w:jc w:val="both"/>
      </w:pPr>
      <w:r>
        <w:rPr>
          <w:rFonts w:ascii="Times New Roman"/>
          <w:b w:val="false"/>
          <w:i w:val="false"/>
          <w:color w:val="000000"/>
          <w:sz w:val="28"/>
        </w:rPr>
        <w:t>
      1) ақпарат сот талқылауы барысында пайдаланылған;</w:t>
      </w:r>
    </w:p>
    <w:p>
      <w:pPr>
        <w:spacing w:after="0"/>
        <w:ind w:left="0"/>
        <w:jc w:val="both"/>
      </w:pPr>
      <w:r>
        <w:rPr>
          <w:rFonts w:ascii="Times New Roman"/>
          <w:b w:val="false"/>
          <w:i w:val="false"/>
          <w:color w:val="000000"/>
          <w:sz w:val="28"/>
        </w:rPr>
        <w:t>
      2) Шарт бойынша Тараптардың біріне қызметтер көрсететін үшінші тұлға осы ақпараттың құпиялылығы талаптарын сақтау және оны тек Тараптар белгілеген мақсаттарда және Тараптар айқындаған мерзімге пайдалану міндеттемесін өзіне алған жағдайда ақпарат осындай үшінші тұлғаларға берілген;</w:t>
      </w:r>
    </w:p>
    <w:p>
      <w:pPr>
        <w:spacing w:after="0"/>
        <w:ind w:left="0"/>
        <w:jc w:val="both"/>
      </w:pPr>
      <w:r>
        <w:rPr>
          <w:rFonts w:ascii="Times New Roman"/>
          <w:b w:val="false"/>
          <w:i w:val="false"/>
          <w:color w:val="000000"/>
          <w:sz w:val="28"/>
        </w:rPr>
        <w:t>
      3) банк немесе Шарт бойынша Тарап одан қаржылай қаражатты алатын қаржы ұйымы осы ақпараттың құпиялылығы талаптарын сақтау міндеттемесін алатын жағдайда сол банкіге немесе қаржы ұйымына ақпарат ұсынылған;</w:t>
      </w:r>
    </w:p>
    <w:p>
      <w:pPr>
        <w:spacing w:after="0"/>
        <w:ind w:left="0"/>
        <w:jc w:val="both"/>
      </w:pPr>
      <w:r>
        <w:rPr>
          <w:rFonts w:ascii="Times New Roman"/>
          <w:b w:val="false"/>
          <w:i w:val="false"/>
          <w:color w:val="000000"/>
          <w:sz w:val="28"/>
        </w:rPr>
        <w:t>
      4) ақпарат Қазақстан Республикасының салық органдарына немесе кез келген ақпаратқа, оның ішінде банктік құпия болып табылатын, өндірушінің кез келген банктік шоттарына, оның ішінде Қазақстан Республикасының шегінен тыс шетелдік банктерде ашылған банктік шоттарға қатысты ақпаратқа қолжетімділігі бар өзге уәкілетті мемлекеттік органдарына ұсынылған;</w:t>
      </w:r>
    </w:p>
    <w:p>
      <w:pPr>
        <w:spacing w:after="0"/>
        <w:ind w:left="0"/>
        <w:jc w:val="both"/>
      </w:pPr>
      <w:r>
        <w:rPr>
          <w:rFonts w:ascii="Times New Roman"/>
          <w:b w:val="false"/>
          <w:i w:val="false"/>
          <w:color w:val="000000"/>
          <w:sz w:val="28"/>
        </w:rPr>
        <w:t>
      5) өндірушілерді ынталандыру көлемдері туралы деректер жарияланған жағдайлардан басқа, ашуға құқылы емес.</w:t>
      </w:r>
    </w:p>
    <w:bookmarkStart w:name="z111" w:id="106"/>
    <w:p>
      <w:pPr>
        <w:spacing w:after="0"/>
        <w:ind w:left="0"/>
        <w:jc w:val="left"/>
      </w:pPr>
      <w:r>
        <w:rPr>
          <w:rFonts w:ascii="Times New Roman"/>
          <w:b/>
          <w:i w:val="false"/>
          <w:color w:val="000000"/>
        </w:rPr>
        <w:t xml:space="preserve"> 6-тарау. Дауларды реттеу</w:t>
      </w:r>
    </w:p>
    <w:bookmarkEnd w:id="106"/>
    <w:bookmarkStart w:name="z112" w:id="107"/>
    <w:p>
      <w:pPr>
        <w:spacing w:after="0"/>
        <w:ind w:left="0"/>
        <w:jc w:val="both"/>
      </w:pPr>
      <w:r>
        <w:rPr>
          <w:rFonts w:ascii="Times New Roman"/>
          <w:b w:val="false"/>
          <w:i w:val="false"/>
          <w:color w:val="000000"/>
          <w:sz w:val="28"/>
        </w:rPr>
        <w:t>
      6.1. Тараптар арасындағы осы Шартты түсіндіруге немесе қолдануға қатысты кез келген дау консультациялар мен келіссөздер арқылы шешіледі.</w:t>
      </w:r>
    </w:p>
    <w:bookmarkEnd w:id="107"/>
    <w:bookmarkStart w:name="z113" w:id="108"/>
    <w:p>
      <w:pPr>
        <w:spacing w:after="0"/>
        <w:ind w:left="0"/>
        <w:jc w:val="both"/>
      </w:pPr>
      <w:r>
        <w:rPr>
          <w:rFonts w:ascii="Times New Roman"/>
          <w:b w:val="false"/>
          <w:i w:val="false"/>
          <w:color w:val="000000"/>
          <w:sz w:val="28"/>
        </w:rPr>
        <w:t>
      6.2. Реттелмеген даулар Қазақстан Республикасының заңнамасына сәйкес сот тәртібімен шешіледі.</w:t>
      </w:r>
    </w:p>
    <w:bookmarkEnd w:id="108"/>
    <w:bookmarkStart w:name="z114" w:id="109"/>
    <w:p>
      <w:pPr>
        <w:spacing w:after="0"/>
        <w:ind w:left="0"/>
        <w:jc w:val="left"/>
      </w:pPr>
      <w:r>
        <w:rPr>
          <w:rFonts w:ascii="Times New Roman"/>
          <w:b/>
          <w:i w:val="false"/>
          <w:color w:val="000000"/>
        </w:rPr>
        <w:t xml:space="preserve"> 7-тарау. Қорытынды ережелер, Шарттың күшіне енуі және қолданысын тоқтату</w:t>
      </w:r>
    </w:p>
    <w:bookmarkEnd w:id="109"/>
    <w:bookmarkStart w:name="z115" w:id="110"/>
    <w:p>
      <w:pPr>
        <w:spacing w:after="0"/>
        <w:ind w:left="0"/>
        <w:jc w:val="both"/>
      </w:pPr>
      <w:r>
        <w:rPr>
          <w:rFonts w:ascii="Times New Roman"/>
          <w:b w:val="false"/>
          <w:i w:val="false"/>
          <w:color w:val="000000"/>
          <w:sz w:val="28"/>
        </w:rPr>
        <w:t>
      7.1. Осы Шарт бір жылға дейін қолданыста болады және Тараптар шарттың талаптарын адал орындаған жағдайда автоматты түрде ұзартылады.</w:t>
      </w:r>
    </w:p>
    <w:bookmarkEnd w:id="110"/>
    <w:bookmarkStart w:name="z116" w:id="111"/>
    <w:p>
      <w:pPr>
        <w:spacing w:after="0"/>
        <w:ind w:left="0"/>
        <w:jc w:val="both"/>
      </w:pPr>
      <w:r>
        <w:rPr>
          <w:rFonts w:ascii="Times New Roman"/>
          <w:b w:val="false"/>
          <w:i w:val="false"/>
          <w:color w:val="000000"/>
          <w:sz w:val="28"/>
        </w:rPr>
        <w:t>
      7.2. Осы Шарт Қазақстан Республикасының қолданыстағы заңнамасына сәйкес түсіндіріледі және реттеледі.</w:t>
      </w:r>
    </w:p>
    <w:bookmarkEnd w:id="111"/>
    <w:bookmarkStart w:name="z117" w:id="112"/>
    <w:p>
      <w:pPr>
        <w:spacing w:after="0"/>
        <w:ind w:left="0"/>
        <w:jc w:val="both"/>
      </w:pPr>
      <w:r>
        <w:rPr>
          <w:rFonts w:ascii="Times New Roman"/>
          <w:b w:val="false"/>
          <w:i w:val="false"/>
          <w:color w:val="000000"/>
          <w:sz w:val="28"/>
        </w:rPr>
        <w:t xml:space="preserve">
      7.3. 20___ жылғы_________ "___"әрқайсысы қазақ және орыс тілдерінде, заңды күші бірдей, Тараптардың әрқайсысы үшін 1 (бір) данадан екі данада жасалды. </w:t>
      </w:r>
    </w:p>
    <w:bookmarkEnd w:id="112"/>
    <w:bookmarkStart w:name="z118" w:id="113"/>
    <w:p>
      <w:pPr>
        <w:spacing w:after="0"/>
        <w:ind w:left="0"/>
        <w:jc w:val="left"/>
      </w:pPr>
      <w:r>
        <w:rPr>
          <w:rFonts w:ascii="Times New Roman"/>
          <w:b/>
          <w:i w:val="false"/>
          <w:color w:val="000000"/>
        </w:rPr>
        <w:t xml:space="preserve"> 8-тарау. Тараптардың деректемелері</w:t>
      </w:r>
    </w:p>
    <w:bookmarkEnd w:id="113"/>
    <w:tbl>
      <w:tblPr>
        <w:tblW w:w="0" w:type="auto"/>
        <w:tblCellSpacing w:w="0" w:type="auto"/>
        <w:tblBorders>
          <w:top w:val="none"/>
          <w:left w:val="none"/>
          <w:bottom w:val="none"/>
          <w:right w:val="none"/>
          <w:insideH w:val="none"/>
          <w:insideV w:val="none"/>
        </w:tblBorders>
      </w:tblPr>
      <w:tblGrid>
        <w:gridCol w:w="6272"/>
        <w:gridCol w:w="6028"/>
      </w:tblGrid>
      <w:tr>
        <w:trPr>
          <w:trHeight w:val="30" w:hRule="atLeast"/>
        </w:trPr>
        <w:tc>
          <w:tcPr>
            <w:tcW w:w="627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Оператор </w:t>
            </w:r>
            <w:r>
              <w:br/>
            </w:r>
            <w:r>
              <w:rPr>
                <w:rFonts w:ascii="Times New Roman"/>
                <w:b w:val="false"/>
                <w:i w:val="false"/>
                <w:color w:val="000000"/>
                <w:sz w:val="20"/>
              </w:rPr>
              <w:t xml:space="preserve">
_________________________ </w:t>
            </w:r>
            <w:r>
              <w:br/>
            </w:r>
            <w:r>
              <w:rPr>
                <w:rFonts w:ascii="Times New Roman"/>
                <w:b w:val="false"/>
                <w:i w:val="false"/>
                <w:color w:val="000000"/>
                <w:sz w:val="20"/>
              </w:rPr>
              <w:t xml:space="preserve">
_________________________ </w:t>
            </w:r>
            <w:r>
              <w:br/>
            </w:r>
            <w:r>
              <w:rPr>
                <w:rFonts w:ascii="Times New Roman"/>
                <w:b w:val="false"/>
                <w:i w:val="false"/>
                <w:color w:val="000000"/>
                <w:sz w:val="20"/>
              </w:rPr>
              <w:t xml:space="preserve">
Мөр орны </w:t>
            </w:r>
            <w:r>
              <w:br/>
            </w:r>
            <w:r>
              <w:rPr>
                <w:rFonts w:ascii="Times New Roman"/>
                <w:b w:val="false"/>
                <w:i w:val="false"/>
                <w:color w:val="000000"/>
                <w:sz w:val="20"/>
              </w:rPr>
              <w:t xml:space="preserve">
(жеке кәсіпкерлер болып табылатын </w:t>
            </w:r>
            <w:r>
              <w:br/>
            </w:r>
            <w:r>
              <w:rPr>
                <w:rFonts w:ascii="Times New Roman"/>
                <w:b w:val="false"/>
                <w:i w:val="false"/>
                <w:color w:val="000000"/>
                <w:sz w:val="20"/>
              </w:rPr>
              <w:t>
тұлғаларды қоспағанда)</w:t>
            </w:r>
          </w:p>
        </w:tc>
        <w:tc>
          <w:tcPr>
            <w:tcW w:w="602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Өндіруші </w:t>
            </w:r>
            <w:r>
              <w:br/>
            </w:r>
            <w:r>
              <w:rPr>
                <w:rFonts w:ascii="Times New Roman"/>
                <w:b w:val="false"/>
                <w:i w:val="false"/>
                <w:color w:val="000000"/>
                <w:sz w:val="20"/>
              </w:rPr>
              <w:t xml:space="preserve">
________________________ </w:t>
            </w:r>
            <w:r>
              <w:br/>
            </w:r>
            <w:r>
              <w:rPr>
                <w:rFonts w:ascii="Times New Roman"/>
                <w:b w:val="false"/>
                <w:i w:val="false"/>
                <w:color w:val="000000"/>
                <w:sz w:val="20"/>
              </w:rPr>
              <w:t xml:space="preserve">
________________________ </w:t>
            </w:r>
            <w:r>
              <w:br/>
            </w:r>
            <w:r>
              <w:rPr>
                <w:rFonts w:ascii="Times New Roman"/>
                <w:b w:val="false"/>
                <w:i w:val="false"/>
                <w:color w:val="000000"/>
                <w:sz w:val="20"/>
              </w:rPr>
              <w:t xml:space="preserve">
Мөр орны </w:t>
            </w:r>
            <w:r>
              <w:br/>
            </w:r>
            <w:r>
              <w:rPr>
                <w:rFonts w:ascii="Times New Roman"/>
                <w:b w:val="false"/>
                <w:i w:val="false"/>
                <w:color w:val="000000"/>
                <w:sz w:val="20"/>
              </w:rPr>
              <w:t xml:space="preserve">
(жеке кәсіпкерлер болып табылатын </w:t>
            </w:r>
            <w:r>
              <w:br/>
            </w:r>
            <w:r>
              <w:rPr>
                <w:rFonts w:ascii="Times New Roman"/>
                <w:b w:val="false"/>
                <w:i w:val="false"/>
                <w:color w:val="000000"/>
                <w:sz w:val="20"/>
              </w:rPr>
              <w:t>
тұлғаларды қоспағанда)</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Республикасында </w:t>
            </w:r>
            <w:r>
              <w:br/>
            </w:r>
            <w:r>
              <w:rPr>
                <w:rFonts w:ascii="Times New Roman"/>
                <w:b w:val="false"/>
                <w:i w:val="false"/>
                <w:color w:val="000000"/>
                <w:sz w:val="20"/>
              </w:rPr>
              <w:t xml:space="preserve">экологиялық таза автомобиль </w:t>
            </w:r>
            <w:r>
              <w:br/>
            </w:r>
            <w:r>
              <w:rPr>
                <w:rFonts w:ascii="Times New Roman"/>
                <w:b w:val="false"/>
                <w:i w:val="false"/>
                <w:color w:val="000000"/>
                <w:sz w:val="20"/>
              </w:rPr>
              <w:t xml:space="preserve">көлік құралдарының (4 және </w:t>
            </w:r>
            <w:r>
              <w:br/>
            </w:r>
            <w:r>
              <w:rPr>
                <w:rFonts w:ascii="Times New Roman"/>
                <w:b w:val="false"/>
                <w:i w:val="false"/>
                <w:color w:val="000000"/>
                <w:sz w:val="20"/>
              </w:rPr>
              <w:t xml:space="preserve">одан жоғары экологиялық </w:t>
            </w:r>
            <w:r>
              <w:br/>
            </w:r>
            <w:r>
              <w:rPr>
                <w:rFonts w:ascii="Times New Roman"/>
                <w:b w:val="false"/>
                <w:i w:val="false"/>
                <w:color w:val="000000"/>
                <w:sz w:val="20"/>
              </w:rPr>
              <w:t xml:space="preserve">сыныпқа сәйкес келетін; </w:t>
            </w:r>
            <w:r>
              <w:br/>
            </w:r>
            <w:r>
              <w:rPr>
                <w:rFonts w:ascii="Times New Roman"/>
                <w:b w:val="false"/>
                <w:i w:val="false"/>
                <w:color w:val="000000"/>
                <w:sz w:val="20"/>
              </w:rPr>
              <w:t xml:space="preserve">электрлі қозғалтқыштары бар) </w:t>
            </w:r>
            <w:r>
              <w:br/>
            </w:r>
            <w:r>
              <w:rPr>
                <w:rFonts w:ascii="Times New Roman"/>
                <w:b w:val="false"/>
                <w:i w:val="false"/>
                <w:color w:val="000000"/>
                <w:sz w:val="20"/>
              </w:rPr>
              <w:t xml:space="preserve">және олардың </w:t>
            </w:r>
            <w:r>
              <w:br/>
            </w:r>
            <w:r>
              <w:rPr>
                <w:rFonts w:ascii="Times New Roman"/>
                <w:b w:val="false"/>
                <w:i w:val="false"/>
                <w:color w:val="000000"/>
                <w:sz w:val="20"/>
              </w:rPr>
              <w:t xml:space="preserve">құрамдастарының, сондай-ақ </w:t>
            </w:r>
            <w:r>
              <w:br/>
            </w:r>
            <w:r>
              <w:rPr>
                <w:rFonts w:ascii="Times New Roman"/>
                <w:b w:val="false"/>
                <w:i w:val="false"/>
                <w:color w:val="000000"/>
                <w:sz w:val="20"/>
              </w:rPr>
              <w:t xml:space="preserve">техникалық регламенттерде </w:t>
            </w:r>
            <w:r>
              <w:br/>
            </w:r>
            <w:r>
              <w:rPr>
                <w:rFonts w:ascii="Times New Roman"/>
                <w:b w:val="false"/>
                <w:i w:val="false"/>
                <w:color w:val="000000"/>
                <w:sz w:val="20"/>
              </w:rPr>
              <w:t xml:space="preserve">айқындалған экологиялық </w:t>
            </w:r>
            <w:r>
              <w:br/>
            </w:r>
            <w:r>
              <w:rPr>
                <w:rFonts w:ascii="Times New Roman"/>
                <w:b w:val="false"/>
                <w:i w:val="false"/>
                <w:color w:val="000000"/>
                <w:sz w:val="20"/>
              </w:rPr>
              <w:t xml:space="preserve">талаптарға сәйкес келетін </w:t>
            </w:r>
            <w:r>
              <w:br/>
            </w:r>
            <w:r>
              <w:rPr>
                <w:rFonts w:ascii="Times New Roman"/>
                <w:b w:val="false"/>
                <w:i w:val="false"/>
                <w:color w:val="000000"/>
                <w:sz w:val="20"/>
              </w:rPr>
              <w:t xml:space="preserve">өздігінен жүретін ауыл </w:t>
            </w:r>
            <w:r>
              <w:br/>
            </w:r>
            <w:r>
              <w:rPr>
                <w:rFonts w:ascii="Times New Roman"/>
                <w:b w:val="false"/>
                <w:i w:val="false"/>
                <w:color w:val="000000"/>
                <w:sz w:val="20"/>
              </w:rPr>
              <w:t xml:space="preserve">шаруашылығы техникасының </w:t>
            </w:r>
            <w:r>
              <w:br/>
            </w:r>
            <w:r>
              <w:rPr>
                <w:rFonts w:ascii="Times New Roman"/>
                <w:b w:val="false"/>
                <w:i w:val="false"/>
                <w:color w:val="000000"/>
                <w:sz w:val="20"/>
              </w:rPr>
              <w:t xml:space="preserve">өндірісін ынталандыру </w:t>
            </w:r>
            <w:r>
              <w:br/>
            </w:r>
            <w:r>
              <w:rPr>
                <w:rFonts w:ascii="Times New Roman"/>
                <w:b w:val="false"/>
                <w:i w:val="false"/>
                <w:color w:val="000000"/>
                <w:sz w:val="20"/>
              </w:rPr>
              <w:t>қағидаларына</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20" w:id="114"/>
    <w:p>
      <w:pPr>
        <w:spacing w:after="0"/>
        <w:ind w:left="0"/>
        <w:jc w:val="left"/>
      </w:pPr>
      <w:r>
        <w:rPr>
          <w:rFonts w:ascii="Times New Roman"/>
          <w:b/>
          <w:i w:val="false"/>
          <w:color w:val="000000"/>
        </w:rPr>
        <w:t xml:space="preserve"> Жұмыс орындарын күтіп ұстауға шығындардың бір бөлігін қаржыландыру есептемесі</w:t>
      </w:r>
    </w:p>
    <w:bookmarkEnd w:id="114"/>
    <w:p>
      <w:pPr>
        <w:spacing w:after="0"/>
        <w:ind w:left="0"/>
        <w:jc w:val="both"/>
      </w:pPr>
      <w:r>
        <w:rPr>
          <w:rFonts w:ascii="Times New Roman"/>
          <w:b w:val="false"/>
          <w:i w:val="false"/>
          <w:color w:val="000000"/>
          <w:sz w:val="28"/>
        </w:rPr>
        <w:t>
      Ұйымның атауы _______________________________________________</w:t>
      </w:r>
    </w:p>
    <w:p>
      <w:pPr>
        <w:spacing w:after="0"/>
        <w:ind w:left="0"/>
        <w:jc w:val="both"/>
      </w:pPr>
      <w:r>
        <w:rPr>
          <w:rFonts w:ascii="Times New Roman"/>
          <w:b w:val="false"/>
          <w:i w:val="false"/>
          <w:color w:val="000000"/>
          <w:sz w:val="28"/>
        </w:rPr>
        <w:t>
      Орналасқан жері _______________________________________________</w:t>
      </w:r>
    </w:p>
    <w:p>
      <w:pPr>
        <w:spacing w:after="0"/>
        <w:ind w:left="0"/>
        <w:jc w:val="both"/>
      </w:pPr>
      <w:r>
        <w:rPr>
          <w:rFonts w:ascii="Times New Roman"/>
          <w:b w:val="false"/>
          <w:i w:val="false"/>
          <w:color w:val="000000"/>
          <w:sz w:val="28"/>
        </w:rPr>
        <w:t>
      БСН (ЖСН)__________ ЭҚЖЖ__________ Кбе__________ БСК___________</w:t>
      </w:r>
    </w:p>
    <w:p>
      <w:pPr>
        <w:spacing w:after="0"/>
        <w:ind w:left="0"/>
        <w:jc w:val="both"/>
      </w:pPr>
      <w:r>
        <w:rPr>
          <w:rFonts w:ascii="Times New Roman"/>
          <w:b w:val="false"/>
          <w:i w:val="false"/>
          <w:color w:val="000000"/>
          <w:sz w:val="28"/>
        </w:rPr>
        <w:t>
      Тіркелуі туралы куәлік_________________________________________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13"/>
        <w:gridCol w:w="2286"/>
        <w:gridCol w:w="1539"/>
        <w:gridCol w:w="3715"/>
        <w:gridCol w:w="2847"/>
      </w:tblGrid>
      <w:tr>
        <w:trPr>
          <w:trHeight w:val="30" w:hRule="atLeast"/>
        </w:trPr>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Өндіруші қызметкерлеріне еңбек ақысын төлеу қоры (теңге)</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Міндеттік әлеуметтік сақтандыру бойынша сақтандыру жарналарына аударымдар сомасы (теңге)</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салыққа аударымдар сомасы (теңге)</w:t>
            </w:r>
          </w:p>
        </w:tc>
        <w:tc>
          <w:tcPr>
            <w:tcW w:w="3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 еңбек (қызметтік) міндеттерін орындаған кезде оларды жазатайым оқиғалардан міндетті сақтандыруға аударымдар сомасы (теңге)</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Өтеуге және төлеуге жататын іс жүзінде жұмсалған шығындар сомасы (теңге)</w:t>
            </w:r>
          </w:p>
        </w:tc>
      </w:tr>
      <w:tr>
        <w:trPr>
          <w:trHeight w:val="30" w:hRule="atLeast"/>
        </w:trPr>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3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 = (А+Б+В+Г)</w:t>
            </w:r>
          </w:p>
        </w:tc>
      </w:tr>
      <w:tr>
        <w:trPr>
          <w:trHeight w:val="30" w:hRule="atLeast"/>
        </w:trPr>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Төлеуге қаржыландыру мөлшері:</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Ұйым басшысы ______________________________________________ </w:t>
      </w:r>
    </w:p>
    <w:p>
      <w:pPr>
        <w:spacing w:after="0"/>
        <w:ind w:left="0"/>
        <w:jc w:val="both"/>
      </w:pPr>
      <w:r>
        <w:rPr>
          <w:rFonts w:ascii="Times New Roman"/>
          <w:b w:val="false"/>
          <w:i w:val="false"/>
          <w:color w:val="000000"/>
          <w:sz w:val="28"/>
        </w:rPr>
        <w:t xml:space="preserve">
                        (қолы) (тегі аты әкесінің аты болған жағдайда)) </w:t>
      </w:r>
    </w:p>
    <w:p>
      <w:pPr>
        <w:spacing w:after="0"/>
        <w:ind w:left="0"/>
        <w:jc w:val="both"/>
      </w:pPr>
      <w:r>
        <w:rPr>
          <w:rFonts w:ascii="Times New Roman"/>
          <w:b w:val="false"/>
          <w:i w:val="false"/>
          <w:color w:val="000000"/>
          <w:sz w:val="28"/>
        </w:rPr>
        <w:t xml:space="preserve">
      Бас бухгалтер ________________________________________________ </w:t>
      </w:r>
    </w:p>
    <w:p>
      <w:pPr>
        <w:spacing w:after="0"/>
        <w:ind w:left="0"/>
        <w:jc w:val="both"/>
      </w:pPr>
      <w:r>
        <w:rPr>
          <w:rFonts w:ascii="Times New Roman"/>
          <w:b w:val="false"/>
          <w:i w:val="false"/>
          <w:color w:val="000000"/>
          <w:sz w:val="28"/>
        </w:rPr>
        <w:t xml:space="preserve">
                        (қолы) (тегі аты әкесінің аты (болған жағдайда)) </w:t>
      </w:r>
    </w:p>
    <w:p>
      <w:pPr>
        <w:spacing w:after="0"/>
        <w:ind w:left="0"/>
        <w:jc w:val="both"/>
      </w:pPr>
      <w:r>
        <w:rPr>
          <w:rFonts w:ascii="Times New Roman"/>
          <w:b w:val="false"/>
          <w:i w:val="false"/>
          <w:color w:val="000000"/>
          <w:sz w:val="28"/>
        </w:rPr>
        <w:t xml:space="preserve">
      20__ жылғы "__" ________________ </w:t>
      </w:r>
    </w:p>
    <w:p>
      <w:pPr>
        <w:spacing w:after="0"/>
        <w:ind w:left="0"/>
        <w:jc w:val="both"/>
      </w:pPr>
      <w:r>
        <w:rPr>
          <w:rFonts w:ascii="Times New Roman"/>
          <w:b w:val="false"/>
          <w:i w:val="false"/>
          <w:color w:val="000000"/>
          <w:sz w:val="28"/>
        </w:rPr>
        <w:t>
      Мөр орны (жеке кәсіпкерлер болып табылатын тұлғаларды қоспағанда)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Республикасында </w:t>
            </w:r>
            <w:r>
              <w:br/>
            </w:r>
            <w:r>
              <w:rPr>
                <w:rFonts w:ascii="Times New Roman"/>
                <w:b w:val="false"/>
                <w:i w:val="false"/>
                <w:color w:val="000000"/>
                <w:sz w:val="20"/>
              </w:rPr>
              <w:t xml:space="preserve">экологиялық таза автомобиль </w:t>
            </w:r>
            <w:r>
              <w:br/>
            </w:r>
            <w:r>
              <w:rPr>
                <w:rFonts w:ascii="Times New Roman"/>
                <w:b w:val="false"/>
                <w:i w:val="false"/>
                <w:color w:val="000000"/>
                <w:sz w:val="20"/>
              </w:rPr>
              <w:t xml:space="preserve">көлік құралдарының (4 және </w:t>
            </w:r>
            <w:r>
              <w:br/>
            </w:r>
            <w:r>
              <w:rPr>
                <w:rFonts w:ascii="Times New Roman"/>
                <w:b w:val="false"/>
                <w:i w:val="false"/>
                <w:color w:val="000000"/>
                <w:sz w:val="20"/>
              </w:rPr>
              <w:t xml:space="preserve">одан жоғары экологиялық </w:t>
            </w:r>
            <w:r>
              <w:br/>
            </w:r>
            <w:r>
              <w:rPr>
                <w:rFonts w:ascii="Times New Roman"/>
                <w:b w:val="false"/>
                <w:i w:val="false"/>
                <w:color w:val="000000"/>
                <w:sz w:val="20"/>
              </w:rPr>
              <w:t xml:space="preserve">сыныпқа сәйкес келетін; </w:t>
            </w:r>
            <w:r>
              <w:br/>
            </w:r>
            <w:r>
              <w:rPr>
                <w:rFonts w:ascii="Times New Roman"/>
                <w:b w:val="false"/>
                <w:i w:val="false"/>
                <w:color w:val="000000"/>
                <w:sz w:val="20"/>
              </w:rPr>
              <w:t xml:space="preserve">электрлі қозғалтқыштары бар) </w:t>
            </w:r>
            <w:r>
              <w:br/>
            </w:r>
            <w:r>
              <w:rPr>
                <w:rFonts w:ascii="Times New Roman"/>
                <w:b w:val="false"/>
                <w:i w:val="false"/>
                <w:color w:val="000000"/>
                <w:sz w:val="20"/>
              </w:rPr>
              <w:t xml:space="preserve">және олардың </w:t>
            </w:r>
            <w:r>
              <w:br/>
            </w:r>
            <w:r>
              <w:rPr>
                <w:rFonts w:ascii="Times New Roman"/>
                <w:b w:val="false"/>
                <w:i w:val="false"/>
                <w:color w:val="000000"/>
                <w:sz w:val="20"/>
              </w:rPr>
              <w:t xml:space="preserve">құрамдастарының, сондай-ақ </w:t>
            </w:r>
            <w:r>
              <w:br/>
            </w:r>
            <w:r>
              <w:rPr>
                <w:rFonts w:ascii="Times New Roman"/>
                <w:b w:val="false"/>
                <w:i w:val="false"/>
                <w:color w:val="000000"/>
                <w:sz w:val="20"/>
              </w:rPr>
              <w:t xml:space="preserve">техникалық регламенттерде </w:t>
            </w:r>
            <w:r>
              <w:br/>
            </w:r>
            <w:r>
              <w:rPr>
                <w:rFonts w:ascii="Times New Roman"/>
                <w:b w:val="false"/>
                <w:i w:val="false"/>
                <w:color w:val="000000"/>
                <w:sz w:val="20"/>
              </w:rPr>
              <w:t xml:space="preserve">айқындалған экологиялық </w:t>
            </w:r>
            <w:r>
              <w:br/>
            </w:r>
            <w:r>
              <w:rPr>
                <w:rFonts w:ascii="Times New Roman"/>
                <w:b w:val="false"/>
                <w:i w:val="false"/>
                <w:color w:val="000000"/>
                <w:sz w:val="20"/>
              </w:rPr>
              <w:t xml:space="preserve">талаптарға сәйкес келетін </w:t>
            </w:r>
            <w:r>
              <w:br/>
            </w:r>
            <w:r>
              <w:rPr>
                <w:rFonts w:ascii="Times New Roman"/>
                <w:b w:val="false"/>
                <w:i w:val="false"/>
                <w:color w:val="000000"/>
                <w:sz w:val="20"/>
              </w:rPr>
              <w:t xml:space="preserve">өздігінен жүретін ауыл </w:t>
            </w:r>
            <w:r>
              <w:br/>
            </w:r>
            <w:r>
              <w:rPr>
                <w:rFonts w:ascii="Times New Roman"/>
                <w:b w:val="false"/>
                <w:i w:val="false"/>
                <w:color w:val="000000"/>
                <w:sz w:val="20"/>
              </w:rPr>
              <w:t xml:space="preserve">шаруашылығы техникасының </w:t>
            </w:r>
            <w:r>
              <w:br/>
            </w:r>
            <w:r>
              <w:rPr>
                <w:rFonts w:ascii="Times New Roman"/>
                <w:b w:val="false"/>
                <w:i w:val="false"/>
                <w:color w:val="000000"/>
                <w:sz w:val="20"/>
              </w:rPr>
              <w:t xml:space="preserve">өндірісін ынталандыру </w:t>
            </w:r>
            <w:r>
              <w:br/>
            </w:r>
            <w:r>
              <w:rPr>
                <w:rFonts w:ascii="Times New Roman"/>
                <w:b w:val="false"/>
                <w:i w:val="false"/>
                <w:color w:val="000000"/>
                <w:sz w:val="20"/>
              </w:rPr>
              <w:t>қағидаларына</w:t>
            </w:r>
            <w:r>
              <w:br/>
            </w:r>
            <w:r>
              <w:rPr>
                <w:rFonts w:ascii="Times New Roman"/>
                <w:b w:val="false"/>
                <w:i w:val="false"/>
                <w:color w:val="000000"/>
                <w:sz w:val="20"/>
              </w:rPr>
              <w:t>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Нысан </w:t>
            </w:r>
          </w:p>
        </w:tc>
      </w:tr>
    </w:tbl>
    <w:bookmarkStart w:name="z122" w:id="115"/>
    <w:p>
      <w:pPr>
        <w:spacing w:after="0"/>
        <w:ind w:left="0"/>
        <w:jc w:val="left"/>
      </w:pPr>
      <w:r>
        <w:rPr>
          <w:rFonts w:ascii="Times New Roman"/>
          <w:b/>
          <w:i w:val="false"/>
          <w:color w:val="000000"/>
        </w:rPr>
        <w:t xml:space="preserve"> Энергия ресурстарын пайдалануға шығындардың бір бөлігін қаржыландыру есептемесі</w:t>
      </w:r>
    </w:p>
    <w:bookmarkEnd w:id="115"/>
    <w:p>
      <w:pPr>
        <w:spacing w:after="0"/>
        <w:ind w:left="0"/>
        <w:jc w:val="both"/>
      </w:pPr>
      <w:r>
        <w:rPr>
          <w:rFonts w:ascii="Times New Roman"/>
          <w:b w:val="false"/>
          <w:i w:val="false"/>
          <w:color w:val="000000"/>
          <w:sz w:val="28"/>
        </w:rPr>
        <w:t xml:space="preserve">
      Ұйымның атауы _______________________________________________ </w:t>
      </w:r>
    </w:p>
    <w:p>
      <w:pPr>
        <w:spacing w:after="0"/>
        <w:ind w:left="0"/>
        <w:jc w:val="both"/>
      </w:pPr>
      <w:r>
        <w:rPr>
          <w:rFonts w:ascii="Times New Roman"/>
          <w:b w:val="false"/>
          <w:i w:val="false"/>
          <w:color w:val="000000"/>
          <w:sz w:val="28"/>
        </w:rPr>
        <w:t xml:space="preserve">
      Орналасқан жері _______________________________________________ </w:t>
      </w:r>
    </w:p>
    <w:p>
      <w:pPr>
        <w:spacing w:after="0"/>
        <w:ind w:left="0"/>
        <w:jc w:val="both"/>
      </w:pPr>
      <w:r>
        <w:rPr>
          <w:rFonts w:ascii="Times New Roman"/>
          <w:b w:val="false"/>
          <w:i w:val="false"/>
          <w:color w:val="000000"/>
          <w:sz w:val="28"/>
        </w:rPr>
        <w:t xml:space="preserve">
      БСН (ЖСН)__________ ЭҚЖЖ__________ Кбе__________ БСК___________ </w:t>
      </w:r>
    </w:p>
    <w:p>
      <w:pPr>
        <w:spacing w:after="0"/>
        <w:ind w:left="0"/>
        <w:jc w:val="both"/>
      </w:pPr>
      <w:r>
        <w:rPr>
          <w:rFonts w:ascii="Times New Roman"/>
          <w:b w:val="false"/>
          <w:i w:val="false"/>
          <w:color w:val="000000"/>
          <w:sz w:val="28"/>
        </w:rPr>
        <w:t xml:space="preserve">
      Тіркелуі туралы куәлік____________________________________________ </w:t>
      </w:r>
    </w:p>
    <w:p>
      <w:pPr>
        <w:spacing w:after="0"/>
        <w:ind w:left="0"/>
        <w:jc w:val="both"/>
      </w:pPr>
      <w:r>
        <w:rPr>
          <w:rFonts w:ascii="Times New Roman"/>
          <w:b w:val="false"/>
          <w:i w:val="false"/>
          <w:color w:val="000000"/>
          <w:sz w:val="28"/>
        </w:rPr>
        <w:t xml:space="preserve">
      Электрлік және жылу энергиясын төлеуге шығындар (теңге) </w:t>
      </w:r>
    </w:p>
    <w:p>
      <w:pPr>
        <w:spacing w:after="0"/>
        <w:ind w:left="0"/>
        <w:jc w:val="both"/>
      </w:pPr>
      <w:r>
        <w:rPr>
          <w:rFonts w:ascii="Times New Roman"/>
          <w:b w:val="false"/>
          <w:i w:val="false"/>
          <w:color w:val="000000"/>
          <w:sz w:val="28"/>
        </w:rPr>
        <w:t xml:space="preserve">
      Төлеуге қаржыландыру мөлшері: </w:t>
      </w:r>
    </w:p>
    <w:p>
      <w:pPr>
        <w:spacing w:after="0"/>
        <w:ind w:left="0"/>
        <w:jc w:val="both"/>
      </w:pPr>
      <w:r>
        <w:rPr>
          <w:rFonts w:ascii="Times New Roman"/>
          <w:b w:val="false"/>
          <w:i w:val="false"/>
          <w:color w:val="000000"/>
          <w:sz w:val="28"/>
        </w:rPr>
        <w:t xml:space="preserve">
      Ұйым басшысы ______________________________________________ </w:t>
      </w:r>
    </w:p>
    <w:p>
      <w:pPr>
        <w:spacing w:after="0"/>
        <w:ind w:left="0"/>
        <w:jc w:val="both"/>
      </w:pPr>
      <w:r>
        <w:rPr>
          <w:rFonts w:ascii="Times New Roman"/>
          <w:b w:val="false"/>
          <w:i w:val="false"/>
          <w:color w:val="000000"/>
          <w:sz w:val="28"/>
        </w:rPr>
        <w:t xml:space="preserve">
                        (қолы) (тегі аты әкесінің аты (болған жағдайда)) </w:t>
      </w:r>
    </w:p>
    <w:p>
      <w:pPr>
        <w:spacing w:after="0"/>
        <w:ind w:left="0"/>
        <w:jc w:val="both"/>
      </w:pPr>
      <w:r>
        <w:rPr>
          <w:rFonts w:ascii="Times New Roman"/>
          <w:b w:val="false"/>
          <w:i w:val="false"/>
          <w:color w:val="000000"/>
          <w:sz w:val="28"/>
        </w:rPr>
        <w:t xml:space="preserve">
      Бас бухгалтер ________________________________________________ </w:t>
      </w:r>
    </w:p>
    <w:p>
      <w:pPr>
        <w:spacing w:after="0"/>
        <w:ind w:left="0"/>
        <w:jc w:val="both"/>
      </w:pPr>
      <w:r>
        <w:rPr>
          <w:rFonts w:ascii="Times New Roman"/>
          <w:b w:val="false"/>
          <w:i w:val="false"/>
          <w:color w:val="000000"/>
          <w:sz w:val="28"/>
        </w:rPr>
        <w:t xml:space="preserve">
                        (қолы) (тегі аты әкесінің аты (болған жағдайда)) </w:t>
      </w:r>
    </w:p>
    <w:p>
      <w:pPr>
        <w:spacing w:after="0"/>
        <w:ind w:left="0"/>
        <w:jc w:val="both"/>
      </w:pPr>
      <w:r>
        <w:rPr>
          <w:rFonts w:ascii="Times New Roman"/>
          <w:b w:val="false"/>
          <w:i w:val="false"/>
          <w:color w:val="000000"/>
          <w:sz w:val="28"/>
        </w:rPr>
        <w:t xml:space="preserve">
      20__ жылғы "__" ________________ </w:t>
      </w:r>
    </w:p>
    <w:p>
      <w:pPr>
        <w:spacing w:after="0"/>
        <w:ind w:left="0"/>
        <w:jc w:val="both"/>
      </w:pPr>
      <w:r>
        <w:rPr>
          <w:rFonts w:ascii="Times New Roman"/>
          <w:b w:val="false"/>
          <w:i w:val="false"/>
          <w:color w:val="000000"/>
          <w:sz w:val="28"/>
        </w:rPr>
        <w:t>
      Мөр орны (жеке кәсіпкерлер болып табылатын тұлғаларды қоспағанда)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Республикасында </w:t>
            </w:r>
            <w:r>
              <w:br/>
            </w:r>
            <w:r>
              <w:rPr>
                <w:rFonts w:ascii="Times New Roman"/>
                <w:b w:val="false"/>
                <w:i w:val="false"/>
                <w:color w:val="000000"/>
                <w:sz w:val="20"/>
              </w:rPr>
              <w:t xml:space="preserve">экологиялық таза автомобиль </w:t>
            </w:r>
            <w:r>
              <w:br/>
            </w:r>
            <w:r>
              <w:rPr>
                <w:rFonts w:ascii="Times New Roman"/>
                <w:b w:val="false"/>
                <w:i w:val="false"/>
                <w:color w:val="000000"/>
                <w:sz w:val="20"/>
              </w:rPr>
              <w:t xml:space="preserve">көлік құралдарының (4 және </w:t>
            </w:r>
            <w:r>
              <w:br/>
            </w:r>
            <w:r>
              <w:rPr>
                <w:rFonts w:ascii="Times New Roman"/>
                <w:b w:val="false"/>
                <w:i w:val="false"/>
                <w:color w:val="000000"/>
                <w:sz w:val="20"/>
              </w:rPr>
              <w:t xml:space="preserve">одан жоғары экологиялық </w:t>
            </w:r>
            <w:r>
              <w:br/>
            </w:r>
            <w:r>
              <w:rPr>
                <w:rFonts w:ascii="Times New Roman"/>
                <w:b w:val="false"/>
                <w:i w:val="false"/>
                <w:color w:val="000000"/>
                <w:sz w:val="20"/>
              </w:rPr>
              <w:t xml:space="preserve">сыныпқа сәйкес келетін; </w:t>
            </w:r>
            <w:r>
              <w:br/>
            </w:r>
            <w:r>
              <w:rPr>
                <w:rFonts w:ascii="Times New Roman"/>
                <w:b w:val="false"/>
                <w:i w:val="false"/>
                <w:color w:val="000000"/>
                <w:sz w:val="20"/>
              </w:rPr>
              <w:t xml:space="preserve">электрлі қозғалтқыштары бар) </w:t>
            </w:r>
            <w:r>
              <w:br/>
            </w:r>
            <w:r>
              <w:rPr>
                <w:rFonts w:ascii="Times New Roman"/>
                <w:b w:val="false"/>
                <w:i w:val="false"/>
                <w:color w:val="000000"/>
                <w:sz w:val="20"/>
              </w:rPr>
              <w:t xml:space="preserve">және олардың </w:t>
            </w:r>
            <w:r>
              <w:br/>
            </w:r>
            <w:r>
              <w:rPr>
                <w:rFonts w:ascii="Times New Roman"/>
                <w:b w:val="false"/>
                <w:i w:val="false"/>
                <w:color w:val="000000"/>
                <w:sz w:val="20"/>
              </w:rPr>
              <w:t xml:space="preserve">құрамдастарының, сондай-ақ </w:t>
            </w:r>
            <w:r>
              <w:br/>
            </w:r>
            <w:r>
              <w:rPr>
                <w:rFonts w:ascii="Times New Roman"/>
                <w:b w:val="false"/>
                <w:i w:val="false"/>
                <w:color w:val="000000"/>
                <w:sz w:val="20"/>
              </w:rPr>
              <w:t xml:space="preserve">техникалық регламенттерде </w:t>
            </w:r>
            <w:r>
              <w:br/>
            </w:r>
            <w:r>
              <w:rPr>
                <w:rFonts w:ascii="Times New Roman"/>
                <w:b w:val="false"/>
                <w:i w:val="false"/>
                <w:color w:val="000000"/>
                <w:sz w:val="20"/>
              </w:rPr>
              <w:t xml:space="preserve">айқындалған экологиялық </w:t>
            </w:r>
            <w:r>
              <w:br/>
            </w:r>
            <w:r>
              <w:rPr>
                <w:rFonts w:ascii="Times New Roman"/>
                <w:b w:val="false"/>
                <w:i w:val="false"/>
                <w:color w:val="000000"/>
                <w:sz w:val="20"/>
              </w:rPr>
              <w:t xml:space="preserve">талаптарға сәйкес келетін </w:t>
            </w:r>
            <w:r>
              <w:br/>
            </w:r>
            <w:r>
              <w:rPr>
                <w:rFonts w:ascii="Times New Roman"/>
                <w:b w:val="false"/>
                <w:i w:val="false"/>
                <w:color w:val="000000"/>
                <w:sz w:val="20"/>
              </w:rPr>
              <w:t xml:space="preserve">өздігінен жүретін ауыл </w:t>
            </w:r>
            <w:r>
              <w:br/>
            </w:r>
            <w:r>
              <w:rPr>
                <w:rFonts w:ascii="Times New Roman"/>
                <w:b w:val="false"/>
                <w:i w:val="false"/>
                <w:color w:val="000000"/>
                <w:sz w:val="20"/>
              </w:rPr>
              <w:t xml:space="preserve">шаруашылығы техникасының </w:t>
            </w:r>
            <w:r>
              <w:br/>
            </w:r>
            <w:r>
              <w:rPr>
                <w:rFonts w:ascii="Times New Roman"/>
                <w:b w:val="false"/>
                <w:i w:val="false"/>
                <w:color w:val="000000"/>
                <w:sz w:val="20"/>
              </w:rPr>
              <w:t xml:space="preserve">өндірісін ынталандыру </w:t>
            </w:r>
            <w:r>
              <w:br/>
            </w:r>
            <w:r>
              <w:rPr>
                <w:rFonts w:ascii="Times New Roman"/>
                <w:b w:val="false"/>
                <w:i w:val="false"/>
                <w:color w:val="000000"/>
                <w:sz w:val="20"/>
              </w:rPr>
              <w:t>қағидаларына</w:t>
            </w:r>
            <w:r>
              <w:br/>
            </w:r>
            <w:r>
              <w:rPr>
                <w:rFonts w:ascii="Times New Roman"/>
                <w:b w:val="false"/>
                <w:i w:val="false"/>
                <w:color w:val="000000"/>
                <w:sz w:val="20"/>
              </w:rPr>
              <w:t>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24" w:id="116"/>
    <w:p>
      <w:pPr>
        <w:spacing w:after="0"/>
        <w:ind w:left="0"/>
        <w:jc w:val="left"/>
      </w:pPr>
      <w:r>
        <w:rPr>
          <w:rFonts w:ascii="Times New Roman"/>
          <w:b/>
          <w:i w:val="false"/>
          <w:color w:val="000000"/>
        </w:rPr>
        <w:t xml:space="preserve"> Ғылыми зерттеу және тәжірибелік-конструкторлық жұмыстарды жүзеге асыруға шығындардың бір бөлігін қаржыландыру есептемесі</w:t>
      </w:r>
    </w:p>
    <w:bookmarkEnd w:id="116"/>
    <w:p>
      <w:pPr>
        <w:spacing w:after="0"/>
        <w:ind w:left="0"/>
        <w:jc w:val="both"/>
      </w:pPr>
      <w:r>
        <w:rPr>
          <w:rFonts w:ascii="Times New Roman"/>
          <w:b w:val="false"/>
          <w:i w:val="false"/>
          <w:color w:val="000000"/>
          <w:sz w:val="28"/>
        </w:rPr>
        <w:t>
      Ұйымның атауы _______________________________________________</w:t>
      </w:r>
    </w:p>
    <w:p>
      <w:pPr>
        <w:spacing w:after="0"/>
        <w:ind w:left="0"/>
        <w:jc w:val="both"/>
      </w:pPr>
      <w:r>
        <w:rPr>
          <w:rFonts w:ascii="Times New Roman"/>
          <w:b w:val="false"/>
          <w:i w:val="false"/>
          <w:color w:val="000000"/>
          <w:sz w:val="28"/>
        </w:rPr>
        <w:t>
      Орналасқан жері _______________________________________________</w:t>
      </w:r>
    </w:p>
    <w:p>
      <w:pPr>
        <w:spacing w:after="0"/>
        <w:ind w:left="0"/>
        <w:jc w:val="both"/>
      </w:pPr>
      <w:r>
        <w:rPr>
          <w:rFonts w:ascii="Times New Roman"/>
          <w:b w:val="false"/>
          <w:i w:val="false"/>
          <w:color w:val="000000"/>
          <w:sz w:val="28"/>
        </w:rPr>
        <w:t>
      БСН (ЖСН)__________ ЭҚЖЖ__________ Кбе__________ БСК___________</w:t>
      </w:r>
    </w:p>
    <w:p>
      <w:pPr>
        <w:spacing w:after="0"/>
        <w:ind w:left="0"/>
        <w:jc w:val="both"/>
      </w:pPr>
      <w:r>
        <w:rPr>
          <w:rFonts w:ascii="Times New Roman"/>
          <w:b w:val="false"/>
          <w:i w:val="false"/>
          <w:color w:val="000000"/>
          <w:sz w:val="28"/>
        </w:rPr>
        <w:t>
      Тіркелуі туралы куәлік____________________________________________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55"/>
        <w:gridCol w:w="2499"/>
        <w:gridCol w:w="3964"/>
        <w:gridCol w:w="2082"/>
      </w:tblGrid>
      <w:tr>
        <w:trPr>
          <w:trHeight w:val="30" w:hRule="atLeast"/>
        </w:trPr>
        <w:tc>
          <w:tcPr>
            <w:tcW w:w="3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Ғылыми-зерттеу және тәжірибелік-конструкторлық жұмыстарды орындауға қатысатын қызметкерлер көрсетілген жұмыстарды орындаған кезең үшін осы қызметкерлерге еңбек ақысын төлеу (теңге)</w:t>
            </w:r>
          </w:p>
        </w:tc>
        <w:tc>
          <w:tcPr>
            <w:tcW w:w="2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Ғылыми-зерттеу және тәжірибелік-конструкторлық жұмыстарды орындаумен тікелей байланысты материалдық шығыстар (теңге)</w:t>
            </w:r>
          </w:p>
        </w:tc>
        <w:tc>
          <w:tcPr>
            <w:tcW w:w="3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Жұмыстарды өзге де ғылыми-зерттеу ұйымдарында орындаған жағдайда ғылыми-зерттеу және тәжірибелік-конструкторлық жұмыстарды орындау туралы шарттар бойынша жұмыстардың құны (теңге)</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Өтеуге және төлеуге жататын іс жүзінде жұмсалған шығындар сомасы (теңге)</w:t>
            </w:r>
          </w:p>
        </w:tc>
      </w:tr>
      <w:tr>
        <w:trPr>
          <w:trHeight w:val="30" w:hRule="atLeast"/>
        </w:trPr>
        <w:tc>
          <w:tcPr>
            <w:tcW w:w="3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2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3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 (А+Б+В)</w:t>
            </w:r>
          </w:p>
        </w:tc>
      </w:tr>
      <w:tr>
        <w:trPr>
          <w:trHeight w:val="30" w:hRule="atLeast"/>
        </w:trPr>
        <w:tc>
          <w:tcPr>
            <w:tcW w:w="3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Төлеуге қаржыландыру мөлшері:</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Ұйым басшысы ______________________________________________ </w:t>
      </w:r>
    </w:p>
    <w:p>
      <w:pPr>
        <w:spacing w:after="0"/>
        <w:ind w:left="0"/>
        <w:jc w:val="both"/>
      </w:pPr>
      <w:r>
        <w:rPr>
          <w:rFonts w:ascii="Times New Roman"/>
          <w:b w:val="false"/>
          <w:i w:val="false"/>
          <w:color w:val="000000"/>
          <w:sz w:val="28"/>
        </w:rPr>
        <w:t xml:space="preserve">
                        (қолы) (тегі аты әкесінің аты болған жағдайда)) </w:t>
      </w:r>
    </w:p>
    <w:p>
      <w:pPr>
        <w:spacing w:after="0"/>
        <w:ind w:left="0"/>
        <w:jc w:val="both"/>
      </w:pPr>
      <w:r>
        <w:rPr>
          <w:rFonts w:ascii="Times New Roman"/>
          <w:b w:val="false"/>
          <w:i w:val="false"/>
          <w:color w:val="000000"/>
          <w:sz w:val="28"/>
        </w:rPr>
        <w:t xml:space="preserve">
      Бас бухгалтер ________________________________________________ </w:t>
      </w:r>
    </w:p>
    <w:p>
      <w:pPr>
        <w:spacing w:after="0"/>
        <w:ind w:left="0"/>
        <w:jc w:val="both"/>
      </w:pPr>
      <w:r>
        <w:rPr>
          <w:rFonts w:ascii="Times New Roman"/>
          <w:b w:val="false"/>
          <w:i w:val="false"/>
          <w:color w:val="000000"/>
          <w:sz w:val="28"/>
        </w:rPr>
        <w:t xml:space="preserve">
                        (қолы) (тегі аты әкесінің аты (болған жағдайда)) </w:t>
      </w:r>
    </w:p>
    <w:p>
      <w:pPr>
        <w:spacing w:after="0"/>
        <w:ind w:left="0"/>
        <w:jc w:val="both"/>
      </w:pPr>
      <w:r>
        <w:rPr>
          <w:rFonts w:ascii="Times New Roman"/>
          <w:b w:val="false"/>
          <w:i w:val="false"/>
          <w:color w:val="000000"/>
          <w:sz w:val="28"/>
        </w:rPr>
        <w:t xml:space="preserve">
      20__ жылғы "__" ________________ </w:t>
      </w:r>
    </w:p>
    <w:p>
      <w:pPr>
        <w:spacing w:after="0"/>
        <w:ind w:left="0"/>
        <w:jc w:val="both"/>
      </w:pPr>
      <w:r>
        <w:rPr>
          <w:rFonts w:ascii="Times New Roman"/>
          <w:b w:val="false"/>
          <w:i w:val="false"/>
          <w:color w:val="000000"/>
          <w:sz w:val="28"/>
        </w:rPr>
        <w:t>
      Мөр орны (жеке кәсіпкерлер болып табылатын тұлғаларды қоспағанда)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Республикасында </w:t>
            </w:r>
            <w:r>
              <w:br/>
            </w:r>
            <w:r>
              <w:rPr>
                <w:rFonts w:ascii="Times New Roman"/>
                <w:b w:val="false"/>
                <w:i w:val="false"/>
                <w:color w:val="000000"/>
                <w:sz w:val="20"/>
              </w:rPr>
              <w:t xml:space="preserve">экологиялық таза автомобиль </w:t>
            </w:r>
            <w:r>
              <w:br/>
            </w:r>
            <w:r>
              <w:rPr>
                <w:rFonts w:ascii="Times New Roman"/>
                <w:b w:val="false"/>
                <w:i w:val="false"/>
                <w:color w:val="000000"/>
                <w:sz w:val="20"/>
              </w:rPr>
              <w:t xml:space="preserve">көлік құралдарының (4 және </w:t>
            </w:r>
            <w:r>
              <w:br/>
            </w:r>
            <w:r>
              <w:rPr>
                <w:rFonts w:ascii="Times New Roman"/>
                <w:b w:val="false"/>
                <w:i w:val="false"/>
                <w:color w:val="000000"/>
                <w:sz w:val="20"/>
              </w:rPr>
              <w:t xml:space="preserve">одан жоғары экологиялық </w:t>
            </w:r>
            <w:r>
              <w:br/>
            </w:r>
            <w:r>
              <w:rPr>
                <w:rFonts w:ascii="Times New Roman"/>
                <w:b w:val="false"/>
                <w:i w:val="false"/>
                <w:color w:val="000000"/>
                <w:sz w:val="20"/>
              </w:rPr>
              <w:t xml:space="preserve">сыныпқа сәйкес келетін; </w:t>
            </w:r>
            <w:r>
              <w:br/>
            </w:r>
            <w:r>
              <w:rPr>
                <w:rFonts w:ascii="Times New Roman"/>
                <w:b w:val="false"/>
                <w:i w:val="false"/>
                <w:color w:val="000000"/>
                <w:sz w:val="20"/>
              </w:rPr>
              <w:t xml:space="preserve">электрлі қозғалтқыштары бар) </w:t>
            </w:r>
            <w:r>
              <w:br/>
            </w:r>
            <w:r>
              <w:rPr>
                <w:rFonts w:ascii="Times New Roman"/>
                <w:b w:val="false"/>
                <w:i w:val="false"/>
                <w:color w:val="000000"/>
                <w:sz w:val="20"/>
              </w:rPr>
              <w:t xml:space="preserve">және олардың </w:t>
            </w:r>
            <w:r>
              <w:br/>
            </w:r>
            <w:r>
              <w:rPr>
                <w:rFonts w:ascii="Times New Roman"/>
                <w:b w:val="false"/>
                <w:i w:val="false"/>
                <w:color w:val="000000"/>
                <w:sz w:val="20"/>
              </w:rPr>
              <w:t xml:space="preserve">құрамдастарының, сондай-ақ </w:t>
            </w:r>
            <w:r>
              <w:br/>
            </w:r>
            <w:r>
              <w:rPr>
                <w:rFonts w:ascii="Times New Roman"/>
                <w:b w:val="false"/>
                <w:i w:val="false"/>
                <w:color w:val="000000"/>
                <w:sz w:val="20"/>
              </w:rPr>
              <w:t xml:space="preserve">техникалық регламенттерде </w:t>
            </w:r>
            <w:r>
              <w:br/>
            </w:r>
            <w:r>
              <w:rPr>
                <w:rFonts w:ascii="Times New Roman"/>
                <w:b w:val="false"/>
                <w:i w:val="false"/>
                <w:color w:val="000000"/>
                <w:sz w:val="20"/>
              </w:rPr>
              <w:t xml:space="preserve">айқындалған экологиялық </w:t>
            </w:r>
            <w:r>
              <w:br/>
            </w:r>
            <w:r>
              <w:rPr>
                <w:rFonts w:ascii="Times New Roman"/>
                <w:b w:val="false"/>
                <w:i w:val="false"/>
                <w:color w:val="000000"/>
                <w:sz w:val="20"/>
              </w:rPr>
              <w:t xml:space="preserve">талаптарға сәйкес келетін </w:t>
            </w:r>
            <w:r>
              <w:br/>
            </w:r>
            <w:r>
              <w:rPr>
                <w:rFonts w:ascii="Times New Roman"/>
                <w:b w:val="false"/>
                <w:i w:val="false"/>
                <w:color w:val="000000"/>
                <w:sz w:val="20"/>
              </w:rPr>
              <w:t xml:space="preserve">өздігінен жүретін ауыл </w:t>
            </w:r>
            <w:r>
              <w:br/>
            </w:r>
            <w:r>
              <w:rPr>
                <w:rFonts w:ascii="Times New Roman"/>
                <w:b w:val="false"/>
                <w:i w:val="false"/>
                <w:color w:val="000000"/>
                <w:sz w:val="20"/>
              </w:rPr>
              <w:t xml:space="preserve">шаруашылығы техникасының </w:t>
            </w:r>
            <w:r>
              <w:br/>
            </w:r>
            <w:r>
              <w:rPr>
                <w:rFonts w:ascii="Times New Roman"/>
                <w:b w:val="false"/>
                <w:i w:val="false"/>
                <w:color w:val="000000"/>
                <w:sz w:val="20"/>
              </w:rPr>
              <w:t xml:space="preserve">өндірісін ынталандыру </w:t>
            </w:r>
            <w:r>
              <w:br/>
            </w:r>
            <w:r>
              <w:rPr>
                <w:rFonts w:ascii="Times New Roman"/>
                <w:b w:val="false"/>
                <w:i w:val="false"/>
                <w:color w:val="000000"/>
                <w:sz w:val="20"/>
              </w:rPr>
              <w:t>қағидаларына</w:t>
            </w:r>
            <w:r>
              <w:br/>
            </w:r>
            <w:r>
              <w:rPr>
                <w:rFonts w:ascii="Times New Roman"/>
                <w:b w:val="false"/>
                <w:i w:val="false"/>
                <w:color w:val="000000"/>
                <w:sz w:val="20"/>
              </w:rPr>
              <w:t>6-қосымша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26" w:id="117"/>
    <w:p>
      <w:pPr>
        <w:spacing w:after="0"/>
        <w:ind w:left="0"/>
        <w:jc w:val="left"/>
      </w:pPr>
      <w:r>
        <w:rPr>
          <w:rFonts w:ascii="Times New Roman"/>
          <w:b/>
          <w:i w:val="false"/>
          <w:color w:val="000000"/>
        </w:rPr>
        <w:t xml:space="preserve"> Автомобиль көлік құралдары мен олардың құрамдастарының сынақтарын жүргізумен байланысты, автомобиль көлік құралдарының үлгілері мен олардың құрамдастарын өнім шығарумен байланысты сынақтарды жүргізу орындарына дейін және кері қарай тасымалдауға шығындардың бір бөлігін қаржыландыру есептемесі</w:t>
      </w:r>
    </w:p>
    <w:bookmarkEnd w:id="117"/>
    <w:p>
      <w:pPr>
        <w:spacing w:after="0"/>
        <w:ind w:left="0"/>
        <w:jc w:val="both"/>
      </w:pPr>
      <w:r>
        <w:rPr>
          <w:rFonts w:ascii="Times New Roman"/>
          <w:b w:val="false"/>
          <w:i w:val="false"/>
          <w:color w:val="000000"/>
          <w:sz w:val="28"/>
        </w:rPr>
        <w:t>
      Ұйымның атауы _______________________________________________</w:t>
      </w:r>
    </w:p>
    <w:p>
      <w:pPr>
        <w:spacing w:after="0"/>
        <w:ind w:left="0"/>
        <w:jc w:val="both"/>
      </w:pPr>
      <w:r>
        <w:rPr>
          <w:rFonts w:ascii="Times New Roman"/>
          <w:b w:val="false"/>
          <w:i w:val="false"/>
          <w:color w:val="000000"/>
          <w:sz w:val="28"/>
        </w:rPr>
        <w:t>
      Орналасқан жері _______________________________________________</w:t>
      </w:r>
    </w:p>
    <w:p>
      <w:pPr>
        <w:spacing w:after="0"/>
        <w:ind w:left="0"/>
        <w:jc w:val="both"/>
      </w:pPr>
      <w:r>
        <w:rPr>
          <w:rFonts w:ascii="Times New Roman"/>
          <w:b w:val="false"/>
          <w:i w:val="false"/>
          <w:color w:val="000000"/>
          <w:sz w:val="28"/>
        </w:rPr>
        <w:t>
      БСН (ЖСН)__________ ЭҚЖЖ__________ Кбе__________ БСК___________</w:t>
      </w:r>
    </w:p>
    <w:p>
      <w:pPr>
        <w:spacing w:after="0"/>
        <w:ind w:left="0"/>
        <w:jc w:val="both"/>
      </w:pPr>
      <w:r>
        <w:rPr>
          <w:rFonts w:ascii="Times New Roman"/>
          <w:b w:val="false"/>
          <w:i w:val="false"/>
          <w:color w:val="000000"/>
          <w:sz w:val="28"/>
        </w:rPr>
        <w:t>
      Тіркелуі туралы куәлік____________________________________________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80"/>
        <w:gridCol w:w="4299"/>
        <w:gridCol w:w="3460"/>
        <w:gridCol w:w="2561"/>
      </w:tblGrid>
      <w:tr>
        <w:trPr>
          <w:trHeight w:val="30" w:hRule="atLeast"/>
        </w:trPr>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Өндіруші сынақтар жүргізуге жұмсаған шығындар сомасы (теңге)</w:t>
            </w:r>
          </w:p>
        </w:tc>
        <w:tc>
          <w:tcPr>
            <w:tcW w:w="4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Өндіруші автомобиль көлік құралдарының үлгілері мен олардың компоненттерін сынақтарды жүргізу орындарына дейін және кері қарау тасымалдауға шығындар сомасы (теңге)</w:t>
            </w:r>
          </w:p>
        </w:tc>
        <w:tc>
          <w:tcPr>
            <w:tcW w:w="3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Өндіруші автомобиль көлік құралының типін (шассиін) мақұлдауды алуға жұмсаған шығындар сомасы (теңге)</w:t>
            </w:r>
          </w:p>
        </w:tc>
        <w:tc>
          <w:tcPr>
            <w:tcW w:w="2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Өтеуге және төлеуге жататын іс жүзінде жұмсалған шығындар сомасы (теңге)</w:t>
            </w:r>
          </w:p>
        </w:tc>
      </w:tr>
      <w:tr>
        <w:trPr>
          <w:trHeight w:val="30" w:hRule="atLeast"/>
        </w:trPr>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4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3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2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 (А+Б+В)</w:t>
            </w:r>
          </w:p>
        </w:tc>
      </w:tr>
      <w:tr>
        <w:trPr>
          <w:trHeight w:val="30" w:hRule="atLeast"/>
        </w:trPr>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Төлеуге қаржыландыру мөлшері:</w:t>
            </w:r>
          </w:p>
        </w:tc>
        <w:tc>
          <w:tcPr>
            <w:tcW w:w="2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Ұйым басшысы ______________________________________________ </w:t>
      </w:r>
    </w:p>
    <w:p>
      <w:pPr>
        <w:spacing w:after="0"/>
        <w:ind w:left="0"/>
        <w:jc w:val="both"/>
      </w:pPr>
      <w:r>
        <w:rPr>
          <w:rFonts w:ascii="Times New Roman"/>
          <w:b w:val="false"/>
          <w:i w:val="false"/>
          <w:color w:val="000000"/>
          <w:sz w:val="28"/>
        </w:rPr>
        <w:t xml:space="preserve">
                        (қолы) (тегі аты әкесінің аты болған жағдайда)) </w:t>
      </w:r>
    </w:p>
    <w:p>
      <w:pPr>
        <w:spacing w:after="0"/>
        <w:ind w:left="0"/>
        <w:jc w:val="both"/>
      </w:pPr>
      <w:r>
        <w:rPr>
          <w:rFonts w:ascii="Times New Roman"/>
          <w:b w:val="false"/>
          <w:i w:val="false"/>
          <w:color w:val="000000"/>
          <w:sz w:val="28"/>
        </w:rPr>
        <w:t xml:space="preserve">
      Бас бухгалтер ________________________________________________ </w:t>
      </w:r>
    </w:p>
    <w:p>
      <w:pPr>
        <w:spacing w:after="0"/>
        <w:ind w:left="0"/>
        <w:jc w:val="both"/>
      </w:pPr>
      <w:r>
        <w:rPr>
          <w:rFonts w:ascii="Times New Roman"/>
          <w:b w:val="false"/>
          <w:i w:val="false"/>
          <w:color w:val="000000"/>
          <w:sz w:val="28"/>
        </w:rPr>
        <w:t xml:space="preserve">
                        (қолы) (тегі аты әкесінің аты (болған жағдайда)) </w:t>
      </w:r>
    </w:p>
    <w:p>
      <w:pPr>
        <w:spacing w:after="0"/>
        <w:ind w:left="0"/>
        <w:jc w:val="both"/>
      </w:pPr>
      <w:r>
        <w:rPr>
          <w:rFonts w:ascii="Times New Roman"/>
          <w:b w:val="false"/>
          <w:i w:val="false"/>
          <w:color w:val="000000"/>
          <w:sz w:val="28"/>
        </w:rPr>
        <w:t xml:space="preserve">
      20__ жылғы "__" ________________ </w:t>
      </w:r>
    </w:p>
    <w:p>
      <w:pPr>
        <w:spacing w:after="0"/>
        <w:ind w:left="0"/>
        <w:jc w:val="both"/>
      </w:pPr>
      <w:r>
        <w:rPr>
          <w:rFonts w:ascii="Times New Roman"/>
          <w:b w:val="false"/>
          <w:i w:val="false"/>
          <w:color w:val="000000"/>
          <w:sz w:val="28"/>
        </w:rPr>
        <w:t>
      Мөр орны (жеке кәсіпкерлер болып табылатын тұлғаларды қоспағанда)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Республикасында </w:t>
            </w:r>
            <w:r>
              <w:br/>
            </w:r>
            <w:r>
              <w:rPr>
                <w:rFonts w:ascii="Times New Roman"/>
                <w:b w:val="false"/>
                <w:i w:val="false"/>
                <w:color w:val="000000"/>
                <w:sz w:val="20"/>
              </w:rPr>
              <w:t xml:space="preserve">экологиялық таза автомобиль </w:t>
            </w:r>
            <w:r>
              <w:br/>
            </w:r>
            <w:r>
              <w:rPr>
                <w:rFonts w:ascii="Times New Roman"/>
                <w:b w:val="false"/>
                <w:i w:val="false"/>
                <w:color w:val="000000"/>
                <w:sz w:val="20"/>
              </w:rPr>
              <w:t xml:space="preserve">көлік құралдарының (4 және </w:t>
            </w:r>
            <w:r>
              <w:br/>
            </w:r>
            <w:r>
              <w:rPr>
                <w:rFonts w:ascii="Times New Roman"/>
                <w:b w:val="false"/>
                <w:i w:val="false"/>
                <w:color w:val="000000"/>
                <w:sz w:val="20"/>
              </w:rPr>
              <w:t xml:space="preserve">одан жоғары экологиялық </w:t>
            </w:r>
            <w:r>
              <w:br/>
            </w:r>
            <w:r>
              <w:rPr>
                <w:rFonts w:ascii="Times New Roman"/>
                <w:b w:val="false"/>
                <w:i w:val="false"/>
                <w:color w:val="000000"/>
                <w:sz w:val="20"/>
              </w:rPr>
              <w:t xml:space="preserve">сыныпқа сәйкес келетін; </w:t>
            </w:r>
            <w:r>
              <w:br/>
            </w:r>
            <w:r>
              <w:rPr>
                <w:rFonts w:ascii="Times New Roman"/>
                <w:b w:val="false"/>
                <w:i w:val="false"/>
                <w:color w:val="000000"/>
                <w:sz w:val="20"/>
              </w:rPr>
              <w:t xml:space="preserve">электрлі қозғалтқыштары бар) </w:t>
            </w:r>
            <w:r>
              <w:br/>
            </w:r>
            <w:r>
              <w:rPr>
                <w:rFonts w:ascii="Times New Roman"/>
                <w:b w:val="false"/>
                <w:i w:val="false"/>
                <w:color w:val="000000"/>
                <w:sz w:val="20"/>
              </w:rPr>
              <w:t xml:space="preserve">және олардың </w:t>
            </w:r>
            <w:r>
              <w:br/>
            </w:r>
            <w:r>
              <w:rPr>
                <w:rFonts w:ascii="Times New Roman"/>
                <w:b w:val="false"/>
                <w:i w:val="false"/>
                <w:color w:val="000000"/>
                <w:sz w:val="20"/>
              </w:rPr>
              <w:t xml:space="preserve">құрамдастарының, сондай-ақ </w:t>
            </w:r>
            <w:r>
              <w:br/>
            </w:r>
            <w:r>
              <w:rPr>
                <w:rFonts w:ascii="Times New Roman"/>
                <w:b w:val="false"/>
                <w:i w:val="false"/>
                <w:color w:val="000000"/>
                <w:sz w:val="20"/>
              </w:rPr>
              <w:t xml:space="preserve">техникалық регламенттерде </w:t>
            </w:r>
            <w:r>
              <w:br/>
            </w:r>
            <w:r>
              <w:rPr>
                <w:rFonts w:ascii="Times New Roman"/>
                <w:b w:val="false"/>
                <w:i w:val="false"/>
                <w:color w:val="000000"/>
                <w:sz w:val="20"/>
              </w:rPr>
              <w:t xml:space="preserve">айқындалған экологиялық </w:t>
            </w:r>
            <w:r>
              <w:br/>
            </w:r>
            <w:r>
              <w:rPr>
                <w:rFonts w:ascii="Times New Roman"/>
                <w:b w:val="false"/>
                <w:i w:val="false"/>
                <w:color w:val="000000"/>
                <w:sz w:val="20"/>
              </w:rPr>
              <w:t xml:space="preserve">талаптарға сәйкес келетін </w:t>
            </w:r>
            <w:r>
              <w:br/>
            </w:r>
            <w:r>
              <w:rPr>
                <w:rFonts w:ascii="Times New Roman"/>
                <w:b w:val="false"/>
                <w:i w:val="false"/>
                <w:color w:val="000000"/>
                <w:sz w:val="20"/>
              </w:rPr>
              <w:t xml:space="preserve">өздігінен жүретін ауыл </w:t>
            </w:r>
            <w:r>
              <w:br/>
            </w:r>
            <w:r>
              <w:rPr>
                <w:rFonts w:ascii="Times New Roman"/>
                <w:b w:val="false"/>
                <w:i w:val="false"/>
                <w:color w:val="000000"/>
                <w:sz w:val="20"/>
              </w:rPr>
              <w:t xml:space="preserve">шаруашылығы техникасының </w:t>
            </w:r>
            <w:r>
              <w:br/>
            </w:r>
            <w:r>
              <w:rPr>
                <w:rFonts w:ascii="Times New Roman"/>
                <w:b w:val="false"/>
                <w:i w:val="false"/>
                <w:color w:val="000000"/>
                <w:sz w:val="20"/>
              </w:rPr>
              <w:t xml:space="preserve">өндірісін ынталандыру </w:t>
            </w:r>
            <w:r>
              <w:br/>
            </w:r>
            <w:r>
              <w:rPr>
                <w:rFonts w:ascii="Times New Roman"/>
                <w:b w:val="false"/>
                <w:i w:val="false"/>
                <w:color w:val="000000"/>
                <w:sz w:val="20"/>
              </w:rPr>
              <w:t>қағидаларына</w:t>
            </w:r>
            <w:r>
              <w:br/>
            </w:r>
            <w:r>
              <w:rPr>
                <w:rFonts w:ascii="Times New Roman"/>
                <w:b w:val="false"/>
                <w:i w:val="false"/>
                <w:color w:val="000000"/>
                <w:sz w:val="20"/>
              </w:rPr>
              <w:t>7-қосымша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28" w:id="118"/>
    <w:p>
      <w:pPr>
        <w:spacing w:after="0"/>
        <w:ind w:left="0"/>
        <w:jc w:val="left"/>
      </w:pPr>
      <w:r>
        <w:rPr>
          <w:rFonts w:ascii="Times New Roman"/>
          <w:b/>
          <w:i w:val="false"/>
          <w:color w:val="000000"/>
        </w:rPr>
        <w:t xml:space="preserve"> Өздігінен жүретін ауыл шаруашылығы техникасының сынақтарын жүргізуге, өздігінен жүретін ауыл шаруашылығы техникасының үлгілерін сынақ жүргізу орындарына дейін және кері қарай тасымалдауға байланысты шығындардың бір бөлігін қаржыландыру есептемесі</w:t>
      </w:r>
    </w:p>
    <w:bookmarkEnd w:id="118"/>
    <w:p>
      <w:pPr>
        <w:spacing w:after="0"/>
        <w:ind w:left="0"/>
        <w:jc w:val="both"/>
      </w:pPr>
      <w:r>
        <w:rPr>
          <w:rFonts w:ascii="Times New Roman"/>
          <w:b w:val="false"/>
          <w:i w:val="false"/>
          <w:color w:val="000000"/>
          <w:sz w:val="28"/>
        </w:rPr>
        <w:t>
      Ұйымның атауы _______________________________________________</w:t>
      </w:r>
    </w:p>
    <w:p>
      <w:pPr>
        <w:spacing w:after="0"/>
        <w:ind w:left="0"/>
        <w:jc w:val="both"/>
      </w:pPr>
      <w:r>
        <w:rPr>
          <w:rFonts w:ascii="Times New Roman"/>
          <w:b w:val="false"/>
          <w:i w:val="false"/>
          <w:color w:val="000000"/>
          <w:sz w:val="28"/>
        </w:rPr>
        <w:t>
      Орналасқан жері _______________________________________________</w:t>
      </w:r>
    </w:p>
    <w:p>
      <w:pPr>
        <w:spacing w:after="0"/>
        <w:ind w:left="0"/>
        <w:jc w:val="both"/>
      </w:pPr>
      <w:r>
        <w:rPr>
          <w:rFonts w:ascii="Times New Roman"/>
          <w:b w:val="false"/>
          <w:i w:val="false"/>
          <w:color w:val="000000"/>
          <w:sz w:val="28"/>
        </w:rPr>
        <w:t>
      БСН (ЖСН)__________ ЭҚЖЖ__________ Кбе__________ БСК___________</w:t>
      </w:r>
    </w:p>
    <w:p>
      <w:pPr>
        <w:spacing w:after="0"/>
        <w:ind w:left="0"/>
        <w:jc w:val="both"/>
      </w:pPr>
      <w:r>
        <w:rPr>
          <w:rFonts w:ascii="Times New Roman"/>
          <w:b w:val="false"/>
          <w:i w:val="false"/>
          <w:color w:val="000000"/>
          <w:sz w:val="28"/>
        </w:rPr>
        <w:t>
      Тіркелуі туралы куәлік____________________________________________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51"/>
        <w:gridCol w:w="4667"/>
        <w:gridCol w:w="2471"/>
        <w:gridCol w:w="2911"/>
      </w:tblGrid>
      <w:tr>
        <w:trPr>
          <w:trHeight w:val="30" w:hRule="atLeast"/>
        </w:trPr>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Сынақтар жүргізуге өндіруші тартқан шығындар сомасы (теңге)</w:t>
            </w:r>
          </w:p>
        </w:tc>
        <w:tc>
          <w:tcPr>
            <w:tcW w:w="4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Сынақтар жүргізу орнына дейін және кері қарай өздігінен жүретін ауыл шаруашылығы техникасын тасымалдауға өндіруші тартқан шығындар сомасы (теңге)</w:t>
            </w:r>
          </w:p>
        </w:tc>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Сәйкестік сертификатын алуға өндіруші жұмсаған шығындар сомасы (теңге)</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Өтеуге және төлеуге жататын іс жүзінде жұмсаған шығындар сомасы (теңге)</w:t>
            </w:r>
          </w:p>
        </w:tc>
      </w:tr>
      <w:tr>
        <w:trPr>
          <w:trHeight w:val="30" w:hRule="atLeast"/>
        </w:trPr>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4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 (А+Б+В)</w:t>
            </w:r>
          </w:p>
        </w:tc>
      </w:tr>
      <w:tr>
        <w:trPr>
          <w:trHeight w:val="30" w:hRule="atLeast"/>
        </w:trPr>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Төлеуге жататын қаржыландыру мөлшері:</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Ұйым басшысы ______________________________________________ </w:t>
      </w:r>
    </w:p>
    <w:p>
      <w:pPr>
        <w:spacing w:after="0"/>
        <w:ind w:left="0"/>
        <w:jc w:val="both"/>
      </w:pPr>
      <w:r>
        <w:rPr>
          <w:rFonts w:ascii="Times New Roman"/>
          <w:b w:val="false"/>
          <w:i w:val="false"/>
          <w:color w:val="000000"/>
          <w:sz w:val="28"/>
        </w:rPr>
        <w:t xml:space="preserve">
                        (қолы) (тегі аты әкесінің аты болған жағдайда)) </w:t>
      </w:r>
    </w:p>
    <w:p>
      <w:pPr>
        <w:spacing w:after="0"/>
        <w:ind w:left="0"/>
        <w:jc w:val="both"/>
      </w:pPr>
      <w:r>
        <w:rPr>
          <w:rFonts w:ascii="Times New Roman"/>
          <w:b w:val="false"/>
          <w:i w:val="false"/>
          <w:color w:val="000000"/>
          <w:sz w:val="28"/>
        </w:rPr>
        <w:t xml:space="preserve">
      Бас бухгалтер ________________________________________________ </w:t>
      </w:r>
    </w:p>
    <w:p>
      <w:pPr>
        <w:spacing w:after="0"/>
        <w:ind w:left="0"/>
        <w:jc w:val="both"/>
      </w:pPr>
      <w:r>
        <w:rPr>
          <w:rFonts w:ascii="Times New Roman"/>
          <w:b w:val="false"/>
          <w:i w:val="false"/>
          <w:color w:val="000000"/>
          <w:sz w:val="28"/>
        </w:rPr>
        <w:t xml:space="preserve">
                        (қолы) (тегі аты әкесінің аты (болған жағдайда)) </w:t>
      </w:r>
    </w:p>
    <w:p>
      <w:pPr>
        <w:spacing w:after="0"/>
        <w:ind w:left="0"/>
        <w:jc w:val="both"/>
      </w:pPr>
      <w:r>
        <w:rPr>
          <w:rFonts w:ascii="Times New Roman"/>
          <w:b w:val="false"/>
          <w:i w:val="false"/>
          <w:color w:val="000000"/>
          <w:sz w:val="28"/>
        </w:rPr>
        <w:t xml:space="preserve">
      20__ жылғы "__" ________________ </w:t>
      </w:r>
    </w:p>
    <w:p>
      <w:pPr>
        <w:spacing w:after="0"/>
        <w:ind w:left="0"/>
        <w:jc w:val="both"/>
      </w:pPr>
      <w:r>
        <w:rPr>
          <w:rFonts w:ascii="Times New Roman"/>
          <w:b w:val="false"/>
          <w:i w:val="false"/>
          <w:color w:val="000000"/>
          <w:sz w:val="28"/>
        </w:rPr>
        <w:t>
      Мөр орны (жеке кәсіпкерлер болып табылатын тұлғаларды қоспағанда)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Республикасында </w:t>
            </w:r>
            <w:r>
              <w:br/>
            </w:r>
            <w:r>
              <w:rPr>
                <w:rFonts w:ascii="Times New Roman"/>
                <w:b w:val="false"/>
                <w:i w:val="false"/>
                <w:color w:val="000000"/>
                <w:sz w:val="20"/>
              </w:rPr>
              <w:t xml:space="preserve">экологиялық таза автомобиль </w:t>
            </w:r>
            <w:r>
              <w:br/>
            </w:r>
            <w:r>
              <w:rPr>
                <w:rFonts w:ascii="Times New Roman"/>
                <w:b w:val="false"/>
                <w:i w:val="false"/>
                <w:color w:val="000000"/>
                <w:sz w:val="20"/>
              </w:rPr>
              <w:t xml:space="preserve">көлік құралдарының (4 және </w:t>
            </w:r>
            <w:r>
              <w:br/>
            </w:r>
            <w:r>
              <w:rPr>
                <w:rFonts w:ascii="Times New Roman"/>
                <w:b w:val="false"/>
                <w:i w:val="false"/>
                <w:color w:val="000000"/>
                <w:sz w:val="20"/>
              </w:rPr>
              <w:t xml:space="preserve">одан жоғары экологиялық </w:t>
            </w:r>
            <w:r>
              <w:br/>
            </w:r>
            <w:r>
              <w:rPr>
                <w:rFonts w:ascii="Times New Roman"/>
                <w:b w:val="false"/>
                <w:i w:val="false"/>
                <w:color w:val="000000"/>
                <w:sz w:val="20"/>
              </w:rPr>
              <w:t xml:space="preserve">сыныпқа сәйкес келетін; </w:t>
            </w:r>
            <w:r>
              <w:br/>
            </w:r>
            <w:r>
              <w:rPr>
                <w:rFonts w:ascii="Times New Roman"/>
                <w:b w:val="false"/>
                <w:i w:val="false"/>
                <w:color w:val="000000"/>
                <w:sz w:val="20"/>
              </w:rPr>
              <w:t xml:space="preserve">электрлі қозғалтқыштары бар) </w:t>
            </w:r>
            <w:r>
              <w:br/>
            </w:r>
            <w:r>
              <w:rPr>
                <w:rFonts w:ascii="Times New Roman"/>
                <w:b w:val="false"/>
                <w:i w:val="false"/>
                <w:color w:val="000000"/>
                <w:sz w:val="20"/>
              </w:rPr>
              <w:t xml:space="preserve">және олардың </w:t>
            </w:r>
            <w:r>
              <w:br/>
            </w:r>
            <w:r>
              <w:rPr>
                <w:rFonts w:ascii="Times New Roman"/>
                <w:b w:val="false"/>
                <w:i w:val="false"/>
                <w:color w:val="000000"/>
                <w:sz w:val="20"/>
              </w:rPr>
              <w:t xml:space="preserve">құрамдастарының, сондай-ақ </w:t>
            </w:r>
            <w:r>
              <w:br/>
            </w:r>
            <w:r>
              <w:rPr>
                <w:rFonts w:ascii="Times New Roman"/>
                <w:b w:val="false"/>
                <w:i w:val="false"/>
                <w:color w:val="000000"/>
                <w:sz w:val="20"/>
              </w:rPr>
              <w:t xml:space="preserve">техникалық регламенттерде </w:t>
            </w:r>
            <w:r>
              <w:br/>
            </w:r>
            <w:r>
              <w:rPr>
                <w:rFonts w:ascii="Times New Roman"/>
                <w:b w:val="false"/>
                <w:i w:val="false"/>
                <w:color w:val="000000"/>
                <w:sz w:val="20"/>
              </w:rPr>
              <w:t xml:space="preserve">айқындалған экологиялық </w:t>
            </w:r>
            <w:r>
              <w:br/>
            </w:r>
            <w:r>
              <w:rPr>
                <w:rFonts w:ascii="Times New Roman"/>
                <w:b w:val="false"/>
                <w:i w:val="false"/>
                <w:color w:val="000000"/>
                <w:sz w:val="20"/>
              </w:rPr>
              <w:t xml:space="preserve">талаптарға сәйкес келетін </w:t>
            </w:r>
            <w:r>
              <w:br/>
            </w:r>
            <w:r>
              <w:rPr>
                <w:rFonts w:ascii="Times New Roman"/>
                <w:b w:val="false"/>
                <w:i w:val="false"/>
                <w:color w:val="000000"/>
                <w:sz w:val="20"/>
              </w:rPr>
              <w:t xml:space="preserve">өздігінен жүретін ауыл </w:t>
            </w:r>
            <w:r>
              <w:br/>
            </w:r>
            <w:r>
              <w:rPr>
                <w:rFonts w:ascii="Times New Roman"/>
                <w:b w:val="false"/>
                <w:i w:val="false"/>
                <w:color w:val="000000"/>
                <w:sz w:val="20"/>
              </w:rPr>
              <w:t xml:space="preserve">шаруашылығы техникасының </w:t>
            </w:r>
            <w:r>
              <w:br/>
            </w:r>
            <w:r>
              <w:rPr>
                <w:rFonts w:ascii="Times New Roman"/>
                <w:b w:val="false"/>
                <w:i w:val="false"/>
                <w:color w:val="000000"/>
                <w:sz w:val="20"/>
              </w:rPr>
              <w:t xml:space="preserve">өндірісін ынталандыру </w:t>
            </w:r>
            <w:r>
              <w:br/>
            </w:r>
            <w:r>
              <w:rPr>
                <w:rFonts w:ascii="Times New Roman"/>
                <w:b w:val="false"/>
                <w:i w:val="false"/>
                <w:color w:val="000000"/>
                <w:sz w:val="20"/>
              </w:rPr>
              <w:t>қағидаларына</w:t>
            </w:r>
            <w:r>
              <w:br/>
            </w:r>
            <w:r>
              <w:rPr>
                <w:rFonts w:ascii="Times New Roman"/>
                <w:b w:val="false"/>
                <w:i w:val="false"/>
                <w:color w:val="000000"/>
                <w:sz w:val="20"/>
              </w:rPr>
              <w:t>8-қосымша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30" w:id="119"/>
    <w:p>
      <w:pPr>
        <w:spacing w:after="0"/>
        <w:ind w:left="0"/>
        <w:jc w:val="left"/>
      </w:pPr>
      <w:r>
        <w:rPr>
          <w:rFonts w:ascii="Times New Roman"/>
          <w:b/>
          <w:i w:val="false"/>
          <w:color w:val="000000"/>
        </w:rPr>
        <w:t xml:space="preserve"> М санатының, соның ішінде G санатының жүріп өту мүмкіндігі жоғары автомобиль көлік құралдарына қатысты кепілдік міндеттемелерін қолдаумен байланысты қаржыландыру есептемесі</w:t>
      </w:r>
    </w:p>
    <w:bookmarkEnd w:id="119"/>
    <w:p>
      <w:pPr>
        <w:spacing w:after="0"/>
        <w:ind w:left="0"/>
        <w:jc w:val="both"/>
      </w:pPr>
      <w:r>
        <w:rPr>
          <w:rFonts w:ascii="Times New Roman"/>
          <w:b w:val="false"/>
          <w:i w:val="false"/>
          <w:color w:val="000000"/>
          <w:sz w:val="28"/>
        </w:rPr>
        <w:t>
      Ұйымның атауы _______________________________________________</w:t>
      </w:r>
    </w:p>
    <w:p>
      <w:pPr>
        <w:spacing w:after="0"/>
        <w:ind w:left="0"/>
        <w:jc w:val="both"/>
      </w:pPr>
      <w:r>
        <w:rPr>
          <w:rFonts w:ascii="Times New Roman"/>
          <w:b w:val="false"/>
          <w:i w:val="false"/>
          <w:color w:val="000000"/>
          <w:sz w:val="28"/>
        </w:rPr>
        <w:t>
      Орналасқан жері _______________________________________________</w:t>
      </w:r>
    </w:p>
    <w:p>
      <w:pPr>
        <w:spacing w:after="0"/>
        <w:ind w:left="0"/>
        <w:jc w:val="both"/>
      </w:pPr>
      <w:r>
        <w:rPr>
          <w:rFonts w:ascii="Times New Roman"/>
          <w:b w:val="false"/>
          <w:i w:val="false"/>
          <w:color w:val="000000"/>
          <w:sz w:val="28"/>
        </w:rPr>
        <w:t>
      БСН (ЖСН)__________ ЭҚЖЖ__________ Кбе__________ БСК___________</w:t>
      </w:r>
    </w:p>
    <w:p>
      <w:pPr>
        <w:spacing w:after="0"/>
        <w:ind w:left="0"/>
        <w:jc w:val="both"/>
      </w:pPr>
      <w:r>
        <w:rPr>
          <w:rFonts w:ascii="Times New Roman"/>
          <w:b w:val="false"/>
          <w:i w:val="false"/>
          <w:color w:val="000000"/>
          <w:sz w:val="28"/>
        </w:rPr>
        <w:t>
      Тіркелуі туралы куәлік____________________________________________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51"/>
        <w:gridCol w:w="4579"/>
        <w:gridCol w:w="1402"/>
        <w:gridCol w:w="3980"/>
        <w:gridCol w:w="1188"/>
      </w:tblGrid>
      <w:tr>
        <w:trPr>
          <w:trHeight w:val="30" w:hRule="atLeast"/>
        </w:trPr>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көлік құралдарының санаты</w:t>
            </w:r>
          </w:p>
        </w:tc>
        <w:tc>
          <w:tcPr>
            <w:tcW w:w="4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Қозғалтқыш көлемі (текше см.)</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Шығарылған автомобиль көлік құралдарының саны (дана)</w:t>
            </w:r>
          </w:p>
        </w:tc>
        <w:tc>
          <w:tcPr>
            <w:tcW w:w="3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және одан жоғары экологиялық сыныбының М санатының автомобиль көлік құралдарына қатысты кепілдік міндеттемелерін қолдаумен байланысты қаржыландыру мөлшерлемесінің максималды мөлшері (АЕК)</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Төлеуге жататын сомасы (теңге)</w:t>
            </w:r>
          </w:p>
        </w:tc>
      </w:tr>
      <w:tr>
        <w:trPr>
          <w:trHeight w:val="30" w:hRule="atLeast"/>
        </w:trPr>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4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3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Д=В*Г*МРП</w:t>
            </w:r>
          </w:p>
        </w:tc>
      </w:tr>
      <w:tr>
        <w:trPr>
          <w:trHeight w:val="30" w:hRule="atLeast"/>
        </w:trPr>
        <w:tc>
          <w:tcPr>
            <w:tcW w:w="11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М1</w:t>
            </w:r>
          </w:p>
        </w:tc>
        <w:tc>
          <w:tcPr>
            <w:tcW w:w="4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1 000-нан артық емес</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4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1 000-нан жоғары, алайда 2 000-нан артық емес</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4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2 000-нан жоғары, алайда 3 000-нан артық емес</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4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3 000-нан жоғары</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1 150</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4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қозғалтқышы бар</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М2, М3</w:t>
            </w:r>
          </w:p>
        </w:tc>
        <w:tc>
          <w:tcPr>
            <w:tcW w:w="4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2 500-ден артық емес</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4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2 500-ден жоғары, алайда 5 000-нан артық емес</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4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5 000-нан жоғары, алайда 10 000-нан артық емес</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1 050</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4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10 000-нан артық</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1 350</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4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қозғалтқышы бар</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Төлеуге қаржыландыру мөлшері:</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Ұйым басшысы ______________________________________________ </w:t>
      </w:r>
    </w:p>
    <w:p>
      <w:pPr>
        <w:spacing w:after="0"/>
        <w:ind w:left="0"/>
        <w:jc w:val="both"/>
      </w:pPr>
      <w:r>
        <w:rPr>
          <w:rFonts w:ascii="Times New Roman"/>
          <w:b w:val="false"/>
          <w:i w:val="false"/>
          <w:color w:val="000000"/>
          <w:sz w:val="28"/>
        </w:rPr>
        <w:t xml:space="preserve">
                        (қолы) (тегі аты әкесінің аты болған жағдайда)) </w:t>
      </w:r>
    </w:p>
    <w:p>
      <w:pPr>
        <w:spacing w:after="0"/>
        <w:ind w:left="0"/>
        <w:jc w:val="both"/>
      </w:pPr>
      <w:r>
        <w:rPr>
          <w:rFonts w:ascii="Times New Roman"/>
          <w:b w:val="false"/>
          <w:i w:val="false"/>
          <w:color w:val="000000"/>
          <w:sz w:val="28"/>
        </w:rPr>
        <w:t xml:space="preserve">
      Бас бухгалтер ________________________________________________ </w:t>
      </w:r>
    </w:p>
    <w:p>
      <w:pPr>
        <w:spacing w:after="0"/>
        <w:ind w:left="0"/>
        <w:jc w:val="both"/>
      </w:pPr>
      <w:r>
        <w:rPr>
          <w:rFonts w:ascii="Times New Roman"/>
          <w:b w:val="false"/>
          <w:i w:val="false"/>
          <w:color w:val="000000"/>
          <w:sz w:val="28"/>
        </w:rPr>
        <w:t xml:space="preserve">
                        (қолы) (тегі аты әкесінің аты (болған жағдайда)) </w:t>
      </w:r>
    </w:p>
    <w:p>
      <w:pPr>
        <w:spacing w:after="0"/>
        <w:ind w:left="0"/>
        <w:jc w:val="both"/>
      </w:pPr>
      <w:r>
        <w:rPr>
          <w:rFonts w:ascii="Times New Roman"/>
          <w:b w:val="false"/>
          <w:i w:val="false"/>
          <w:color w:val="000000"/>
          <w:sz w:val="28"/>
        </w:rPr>
        <w:t xml:space="preserve">
      20__ жылғы "__" ________________ </w:t>
      </w:r>
    </w:p>
    <w:p>
      <w:pPr>
        <w:spacing w:after="0"/>
        <w:ind w:left="0"/>
        <w:jc w:val="both"/>
      </w:pPr>
      <w:r>
        <w:rPr>
          <w:rFonts w:ascii="Times New Roman"/>
          <w:b w:val="false"/>
          <w:i w:val="false"/>
          <w:color w:val="000000"/>
          <w:sz w:val="28"/>
        </w:rPr>
        <w:t>
      Мөр орны (жеке кәсіпкерлер болып табылатын тұлғаларды қоспағанда)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Республикасында </w:t>
            </w:r>
            <w:r>
              <w:br/>
            </w:r>
            <w:r>
              <w:rPr>
                <w:rFonts w:ascii="Times New Roman"/>
                <w:b w:val="false"/>
                <w:i w:val="false"/>
                <w:color w:val="000000"/>
                <w:sz w:val="20"/>
              </w:rPr>
              <w:t xml:space="preserve">экологиялық таза автомобиль </w:t>
            </w:r>
            <w:r>
              <w:br/>
            </w:r>
            <w:r>
              <w:rPr>
                <w:rFonts w:ascii="Times New Roman"/>
                <w:b w:val="false"/>
                <w:i w:val="false"/>
                <w:color w:val="000000"/>
                <w:sz w:val="20"/>
              </w:rPr>
              <w:t xml:space="preserve">көлік құралдарының (4 және </w:t>
            </w:r>
            <w:r>
              <w:br/>
            </w:r>
            <w:r>
              <w:rPr>
                <w:rFonts w:ascii="Times New Roman"/>
                <w:b w:val="false"/>
                <w:i w:val="false"/>
                <w:color w:val="000000"/>
                <w:sz w:val="20"/>
              </w:rPr>
              <w:t xml:space="preserve">одан жоғары экологиялық </w:t>
            </w:r>
            <w:r>
              <w:br/>
            </w:r>
            <w:r>
              <w:rPr>
                <w:rFonts w:ascii="Times New Roman"/>
                <w:b w:val="false"/>
                <w:i w:val="false"/>
                <w:color w:val="000000"/>
                <w:sz w:val="20"/>
              </w:rPr>
              <w:t xml:space="preserve">сыныпқа сәйкес келетін; </w:t>
            </w:r>
            <w:r>
              <w:br/>
            </w:r>
            <w:r>
              <w:rPr>
                <w:rFonts w:ascii="Times New Roman"/>
                <w:b w:val="false"/>
                <w:i w:val="false"/>
                <w:color w:val="000000"/>
                <w:sz w:val="20"/>
              </w:rPr>
              <w:t xml:space="preserve">электрлі қозғалтқыштары бар) </w:t>
            </w:r>
            <w:r>
              <w:br/>
            </w:r>
            <w:r>
              <w:rPr>
                <w:rFonts w:ascii="Times New Roman"/>
                <w:b w:val="false"/>
                <w:i w:val="false"/>
                <w:color w:val="000000"/>
                <w:sz w:val="20"/>
              </w:rPr>
              <w:t xml:space="preserve">және олардың </w:t>
            </w:r>
            <w:r>
              <w:br/>
            </w:r>
            <w:r>
              <w:rPr>
                <w:rFonts w:ascii="Times New Roman"/>
                <w:b w:val="false"/>
                <w:i w:val="false"/>
                <w:color w:val="000000"/>
                <w:sz w:val="20"/>
              </w:rPr>
              <w:t xml:space="preserve">құрамдастарының, сондай-ақ </w:t>
            </w:r>
            <w:r>
              <w:br/>
            </w:r>
            <w:r>
              <w:rPr>
                <w:rFonts w:ascii="Times New Roman"/>
                <w:b w:val="false"/>
                <w:i w:val="false"/>
                <w:color w:val="000000"/>
                <w:sz w:val="20"/>
              </w:rPr>
              <w:t xml:space="preserve">техникалық регламенттерде </w:t>
            </w:r>
            <w:r>
              <w:br/>
            </w:r>
            <w:r>
              <w:rPr>
                <w:rFonts w:ascii="Times New Roman"/>
                <w:b w:val="false"/>
                <w:i w:val="false"/>
                <w:color w:val="000000"/>
                <w:sz w:val="20"/>
              </w:rPr>
              <w:t xml:space="preserve">айқындалған экологиялық </w:t>
            </w:r>
            <w:r>
              <w:br/>
            </w:r>
            <w:r>
              <w:rPr>
                <w:rFonts w:ascii="Times New Roman"/>
                <w:b w:val="false"/>
                <w:i w:val="false"/>
                <w:color w:val="000000"/>
                <w:sz w:val="20"/>
              </w:rPr>
              <w:t xml:space="preserve">талаптарға сәйкес келетін </w:t>
            </w:r>
            <w:r>
              <w:br/>
            </w:r>
            <w:r>
              <w:rPr>
                <w:rFonts w:ascii="Times New Roman"/>
                <w:b w:val="false"/>
                <w:i w:val="false"/>
                <w:color w:val="000000"/>
                <w:sz w:val="20"/>
              </w:rPr>
              <w:t xml:space="preserve">өздігінен жүретін ауыл </w:t>
            </w:r>
            <w:r>
              <w:br/>
            </w:r>
            <w:r>
              <w:rPr>
                <w:rFonts w:ascii="Times New Roman"/>
                <w:b w:val="false"/>
                <w:i w:val="false"/>
                <w:color w:val="000000"/>
                <w:sz w:val="20"/>
              </w:rPr>
              <w:t xml:space="preserve">шаруашылығы техникасының </w:t>
            </w:r>
            <w:r>
              <w:br/>
            </w:r>
            <w:r>
              <w:rPr>
                <w:rFonts w:ascii="Times New Roman"/>
                <w:b w:val="false"/>
                <w:i w:val="false"/>
                <w:color w:val="000000"/>
                <w:sz w:val="20"/>
              </w:rPr>
              <w:t xml:space="preserve">өндірісін ынталандыру </w:t>
            </w:r>
            <w:r>
              <w:br/>
            </w:r>
            <w:r>
              <w:rPr>
                <w:rFonts w:ascii="Times New Roman"/>
                <w:b w:val="false"/>
                <w:i w:val="false"/>
                <w:color w:val="000000"/>
                <w:sz w:val="20"/>
              </w:rPr>
              <w:t>қағидаларына</w:t>
            </w:r>
            <w:r>
              <w:br/>
            </w:r>
            <w:r>
              <w:rPr>
                <w:rFonts w:ascii="Times New Roman"/>
                <w:b w:val="false"/>
                <w:i w:val="false"/>
                <w:color w:val="000000"/>
                <w:sz w:val="20"/>
              </w:rPr>
              <w:t>9-қосымша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32" w:id="120"/>
    <w:p>
      <w:pPr>
        <w:spacing w:after="0"/>
        <w:ind w:left="0"/>
        <w:jc w:val="left"/>
      </w:pPr>
      <w:r>
        <w:rPr>
          <w:rFonts w:ascii="Times New Roman"/>
          <w:b/>
          <w:i w:val="false"/>
          <w:color w:val="000000"/>
        </w:rPr>
        <w:t xml:space="preserve"> N санатының, соның ішінде G санатының жүріп өту мүмкіндігі жоғары автомобиль көлік құралдарына қатысты кепілдік міндеттемелерін қолдаумен байланысты қаржыландыру есептемесі</w:t>
      </w:r>
    </w:p>
    <w:bookmarkEnd w:id="120"/>
    <w:p>
      <w:pPr>
        <w:spacing w:after="0"/>
        <w:ind w:left="0"/>
        <w:jc w:val="both"/>
      </w:pPr>
      <w:r>
        <w:rPr>
          <w:rFonts w:ascii="Times New Roman"/>
          <w:b w:val="false"/>
          <w:i w:val="false"/>
          <w:color w:val="000000"/>
          <w:sz w:val="28"/>
        </w:rPr>
        <w:t>
      Ұйымның атауы _______________________________________________</w:t>
      </w:r>
    </w:p>
    <w:p>
      <w:pPr>
        <w:spacing w:after="0"/>
        <w:ind w:left="0"/>
        <w:jc w:val="both"/>
      </w:pPr>
      <w:r>
        <w:rPr>
          <w:rFonts w:ascii="Times New Roman"/>
          <w:b w:val="false"/>
          <w:i w:val="false"/>
          <w:color w:val="000000"/>
          <w:sz w:val="28"/>
        </w:rPr>
        <w:t>
      Орналасқан жері _______________________________________________</w:t>
      </w:r>
    </w:p>
    <w:p>
      <w:pPr>
        <w:spacing w:after="0"/>
        <w:ind w:left="0"/>
        <w:jc w:val="both"/>
      </w:pPr>
      <w:r>
        <w:rPr>
          <w:rFonts w:ascii="Times New Roman"/>
          <w:b w:val="false"/>
          <w:i w:val="false"/>
          <w:color w:val="000000"/>
          <w:sz w:val="28"/>
        </w:rPr>
        <w:t>
      БСН (ЖСН)__________ ЭҚЖЖ__________ Кбе__________ БСК___________</w:t>
      </w:r>
    </w:p>
    <w:p>
      <w:pPr>
        <w:spacing w:after="0"/>
        <w:ind w:left="0"/>
        <w:jc w:val="both"/>
      </w:pPr>
      <w:r>
        <w:rPr>
          <w:rFonts w:ascii="Times New Roman"/>
          <w:b w:val="false"/>
          <w:i w:val="false"/>
          <w:color w:val="000000"/>
          <w:sz w:val="28"/>
        </w:rPr>
        <w:t>
      Тіркелуі туралы куәлік____________________________________________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16"/>
        <w:gridCol w:w="2914"/>
        <w:gridCol w:w="1142"/>
        <w:gridCol w:w="4198"/>
        <w:gridCol w:w="1130"/>
      </w:tblGrid>
      <w:tr>
        <w:trPr>
          <w:trHeight w:val="30" w:hRule="atLeast"/>
        </w:trPr>
        <w:tc>
          <w:tcPr>
            <w:tcW w:w="2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көлік құралдарының санаты</w:t>
            </w:r>
          </w:p>
        </w:tc>
        <w:tc>
          <w:tcPr>
            <w:tcW w:w="2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Толық массасы тонна</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Шығарылған автомобиль көлік құралдарының саны (дана</w:t>
            </w:r>
          </w:p>
        </w:tc>
        <w:tc>
          <w:tcPr>
            <w:tcW w:w="4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және одан жоғары экологиялық сыныбының N санаттарының автомобиль көлік құралдарына қатысты кепілдік міндеттемелерін қолдаумен байланысты қаржыландыру мөлшерлемесінің максималды мөлшері (АЕК)</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Төлеуге жататын сомасы (теңге)</w:t>
            </w:r>
          </w:p>
        </w:tc>
      </w:tr>
      <w:tr>
        <w:trPr>
          <w:trHeight w:val="30" w:hRule="atLeast"/>
        </w:trPr>
        <w:tc>
          <w:tcPr>
            <w:tcW w:w="2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2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4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Д=В*Г*МРП</w:t>
            </w:r>
          </w:p>
        </w:tc>
      </w:tr>
      <w:tr>
        <w:trPr>
          <w:trHeight w:val="30" w:hRule="atLeast"/>
        </w:trPr>
        <w:tc>
          <w:tcPr>
            <w:tcW w:w="29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 N2, N3</w:t>
            </w:r>
          </w:p>
        </w:tc>
        <w:tc>
          <w:tcPr>
            <w:tcW w:w="2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2,5-тен артық емес</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2,5-тен жоғары, бірақ 3,5-тен артық емес</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3,5-тен жоғары, бірақ 5-тен артық емес</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5-тен жоғары, бірақ 8-ден артық емес</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8-ден жоғары, бірақ 12-ден артық емес</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12-ден жоғары, бірақ 20-дан артық емес</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1 050</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Отырылатын тартқыштардан басқа, 20 тоннадан 50 тоннаға дейін</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2 050</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тоннадан 50 тоннаға дейін отырылатын тартқыштар</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Төлеуге қаржыландыру мөлшері::</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Ұйым басшысы ______________________________________________ </w:t>
      </w:r>
    </w:p>
    <w:p>
      <w:pPr>
        <w:spacing w:after="0"/>
        <w:ind w:left="0"/>
        <w:jc w:val="both"/>
      </w:pPr>
      <w:r>
        <w:rPr>
          <w:rFonts w:ascii="Times New Roman"/>
          <w:b w:val="false"/>
          <w:i w:val="false"/>
          <w:color w:val="000000"/>
          <w:sz w:val="28"/>
        </w:rPr>
        <w:t xml:space="preserve">
                        (қолы) (тегі аты әкесінің аты болған жағдайда)) </w:t>
      </w:r>
    </w:p>
    <w:p>
      <w:pPr>
        <w:spacing w:after="0"/>
        <w:ind w:left="0"/>
        <w:jc w:val="both"/>
      </w:pPr>
      <w:r>
        <w:rPr>
          <w:rFonts w:ascii="Times New Roman"/>
          <w:b w:val="false"/>
          <w:i w:val="false"/>
          <w:color w:val="000000"/>
          <w:sz w:val="28"/>
        </w:rPr>
        <w:t xml:space="preserve">
      Бас бухгалтер ________________________________________________ </w:t>
      </w:r>
    </w:p>
    <w:p>
      <w:pPr>
        <w:spacing w:after="0"/>
        <w:ind w:left="0"/>
        <w:jc w:val="both"/>
      </w:pPr>
      <w:r>
        <w:rPr>
          <w:rFonts w:ascii="Times New Roman"/>
          <w:b w:val="false"/>
          <w:i w:val="false"/>
          <w:color w:val="000000"/>
          <w:sz w:val="28"/>
        </w:rPr>
        <w:t xml:space="preserve">
                        (қолы) (тегі аты әкесінің аты (болған жағдайда)) </w:t>
      </w:r>
    </w:p>
    <w:p>
      <w:pPr>
        <w:spacing w:after="0"/>
        <w:ind w:left="0"/>
        <w:jc w:val="both"/>
      </w:pPr>
      <w:r>
        <w:rPr>
          <w:rFonts w:ascii="Times New Roman"/>
          <w:b w:val="false"/>
          <w:i w:val="false"/>
          <w:color w:val="000000"/>
          <w:sz w:val="28"/>
        </w:rPr>
        <w:t xml:space="preserve">
      20__ жылғы "__" ________________ </w:t>
      </w:r>
    </w:p>
    <w:p>
      <w:pPr>
        <w:spacing w:after="0"/>
        <w:ind w:left="0"/>
        <w:jc w:val="both"/>
      </w:pPr>
      <w:r>
        <w:rPr>
          <w:rFonts w:ascii="Times New Roman"/>
          <w:b w:val="false"/>
          <w:i w:val="false"/>
          <w:color w:val="000000"/>
          <w:sz w:val="28"/>
        </w:rPr>
        <w:t>
      Мөр орны (жеке кәсіпкерлер болып табылатын тұлғаларды қоспағанда)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Республикасында </w:t>
            </w:r>
            <w:r>
              <w:br/>
            </w:r>
            <w:r>
              <w:rPr>
                <w:rFonts w:ascii="Times New Roman"/>
                <w:b w:val="false"/>
                <w:i w:val="false"/>
                <w:color w:val="000000"/>
                <w:sz w:val="20"/>
              </w:rPr>
              <w:t xml:space="preserve">экологиялық таза автомобиль </w:t>
            </w:r>
            <w:r>
              <w:br/>
            </w:r>
            <w:r>
              <w:rPr>
                <w:rFonts w:ascii="Times New Roman"/>
                <w:b w:val="false"/>
                <w:i w:val="false"/>
                <w:color w:val="000000"/>
                <w:sz w:val="20"/>
              </w:rPr>
              <w:t xml:space="preserve">көлік құралдарының (4 және </w:t>
            </w:r>
            <w:r>
              <w:br/>
            </w:r>
            <w:r>
              <w:rPr>
                <w:rFonts w:ascii="Times New Roman"/>
                <w:b w:val="false"/>
                <w:i w:val="false"/>
                <w:color w:val="000000"/>
                <w:sz w:val="20"/>
              </w:rPr>
              <w:t xml:space="preserve">одан жоғары экологиялық </w:t>
            </w:r>
            <w:r>
              <w:br/>
            </w:r>
            <w:r>
              <w:rPr>
                <w:rFonts w:ascii="Times New Roman"/>
                <w:b w:val="false"/>
                <w:i w:val="false"/>
                <w:color w:val="000000"/>
                <w:sz w:val="20"/>
              </w:rPr>
              <w:t xml:space="preserve">сыныпқа сәйкес келетін; </w:t>
            </w:r>
            <w:r>
              <w:br/>
            </w:r>
            <w:r>
              <w:rPr>
                <w:rFonts w:ascii="Times New Roman"/>
                <w:b w:val="false"/>
                <w:i w:val="false"/>
                <w:color w:val="000000"/>
                <w:sz w:val="20"/>
              </w:rPr>
              <w:t xml:space="preserve">электрлі қозғалтқыштары бар) </w:t>
            </w:r>
            <w:r>
              <w:br/>
            </w:r>
            <w:r>
              <w:rPr>
                <w:rFonts w:ascii="Times New Roman"/>
                <w:b w:val="false"/>
                <w:i w:val="false"/>
                <w:color w:val="000000"/>
                <w:sz w:val="20"/>
              </w:rPr>
              <w:t xml:space="preserve">және олардың </w:t>
            </w:r>
            <w:r>
              <w:br/>
            </w:r>
            <w:r>
              <w:rPr>
                <w:rFonts w:ascii="Times New Roman"/>
                <w:b w:val="false"/>
                <w:i w:val="false"/>
                <w:color w:val="000000"/>
                <w:sz w:val="20"/>
              </w:rPr>
              <w:t xml:space="preserve">құрамдастарының, сондай-ақ </w:t>
            </w:r>
            <w:r>
              <w:br/>
            </w:r>
            <w:r>
              <w:rPr>
                <w:rFonts w:ascii="Times New Roman"/>
                <w:b w:val="false"/>
                <w:i w:val="false"/>
                <w:color w:val="000000"/>
                <w:sz w:val="20"/>
              </w:rPr>
              <w:t xml:space="preserve">техникалық регламенттерде </w:t>
            </w:r>
            <w:r>
              <w:br/>
            </w:r>
            <w:r>
              <w:rPr>
                <w:rFonts w:ascii="Times New Roman"/>
                <w:b w:val="false"/>
                <w:i w:val="false"/>
                <w:color w:val="000000"/>
                <w:sz w:val="20"/>
              </w:rPr>
              <w:t xml:space="preserve">айқындалған экологиялық </w:t>
            </w:r>
            <w:r>
              <w:br/>
            </w:r>
            <w:r>
              <w:rPr>
                <w:rFonts w:ascii="Times New Roman"/>
                <w:b w:val="false"/>
                <w:i w:val="false"/>
                <w:color w:val="000000"/>
                <w:sz w:val="20"/>
              </w:rPr>
              <w:t xml:space="preserve">талаптарға сәйкес келетін </w:t>
            </w:r>
            <w:r>
              <w:br/>
            </w:r>
            <w:r>
              <w:rPr>
                <w:rFonts w:ascii="Times New Roman"/>
                <w:b w:val="false"/>
                <w:i w:val="false"/>
                <w:color w:val="000000"/>
                <w:sz w:val="20"/>
              </w:rPr>
              <w:t xml:space="preserve">өздігінен жүретін ауыл </w:t>
            </w:r>
            <w:r>
              <w:br/>
            </w:r>
            <w:r>
              <w:rPr>
                <w:rFonts w:ascii="Times New Roman"/>
                <w:b w:val="false"/>
                <w:i w:val="false"/>
                <w:color w:val="000000"/>
                <w:sz w:val="20"/>
              </w:rPr>
              <w:t xml:space="preserve">шаруашылығы техникасының </w:t>
            </w:r>
            <w:r>
              <w:br/>
            </w:r>
            <w:r>
              <w:rPr>
                <w:rFonts w:ascii="Times New Roman"/>
                <w:b w:val="false"/>
                <w:i w:val="false"/>
                <w:color w:val="000000"/>
                <w:sz w:val="20"/>
              </w:rPr>
              <w:t xml:space="preserve">өндірісін ынталандыру </w:t>
            </w:r>
            <w:r>
              <w:br/>
            </w:r>
            <w:r>
              <w:rPr>
                <w:rFonts w:ascii="Times New Roman"/>
                <w:b w:val="false"/>
                <w:i w:val="false"/>
                <w:color w:val="000000"/>
                <w:sz w:val="20"/>
              </w:rPr>
              <w:t>қағидаларына</w:t>
            </w:r>
            <w:r>
              <w:br/>
            </w:r>
            <w:r>
              <w:rPr>
                <w:rFonts w:ascii="Times New Roman"/>
                <w:b w:val="false"/>
                <w:i w:val="false"/>
                <w:color w:val="000000"/>
                <w:sz w:val="20"/>
              </w:rPr>
              <w:t>10-қосымша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34" w:id="121"/>
    <w:p>
      <w:pPr>
        <w:spacing w:after="0"/>
        <w:ind w:left="0"/>
        <w:jc w:val="left"/>
      </w:pPr>
      <w:r>
        <w:rPr>
          <w:rFonts w:ascii="Times New Roman"/>
          <w:b/>
          <w:i w:val="false"/>
          <w:color w:val="000000"/>
        </w:rPr>
        <w:t xml:space="preserve"> Өздігінен жүретін ауыл шаруашылығы техникасына қатысты кепілдікті міндеттемелерді қолдауға байланысты қаржыландыру есептемесі </w:t>
      </w:r>
    </w:p>
    <w:bookmarkEnd w:id="121"/>
    <w:p>
      <w:pPr>
        <w:spacing w:after="0"/>
        <w:ind w:left="0"/>
        <w:jc w:val="both"/>
      </w:pPr>
      <w:r>
        <w:rPr>
          <w:rFonts w:ascii="Times New Roman"/>
          <w:b w:val="false"/>
          <w:i w:val="false"/>
          <w:color w:val="000000"/>
          <w:sz w:val="28"/>
        </w:rPr>
        <w:t>
      Ұйымның атауы _______________________________________________</w:t>
      </w:r>
    </w:p>
    <w:p>
      <w:pPr>
        <w:spacing w:after="0"/>
        <w:ind w:left="0"/>
        <w:jc w:val="both"/>
      </w:pPr>
      <w:r>
        <w:rPr>
          <w:rFonts w:ascii="Times New Roman"/>
          <w:b w:val="false"/>
          <w:i w:val="false"/>
          <w:color w:val="000000"/>
          <w:sz w:val="28"/>
        </w:rPr>
        <w:t>
      Орналасқан жері _______________________________________________</w:t>
      </w:r>
    </w:p>
    <w:p>
      <w:pPr>
        <w:spacing w:after="0"/>
        <w:ind w:left="0"/>
        <w:jc w:val="both"/>
      </w:pPr>
      <w:r>
        <w:rPr>
          <w:rFonts w:ascii="Times New Roman"/>
          <w:b w:val="false"/>
          <w:i w:val="false"/>
          <w:color w:val="000000"/>
          <w:sz w:val="28"/>
        </w:rPr>
        <w:t>
      БСН (ЖСН)__________ ЭҚЖЖ__________ Кбе__________ БСК___________</w:t>
      </w:r>
    </w:p>
    <w:p>
      <w:pPr>
        <w:spacing w:after="0"/>
        <w:ind w:left="0"/>
        <w:jc w:val="both"/>
      </w:pPr>
      <w:r>
        <w:rPr>
          <w:rFonts w:ascii="Times New Roman"/>
          <w:b w:val="false"/>
          <w:i w:val="false"/>
          <w:color w:val="000000"/>
          <w:sz w:val="28"/>
        </w:rPr>
        <w:t>
      Тіркелуі туралы куәлік____________________________________________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53"/>
        <w:gridCol w:w="4680"/>
        <w:gridCol w:w="2301"/>
        <w:gridCol w:w="2163"/>
        <w:gridCol w:w="1603"/>
      </w:tblGrid>
      <w:tr>
        <w:trPr>
          <w:trHeight w:val="30" w:hRule="atLeast"/>
        </w:trPr>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Өздігінен жүретін ауыл шаруашылығы техникасының түрі</w:t>
            </w:r>
          </w:p>
        </w:tc>
        <w:tc>
          <w:tcPr>
            <w:tcW w:w="4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Қозғалтқыштың қуаты</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Шығарылған өздігінен жүретін ауыл шаруашылығы техникасының саны (дана)</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Кепілдікті міндеттемелерді қолдауға байланысты қаржыландыру мөлшерлемесінің максималды мөлшері</w:t>
            </w:r>
          </w:p>
        </w:tc>
        <w:tc>
          <w:tcPr>
            <w:tcW w:w="1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Төлеуге жататын сомасы (теңге)</w:t>
            </w:r>
          </w:p>
        </w:tc>
      </w:tr>
      <w:tr>
        <w:trPr>
          <w:trHeight w:val="30" w:hRule="atLeast"/>
        </w:trPr>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4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w:t>
            </w:r>
          </w:p>
        </w:tc>
        <w:tc>
          <w:tcPr>
            <w:tcW w:w="1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Д=В*Г*МРП</w:t>
            </w:r>
          </w:p>
        </w:tc>
      </w:tr>
      <w:tr>
        <w:trPr>
          <w:trHeight w:val="30" w:hRule="atLeast"/>
        </w:trPr>
        <w:tc>
          <w:tcPr>
            <w:tcW w:w="15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Тракторлар</w:t>
            </w:r>
          </w:p>
        </w:tc>
        <w:tc>
          <w:tcPr>
            <w:tcW w:w="4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а.к. дейін</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4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а.к.-ден 130 а.к. дейін</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c>
          <w:tcPr>
            <w:tcW w:w="1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4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 а.к.-ден 220 а.к. дейін</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1 700</w:t>
            </w:r>
          </w:p>
        </w:tc>
        <w:tc>
          <w:tcPr>
            <w:tcW w:w="1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4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 а.к.-дан 340 а.к. дейін</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2 900</w:t>
            </w:r>
          </w:p>
        </w:tc>
        <w:tc>
          <w:tcPr>
            <w:tcW w:w="1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4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 а.к.-дан 380 а.к. дейін</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2 900</w:t>
            </w:r>
          </w:p>
        </w:tc>
        <w:tc>
          <w:tcPr>
            <w:tcW w:w="1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4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 а.к. жоғары</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w:t>
            </w:r>
          </w:p>
        </w:tc>
        <w:tc>
          <w:tcPr>
            <w:tcW w:w="1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Астық жинайтын комбайндар, жем жинайтын комбайндар</w:t>
            </w:r>
          </w:p>
        </w:tc>
        <w:tc>
          <w:tcPr>
            <w:tcW w:w="4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 а.к. дейін</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c>
          <w:tcPr>
            <w:tcW w:w="1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4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 а.к.-дан 220 а.к. дейін</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2 300</w:t>
            </w:r>
          </w:p>
        </w:tc>
        <w:tc>
          <w:tcPr>
            <w:tcW w:w="1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4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 а.к.-дан 255 а.к. дейін</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3 200</w:t>
            </w:r>
          </w:p>
        </w:tc>
        <w:tc>
          <w:tcPr>
            <w:tcW w:w="1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4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 а.к.-дан 325 а.к. дейін</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3 800</w:t>
            </w:r>
          </w:p>
        </w:tc>
        <w:tc>
          <w:tcPr>
            <w:tcW w:w="1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4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 а.к.-дан 400 а.к. дейін</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3 800</w:t>
            </w:r>
          </w:p>
        </w:tc>
        <w:tc>
          <w:tcPr>
            <w:tcW w:w="1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4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 а.к. жоғары</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4 500</w:t>
            </w:r>
          </w:p>
        </w:tc>
        <w:tc>
          <w:tcPr>
            <w:tcW w:w="1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өздігінен жүретін ауыл шаруашылығы техникасы</w:t>
            </w:r>
          </w:p>
        </w:tc>
        <w:tc>
          <w:tcPr>
            <w:tcW w:w="4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а.к. дейін</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c>
          <w:tcPr>
            <w:tcW w:w="1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4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 а.к.-дан</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2 300</w:t>
            </w:r>
          </w:p>
        </w:tc>
        <w:tc>
          <w:tcPr>
            <w:tcW w:w="1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Ұйым басшысы ______________________________________________ </w:t>
      </w:r>
    </w:p>
    <w:p>
      <w:pPr>
        <w:spacing w:after="0"/>
        <w:ind w:left="0"/>
        <w:jc w:val="both"/>
      </w:pPr>
      <w:r>
        <w:rPr>
          <w:rFonts w:ascii="Times New Roman"/>
          <w:b w:val="false"/>
          <w:i w:val="false"/>
          <w:color w:val="000000"/>
          <w:sz w:val="28"/>
        </w:rPr>
        <w:t xml:space="preserve">
                        (қолы) (тегі аты әкесінің аты болған жағдайда)) </w:t>
      </w:r>
    </w:p>
    <w:p>
      <w:pPr>
        <w:spacing w:after="0"/>
        <w:ind w:left="0"/>
        <w:jc w:val="both"/>
      </w:pPr>
      <w:r>
        <w:rPr>
          <w:rFonts w:ascii="Times New Roman"/>
          <w:b w:val="false"/>
          <w:i w:val="false"/>
          <w:color w:val="000000"/>
          <w:sz w:val="28"/>
        </w:rPr>
        <w:t xml:space="preserve">
      Бас бухгалтер ________________________________________________ </w:t>
      </w:r>
    </w:p>
    <w:p>
      <w:pPr>
        <w:spacing w:after="0"/>
        <w:ind w:left="0"/>
        <w:jc w:val="both"/>
      </w:pPr>
      <w:r>
        <w:rPr>
          <w:rFonts w:ascii="Times New Roman"/>
          <w:b w:val="false"/>
          <w:i w:val="false"/>
          <w:color w:val="000000"/>
          <w:sz w:val="28"/>
        </w:rPr>
        <w:t xml:space="preserve">
                        (қолы) (тегі аты әкесінің аты (болған жағдайда)) </w:t>
      </w:r>
    </w:p>
    <w:p>
      <w:pPr>
        <w:spacing w:after="0"/>
        <w:ind w:left="0"/>
        <w:jc w:val="both"/>
      </w:pPr>
      <w:r>
        <w:rPr>
          <w:rFonts w:ascii="Times New Roman"/>
          <w:b w:val="false"/>
          <w:i w:val="false"/>
          <w:color w:val="000000"/>
          <w:sz w:val="28"/>
        </w:rPr>
        <w:t xml:space="preserve">
      20__ жылғы "__" ________________ </w:t>
      </w:r>
    </w:p>
    <w:p>
      <w:pPr>
        <w:spacing w:after="0"/>
        <w:ind w:left="0"/>
        <w:jc w:val="both"/>
      </w:pPr>
      <w:r>
        <w:rPr>
          <w:rFonts w:ascii="Times New Roman"/>
          <w:b w:val="false"/>
          <w:i w:val="false"/>
          <w:color w:val="000000"/>
          <w:sz w:val="28"/>
        </w:rPr>
        <w:t>
      Мөр орны (жеке кәсіпкерлер болып табылатын тұлғаларды қоспағанда)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Республикасында </w:t>
            </w:r>
            <w:r>
              <w:br/>
            </w:r>
            <w:r>
              <w:rPr>
                <w:rFonts w:ascii="Times New Roman"/>
                <w:b w:val="false"/>
                <w:i w:val="false"/>
                <w:color w:val="000000"/>
                <w:sz w:val="20"/>
              </w:rPr>
              <w:t xml:space="preserve">экологиялық таза автомобиль </w:t>
            </w:r>
            <w:r>
              <w:br/>
            </w:r>
            <w:r>
              <w:rPr>
                <w:rFonts w:ascii="Times New Roman"/>
                <w:b w:val="false"/>
                <w:i w:val="false"/>
                <w:color w:val="000000"/>
                <w:sz w:val="20"/>
              </w:rPr>
              <w:t xml:space="preserve">көлік құралдарының (4 және </w:t>
            </w:r>
            <w:r>
              <w:br/>
            </w:r>
            <w:r>
              <w:rPr>
                <w:rFonts w:ascii="Times New Roman"/>
                <w:b w:val="false"/>
                <w:i w:val="false"/>
                <w:color w:val="000000"/>
                <w:sz w:val="20"/>
              </w:rPr>
              <w:t xml:space="preserve">одан жоғары экологиялық </w:t>
            </w:r>
            <w:r>
              <w:br/>
            </w:r>
            <w:r>
              <w:rPr>
                <w:rFonts w:ascii="Times New Roman"/>
                <w:b w:val="false"/>
                <w:i w:val="false"/>
                <w:color w:val="000000"/>
                <w:sz w:val="20"/>
              </w:rPr>
              <w:t xml:space="preserve">сыныпқа сәйкес келетін; </w:t>
            </w:r>
            <w:r>
              <w:br/>
            </w:r>
            <w:r>
              <w:rPr>
                <w:rFonts w:ascii="Times New Roman"/>
                <w:b w:val="false"/>
                <w:i w:val="false"/>
                <w:color w:val="000000"/>
                <w:sz w:val="20"/>
              </w:rPr>
              <w:t xml:space="preserve">электрлі қозғалтқыштары бар) </w:t>
            </w:r>
            <w:r>
              <w:br/>
            </w:r>
            <w:r>
              <w:rPr>
                <w:rFonts w:ascii="Times New Roman"/>
                <w:b w:val="false"/>
                <w:i w:val="false"/>
                <w:color w:val="000000"/>
                <w:sz w:val="20"/>
              </w:rPr>
              <w:t xml:space="preserve">және олардың </w:t>
            </w:r>
            <w:r>
              <w:br/>
            </w:r>
            <w:r>
              <w:rPr>
                <w:rFonts w:ascii="Times New Roman"/>
                <w:b w:val="false"/>
                <w:i w:val="false"/>
                <w:color w:val="000000"/>
                <w:sz w:val="20"/>
              </w:rPr>
              <w:t xml:space="preserve">құрамдастарының, сондай-ақ </w:t>
            </w:r>
            <w:r>
              <w:br/>
            </w:r>
            <w:r>
              <w:rPr>
                <w:rFonts w:ascii="Times New Roman"/>
                <w:b w:val="false"/>
                <w:i w:val="false"/>
                <w:color w:val="000000"/>
                <w:sz w:val="20"/>
              </w:rPr>
              <w:t xml:space="preserve">техникалық регламенттерде </w:t>
            </w:r>
            <w:r>
              <w:br/>
            </w:r>
            <w:r>
              <w:rPr>
                <w:rFonts w:ascii="Times New Roman"/>
                <w:b w:val="false"/>
                <w:i w:val="false"/>
                <w:color w:val="000000"/>
                <w:sz w:val="20"/>
              </w:rPr>
              <w:t xml:space="preserve">айқындалған экологиялық </w:t>
            </w:r>
            <w:r>
              <w:br/>
            </w:r>
            <w:r>
              <w:rPr>
                <w:rFonts w:ascii="Times New Roman"/>
                <w:b w:val="false"/>
                <w:i w:val="false"/>
                <w:color w:val="000000"/>
                <w:sz w:val="20"/>
              </w:rPr>
              <w:t xml:space="preserve">талаптарға сәйкес келетін </w:t>
            </w:r>
            <w:r>
              <w:br/>
            </w:r>
            <w:r>
              <w:rPr>
                <w:rFonts w:ascii="Times New Roman"/>
                <w:b w:val="false"/>
                <w:i w:val="false"/>
                <w:color w:val="000000"/>
                <w:sz w:val="20"/>
              </w:rPr>
              <w:t xml:space="preserve">өздігінен жүретін ауыл </w:t>
            </w:r>
            <w:r>
              <w:br/>
            </w:r>
            <w:r>
              <w:rPr>
                <w:rFonts w:ascii="Times New Roman"/>
                <w:b w:val="false"/>
                <w:i w:val="false"/>
                <w:color w:val="000000"/>
                <w:sz w:val="20"/>
              </w:rPr>
              <w:t xml:space="preserve">шаруашылығы техникасының </w:t>
            </w:r>
            <w:r>
              <w:br/>
            </w:r>
            <w:r>
              <w:rPr>
                <w:rFonts w:ascii="Times New Roman"/>
                <w:b w:val="false"/>
                <w:i w:val="false"/>
                <w:color w:val="000000"/>
                <w:sz w:val="20"/>
              </w:rPr>
              <w:t xml:space="preserve">өндірісін ынталандыру </w:t>
            </w:r>
            <w:r>
              <w:br/>
            </w:r>
            <w:r>
              <w:rPr>
                <w:rFonts w:ascii="Times New Roman"/>
                <w:b w:val="false"/>
                <w:i w:val="false"/>
                <w:color w:val="000000"/>
                <w:sz w:val="20"/>
              </w:rPr>
              <w:t>қағидаларына</w:t>
            </w:r>
            <w:r>
              <w:br/>
            </w:r>
            <w:r>
              <w:rPr>
                <w:rFonts w:ascii="Times New Roman"/>
                <w:b w:val="false"/>
                <w:i w:val="false"/>
                <w:color w:val="000000"/>
                <w:sz w:val="20"/>
              </w:rPr>
              <w:t>11-қосымша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36" w:id="122"/>
    <w:p>
      <w:pPr>
        <w:spacing w:after="0"/>
        <w:ind w:left="0"/>
        <w:jc w:val="left"/>
      </w:pPr>
      <w:r>
        <w:rPr>
          <w:rFonts w:ascii="Times New Roman"/>
          <w:b/>
          <w:i w:val="false"/>
          <w:color w:val="000000"/>
        </w:rPr>
        <w:t xml:space="preserve"> Экологиялық таза автомобиль көлік құралдарының құрамдастарына қатысты кепілдік міндеттемелерді қолдауға байланысты қаржыландыруды есептеу</w:t>
      </w:r>
    </w:p>
    <w:bookmarkEnd w:id="122"/>
    <w:p>
      <w:pPr>
        <w:spacing w:after="0"/>
        <w:ind w:left="0"/>
        <w:jc w:val="both"/>
      </w:pPr>
      <w:r>
        <w:rPr>
          <w:rFonts w:ascii="Times New Roman"/>
          <w:b w:val="false"/>
          <w:i w:val="false"/>
          <w:color w:val="000000"/>
          <w:sz w:val="28"/>
        </w:rPr>
        <w:t>
      Ұйымның атауы _______________________________________________</w:t>
      </w:r>
    </w:p>
    <w:p>
      <w:pPr>
        <w:spacing w:after="0"/>
        <w:ind w:left="0"/>
        <w:jc w:val="both"/>
      </w:pPr>
      <w:r>
        <w:rPr>
          <w:rFonts w:ascii="Times New Roman"/>
          <w:b w:val="false"/>
          <w:i w:val="false"/>
          <w:color w:val="000000"/>
          <w:sz w:val="28"/>
        </w:rPr>
        <w:t>
      Орналасқан жері _______________________________________________</w:t>
      </w:r>
    </w:p>
    <w:p>
      <w:pPr>
        <w:spacing w:after="0"/>
        <w:ind w:left="0"/>
        <w:jc w:val="both"/>
      </w:pPr>
      <w:r>
        <w:rPr>
          <w:rFonts w:ascii="Times New Roman"/>
          <w:b w:val="false"/>
          <w:i w:val="false"/>
          <w:color w:val="000000"/>
          <w:sz w:val="28"/>
        </w:rPr>
        <w:t>
      БСН (ЖСН)__________ ЭҚЖЖ__________ Кбе__________ БСК___________</w:t>
      </w:r>
    </w:p>
    <w:p>
      <w:pPr>
        <w:spacing w:after="0"/>
        <w:ind w:left="0"/>
        <w:jc w:val="both"/>
      </w:pPr>
      <w:r>
        <w:rPr>
          <w:rFonts w:ascii="Times New Roman"/>
          <w:b w:val="false"/>
          <w:i w:val="false"/>
          <w:color w:val="000000"/>
          <w:sz w:val="28"/>
        </w:rPr>
        <w:t>
      Тіркелуі туралы куәлік__________________________________________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397"/>
        <w:gridCol w:w="2766"/>
        <w:gridCol w:w="1726"/>
        <w:gridCol w:w="1411"/>
      </w:tblGrid>
      <w:tr>
        <w:trPr>
          <w:trHeight w:val="30" w:hRule="atLeast"/>
        </w:trPr>
        <w:tc>
          <w:tcPr>
            <w:tcW w:w="6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Экологиялық таза автомобиль көлік құралына құрамдастардың атауы</w:t>
            </w:r>
          </w:p>
        </w:tc>
        <w:tc>
          <w:tcPr>
            <w:tcW w:w="2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Экологиялық таза автомобиль көлік құралына шығарылған құрамдастардың саны (дана / кг)</w:t>
            </w:r>
          </w:p>
        </w:tc>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Кепілдік міндеттемелерді қолдауға байланысты қаржыландыру ставкасының ең жоғары мөлшері</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Төленуге жататын сома (теңге)</w:t>
            </w:r>
          </w:p>
        </w:tc>
      </w:tr>
      <w:tr>
        <w:trPr>
          <w:trHeight w:val="30" w:hRule="atLeast"/>
        </w:trPr>
        <w:tc>
          <w:tcPr>
            <w:tcW w:w="6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2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Г=Б*В*АЕК</w:t>
            </w:r>
          </w:p>
        </w:tc>
      </w:tr>
      <w:tr>
        <w:trPr>
          <w:trHeight w:val="30" w:hRule="atLeast"/>
        </w:trPr>
        <w:tc>
          <w:tcPr>
            <w:tcW w:w="6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 санаттағы автомобиль көлік құралдарына арналған жетекші көпірдің редукторы, дана</w:t>
            </w:r>
          </w:p>
        </w:tc>
        <w:tc>
          <w:tcPr>
            <w:tcW w:w="2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M1, M2, санаттағы автомобиль көлік құралдарына арналған қозғалтқыштар өндірісінде қолдануға арналған шойын құймадан жасалған бұйым, кг</w:t>
            </w:r>
          </w:p>
        </w:tc>
        <w:tc>
          <w:tcPr>
            <w:tcW w:w="2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Экологиялық таза автомобиль көлік құралына өзге құрамдастар</w:t>
            </w:r>
          </w:p>
        </w:tc>
        <w:tc>
          <w:tcPr>
            <w:tcW w:w="2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Ұйым басшысы ______________________________________________ </w:t>
      </w:r>
    </w:p>
    <w:p>
      <w:pPr>
        <w:spacing w:after="0"/>
        <w:ind w:left="0"/>
        <w:jc w:val="both"/>
      </w:pPr>
      <w:r>
        <w:rPr>
          <w:rFonts w:ascii="Times New Roman"/>
          <w:b w:val="false"/>
          <w:i w:val="false"/>
          <w:color w:val="000000"/>
          <w:sz w:val="28"/>
        </w:rPr>
        <w:t xml:space="preserve">
                  (қолы) (тегі аты әкесінің аты болған жағдайда)) </w:t>
      </w:r>
    </w:p>
    <w:p>
      <w:pPr>
        <w:spacing w:after="0"/>
        <w:ind w:left="0"/>
        <w:jc w:val="both"/>
      </w:pPr>
      <w:r>
        <w:rPr>
          <w:rFonts w:ascii="Times New Roman"/>
          <w:b w:val="false"/>
          <w:i w:val="false"/>
          <w:color w:val="000000"/>
          <w:sz w:val="28"/>
        </w:rPr>
        <w:t xml:space="preserve">
      Бас бухгалтер ________________________________________________ </w:t>
      </w:r>
    </w:p>
    <w:p>
      <w:pPr>
        <w:spacing w:after="0"/>
        <w:ind w:left="0"/>
        <w:jc w:val="both"/>
      </w:pPr>
      <w:r>
        <w:rPr>
          <w:rFonts w:ascii="Times New Roman"/>
          <w:b w:val="false"/>
          <w:i w:val="false"/>
          <w:color w:val="000000"/>
          <w:sz w:val="28"/>
        </w:rPr>
        <w:t xml:space="preserve">
                  (қолы) (тегі аты әкесінің аты (болған жағдайда)) </w:t>
      </w:r>
    </w:p>
    <w:p>
      <w:pPr>
        <w:spacing w:after="0"/>
        <w:ind w:left="0"/>
        <w:jc w:val="both"/>
      </w:pPr>
      <w:r>
        <w:rPr>
          <w:rFonts w:ascii="Times New Roman"/>
          <w:b w:val="false"/>
          <w:i w:val="false"/>
          <w:color w:val="000000"/>
          <w:sz w:val="28"/>
        </w:rPr>
        <w:t xml:space="preserve">
      20__ жылғы "__" ________________ </w:t>
      </w:r>
    </w:p>
    <w:p>
      <w:pPr>
        <w:spacing w:after="0"/>
        <w:ind w:left="0"/>
        <w:jc w:val="both"/>
      </w:pPr>
      <w:r>
        <w:rPr>
          <w:rFonts w:ascii="Times New Roman"/>
          <w:b w:val="false"/>
          <w:i w:val="false"/>
          <w:color w:val="000000"/>
          <w:sz w:val="28"/>
        </w:rPr>
        <w:t>
      Мөр орны (жеке кәсіпкерлер болып табылатын тұлғаларды қоспағанда)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Республикасында </w:t>
            </w:r>
            <w:r>
              <w:br/>
            </w:r>
            <w:r>
              <w:rPr>
                <w:rFonts w:ascii="Times New Roman"/>
                <w:b w:val="false"/>
                <w:i w:val="false"/>
                <w:color w:val="000000"/>
                <w:sz w:val="20"/>
              </w:rPr>
              <w:t xml:space="preserve">экологиялық таза автомобиль </w:t>
            </w:r>
            <w:r>
              <w:br/>
            </w:r>
            <w:r>
              <w:rPr>
                <w:rFonts w:ascii="Times New Roman"/>
                <w:b w:val="false"/>
                <w:i w:val="false"/>
                <w:color w:val="000000"/>
                <w:sz w:val="20"/>
              </w:rPr>
              <w:t xml:space="preserve">көлік құралдарының (4 және </w:t>
            </w:r>
            <w:r>
              <w:br/>
            </w:r>
            <w:r>
              <w:rPr>
                <w:rFonts w:ascii="Times New Roman"/>
                <w:b w:val="false"/>
                <w:i w:val="false"/>
                <w:color w:val="000000"/>
                <w:sz w:val="20"/>
              </w:rPr>
              <w:t xml:space="preserve">одан жоғары экологиялық </w:t>
            </w:r>
            <w:r>
              <w:br/>
            </w:r>
            <w:r>
              <w:rPr>
                <w:rFonts w:ascii="Times New Roman"/>
                <w:b w:val="false"/>
                <w:i w:val="false"/>
                <w:color w:val="000000"/>
                <w:sz w:val="20"/>
              </w:rPr>
              <w:t xml:space="preserve">сыныпқа сәйкес келетін; </w:t>
            </w:r>
            <w:r>
              <w:br/>
            </w:r>
            <w:r>
              <w:rPr>
                <w:rFonts w:ascii="Times New Roman"/>
                <w:b w:val="false"/>
                <w:i w:val="false"/>
                <w:color w:val="000000"/>
                <w:sz w:val="20"/>
              </w:rPr>
              <w:t xml:space="preserve">электрлі қозғалтқыштары бар) </w:t>
            </w:r>
            <w:r>
              <w:br/>
            </w:r>
            <w:r>
              <w:rPr>
                <w:rFonts w:ascii="Times New Roman"/>
                <w:b w:val="false"/>
                <w:i w:val="false"/>
                <w:color w:val="000000"/>
                <w:sz w:val="20"/>
              </w:rPr>
              <w:t xml:space="preserve">және олардың </w:t>
            </w:r>
            <w:r>
              <w:br/>
            </w:r>
            <w:r>
              <w:rPr>
                <w:rFonts w:ascii="Times New Roman"/>
                <w:b w:val="false"/>
                <w:i w:val="false"/>
                <w:color w:val="000000"/>
                <w:sz w:val="20"/>
              </w:rPr>
              <w:t xml:space="preserve">құрамдастарының, сондай-ақ </w:t>
            </w:r>
            <w:r>
              <w:br/>
            </w:r>
            <w:r>
              <w:rPr>
                <w:rFonts w:ascii="Times New Roman"/>
                <w:b w:val="false"/>
                <w:i w:val="false"/>
                <w:color w:val="000000"/>
                <w:sz w:val="20"/>
              </w:rPr>
              <w:t xml:space="preserve">техникалық регламенттерде </w:t>
            </w:r>
            <w:r>
              <w:br/>
            </w:r>
            <w:r>
              <w:rPr>
                <w:rFonts w:ascii="Times New Roman"/>
                <w:b w:val="false"/>
                <w:i w:val="false"/>
                <w:color w:val="000000"/>
                <w:sz w:val="20"/>
              </w:rPr>
              <w:t xml:space="preserve">айқындалған экологиялық </w:t>
            </w:r>
            <w:r>
              <w:br/>
            </w:r>
            <w:r>
              <w:rPr>
                <w:rFonts w:ascii="Times New Roman"/>
                <w:b w:val="false"/>
                <w:i w:val="false"/>
                <w:color w:val="000000"/>
                <w:sz w:val="20"/>
              </w:rPr>
              <w:t xml:space="preserve">талаптарға сәйкес келетін </w:t>
            </w:r>
            <w:r>
              <w:br/>
            </w:r>
            <w:r>
              <w:rPr>
                <w:rFonts w:ascii="Times New Roman"/>
                <w:b w:val="false"/>
                <w:i w:val="false"/>
                <w:color w:val="000000"/>
                <w:sz w:val="20"/>
              </w:rPr>
              <w:t xml:space="preserve">өздігінен жүретін ауыл </w:t>
            </w:r>
            <w:r>
              <w:br/>
            </w:r>
            <w:r>
              <w:rPr>
                <w:rFonts w:ascii="Times New Roman"/>
                <w:b w:val="false"/>
                <w:i w:val="false"/>
                <w:color w:val="000000"/>
                <w:sz w:val="20"/>
              </w:rPr>
              <w:t xml:space="preserve">шаруашылығы техникасының </w:t>
            </w:r>
            <w:r>
              <w:br/>
            </w:r>
            <w:r>
              <w:rPr>
                <w:rFonts w:ascii="Times New Roman"/>
                <w:b w:val="false"/>
                <w:i w:val="false"/>
                <w:color w:val="000000"/>
                <w:sz w:val="20"/>
              </w:rPr>
              <w:t xml:space="preserve">өндірісін ынталандыру </w:t>
            </w:r>
            <w:r>
              <w:br/>
            </w:r>
            <w:r>
              <w:rPr>
                <w:rFonts w:ascii="Times New Roman"/>
                <w:b w:val="false"/>
                <w:i w:val="false"/>
                <w:color w:val="000000"/>
                <w:sz w:val="20"/>
              </w:rPr>
              <w:t>қағидаларына</w:t>
            </w:r>
            <w:r>
              <w:br/>
            </w:r>
            <w:r>
              <w:rPr>
                <w:rFonts w:ascii="Times New Roman"/>
                <w:b w:val="false"/>
                <w:i w:val="false"/>
                <w:color w:val="000000"/>
                <w:sz w:val="20"/>
              </w:rPr>
              <w:t>12-қосымша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38" w:id="123"/>
    <w:p>
      <w:pPr>
        <w:spacing w:after="0"/>
        <w:ind w:left="0"/>
        <w:jc w:val="left"/>
      </w:pPr>
      <w:r>
        <w:rPr>
          <w:rFonts w:ascii="Times New Roman"/>
          <w:b/>
          <w:i w:val="false"/>
          <w:color w:val="000000"/>
        </w:rPr>
        <w:t xml:space="preserve"> Экологиялық таза автомобиль көлік құралдарын өндіру туралы есеп</w:t>
      </w:r>
    </w:p>
    <w:bookmarkEnd w:id="123"/>
    <w:p>
      <w:pPr>
        <w:spacing w:after="0"/>
        <w:ind w:left="0"/>
        <w:jc w:val="both"/>
      </w:pPr>
      <w:r>
        <w:rPr>
          <w:rFonts w:ascii="Times New Roman"/>
          <w:b w:val="false"/>
          <w:i w:val="false"/>
          <w:color w:val="000000"/>
          <w:sz w:val="28"/>
        </w:rPr>
        <w:t>
      Ұйымның атауы _______________________________________________</w:t>
      </w:r>
    </w:p>
    <w:p>
      <w:pPr>
        <w:spacing w:after="0"/>
        <w:ind w:left="0"/>
        <w:jc w:val="both"/>
      </w:pPr>
      <w:r>
        <w:rPr>
          <w:rFonts w:ascii="Times New Roman"/>
          <w:b w:val="false"/>
          <w:i w:val="false"/>
          <w:color w:val="000000"/>
          <w:sz w:val="28"/>
        </w:rPr>
        <w:t>
      Орналасқан жері _______________________________________________</w:t>
      </w:r>
    </w:p>
    <w:p>
      <w:pPr>
        <w:spacing w:after="0"/>
        <w:ind w:left="0"/>
        <w:jc w:val="both"/>
      </w:pPr>
      <w:r>
        <w:rPr>
          <w:rFonts w:ascii="Times New Roman"/>
          <w:b w:val="false"/>
          <w:i w:val="false"/>
          <w:color w:val="000000"/>
          <w:sz w:val="28"/>
        </w:rPr>
        <w:t>
      БСН (ЖСН)__________ ЭҚЖЖ__________ Кбе__________ БСК___________</w:t>
      </w:r>
    </w:p>
    <w:p>
      <w:pPr>
        <w:spacing w:after="0"/>
        <w:ind w:left="0"/>
        <w:jc w:val="both"/>
      </w:pPr>
      <w:r>
        <w:rPr>
          <w:rFonts w:ascii="Times New Roman"/>
          <w:b w:val="false"/>
          <w:i w:val="false"/>
          <w:color w:val="000000"/>
          <w:sz w:val="28"/>
        </w:rPr>
        <w:t>
      Тіркелуі туралы куәлік____________________________________________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567"/>
        <w:gridCol w:w="8733"/>
      </w:tblGrid>
      <w:tr>
        <w:trPr>
          <w:trHeight w:val="30" w:hRule="atLeast"/>
        </w:trPr>
        <w:tc>
          <w:tcPr>
            <w:tcW w:w="3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көлік құралдарының санаты</w:t>
            </w:r>
          </w:p>
        </w:tc>
        <w:tc>
          <w:tcPr>
            <w:tcW w:w="8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Шығарылған экологиялық таза автомобиль көлік құралдарының саны (дана)</w:t>
            </w:r>
          </w:p>
        </w:tc>
      </w:tr>
      <w:tr>
        <w:trPr>
          <w:trHeight w:val="30" w:hRule="atLeast"/>
        </w:trPr>
        <w:tc>
          <w:tcPr>
            <w:tcW w:w="3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8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r>
      <w:tr>
        <w:trPr>
          <w:trHeight w:val="30" w:hRule="atLeast"/>
        </w:trPr>
        <w:tc>
          <w:tcPr>
            <w:tcW w:w="3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саны:</w:t>
            </w:r>
          </w:p>
        </w:tc>
        <w:tc>
          <w:tcPr>
            <w:tcW w:w="8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Ұйым басшысы ______________________________________________ </w:t>
      </w:r>
    </w:p>
    <w:p>
      <w:pPr>
        <w:spacing w:after="0"/>
        <w:ind w:left="0"/>
        <w:jc w:val="both"/>
      </w:pPr>
      <w:r>
        <w:rPr>
          <w:rFonts w:ascii="Times New Roman"/>
          <w:b w:val="false"/>
          <w:i w:val="false"/>
          <w:color w:val="000000"/>
          <w:sz w:val="28"/>
        </w:rPr>
        <w:t xml:space="preserve">
                  (қолы) (тегі аты әкесінің аты болған жағдайда)) </w:t>
      </w:r>
    </w:p>
    <w:p>
      <w:pPr>
        <w:spacing w:after="0"/>
        <w:ind w:left="0"/>
        <w:jc w:val="both"/>
      </w:pPr>
      <w:r>
        <w:rPr>
          <w:rFonts w:ascii="Times New Roman"/>
          <w:b w:val="false"/>
          <w:i w:val="false"/>
          <w:color w:val="000000"/>
          <w:sz w:val="28"/>
        </w:rPr>
        <w:t xml:space="preserve">
      Бас бухгалтер ________________________________________________ </w:t>
      </w:r>
    </w:p>
    <w:p>
      <w:pPr>
        <w:spacing w:after="0"/>
        <w:ind w:left="0"/>
        <w:jc w:val="both"/>
      </w:pPr>
      <w:r>
        <w:rPr>
          <w:rFonts w:ascii="Times New Roman"/>
          <w:b w:val="false"/>
          <w:i w:val="false"/>
          <w:color w:val="000000"/>
          <w:sz w:val="28"/>
        </w:rPr>
        <w:t xml:space="preserve">
                  (қолы) (тегі аты әкесінің аты (болған жағдайда)) </w:t>
      </w:r>
    </w:p>
    <w:p>
      <w:pPr>
        <w:spacing w:after="0"/>
        <w:ind w:left="0"/>
        <w:jc w:val="both"/>
      </w:pPr>
      <w:r>
        <w:rPr>
          <w:rFonts w:ascii="Times New Roman"/>
          <w:b w:val="false"/>
          <w:i w:val="false"/>
          <w:color w:val="000000"/>
          <w:sz w:val="28"/>
        </w:rPr>
        <w:t xml:space="preserve">
      20__ жылғы "__" ________________ </w:t>
      </w:r>
    </w:p>
    <w:p>
      <w:pPr>
        <w:spacing w:after="0"/>
        <w:ind w:left="0"/>
        <w:jc w:val="both"/>
      </w:pPr>
      <w:r>
        <w:rPr>
          <w:rFonts w:ascii="Times New Roman"/>
          <w:b w:val="false"/>
          <w:i w:val="false"/>
          <w:color w:val="000000"/>
          <w:sz w:val="28"/>
        </w:rPr>
        <w:t>
      Мөр орны (жеке кәсіпкерлер болып табылатын тұлғаларды қоспағанда)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Республикасында </w:t>
            </w:r>
            <w:r>
              <w:br/>
            </w:r>
            <w:r>
              <w:rPr>
                <w:rFonts w:ascii="Times New Roman"/>
                <w:b w:val="false"/>
                <w:i w:val="false"/>
                <w:color w:val="000000"/>
                <w:sz w:val="20"/>
              </w:rPr>
              <w:t xml:space="preserve">экологиялық таза автомобиль </w:t>
            </w:r>
            <w:r>
              <w:br/>
            </w:r>
            <w:r>
              <w:rPr>
                <w:rFonts w:ascii="Times New Roman"/>
                <w:b w:val="false"/>
                <w:i w:val="false"/>
                <w:color w:val="000000"/>
                <w:sz w:val="20"/>
              </w:rPr>
              <w:t xml:space="preserve">көлік құралдарының (4 және </w:t>
            </w:r>
            <w:r>
              <w:br/>
            </w:r>
            <w:r>
              <w:rPr>
                <w:rFonts w:ascii="Times New Roman"/>
                <w:b w:val="false"/>
                <w:i w:val="false"/>
                <w:color w:val="000000"/>
                <w:sz w:val="20"/>
              </w:rPr>
              <w:t xml:space="preserve">одан жоғары экологиялық </w:t>
            </w:r>
            <w:r>
              <w:br/>
            </w:r>
            <w:r>
              <w:rPr>
                <w:rFonts w:ascii="Times New Roman"/>
                <w:b w:val="false"/>
                <w:i w:val="false"/>
                <w:color w:val="000000"/>
                <w:sz w:val="20"/>
              </w:rPr>
              <w:t xml:space="preserve">сыныпқа сәйкес келетін; </w:t>
            </w:r>
            <w:r>
              <w:br/>
            </w:r>
            <w:r>
              <w:rPr>
                <w:rFonts w:ascii="Times New Roman"/>
                <w:b w:val="false"/>
                <w:i w:val="false"/>
                <w:color w:val="000000"/>
                <w:sz w:val="20"/>
              </w:rPr>
              <w:t xml:space="preserve">электрлі қозғалтқыштары бар) </w:t>
            </w:r>
            <w:r>
              <w:br/>
            </w:r>
            <w:r>
              <w:rPr>
                <w:rFonts w:ascii="Times New Roman"/>
                <w:b w:val="false"/>
                <w:i w:val="false"/>
                <w:color w:val="000000"/>
                <w:sz w:val="20"/>
              </w:rPr>
              <w:t xml:space="preserve">және олардың </w:t>
            </w:r>
            <w:r>
              <w:br/>
            </w:r>
            <w:r>
              <w:rPr>
                <w:rFonts w:ascii="Times New Roman"/>
                <w:b w:val="false"/>
                <w:i w:val="false"/>
                <w:color w:val="000000"/>
                <w:sz w:val="20"/>
              </w:rPr>
              <w:t xml:space="preserve">құрамдастарының, сондай-ақ </w:t>
            </w:r>
            <w:r>
              <w:br/>
            </w:r>
            <w:r>
              <w:rPr>
                <w:rFonts w:ascii="Times New Roman"/>
                <w:b w:val="false"/>
                <w:i w:val="false"/>
                <w:color w:val="000000"/>
                <w:sz w:val="20"/>
              </w:rPr>
              <w:t xml:space="preserve">техникалық регламенттерде </w:t>
            </w:r>
            <w:r>
              <w:br/>
            </w:r>
            <w:r>
              <w:rPr>
                <w:rFonts w:ascii="Times New Roman"/>
                <w:b w:val="false"/>
                <w:i w:val="false"/>
                <w:color w:val="000000"/>
                <w:sz w:val="20"/>
              </w:rPr>
              <w:t xml:space="preserve">айқындалған экологиялық </w:t>
            </w:r>
            <w:r>
              <w:br/>
            </w:r>
            <w:r>
              <w:rPr>
                <w:rFonts w:ascii="Times New Roman"/>
                <w:b w:val="false"/>
                <w:i w:val="false"/>
                <w:color w:val="000000"/>
                <w:sz w:val="20"/>
              </w:rPr>
              <w:t xml:space="preserve">талаптарға сәйкес келетін </w:t>
            </w:r>
            <w:r>
              <w:br/>
            </w:r>
            <w:r>
              <w:rPr>
                <w:rFonts w:ascii="Times New Roman"/>
                <w:b w:val="false"/>
                <w:i w:val="false"/>
                <w:color w:val="000000"/>
                <w:sz w:val="20"/>
              </w:rPr>
              <w:t xml:space="preserve">өздігінен жүретін ауыл </w:t>
            </w:r>
            <w:r>
              <w:br/>
            </w:r>
            <w:r>
              <w:rPr>
                <w:rFonts w:ascii="Times New Roman"/>
                <w:b w:val="false"/>
                <w:i w:val="false"/>
                <w:color w:val="000000"/>
                <w:sz w:val="20"/>
              </w:rPr>
              <w:t xml:space="preserve">шаруашылығы техникасының </w:t>
            </w:r>
            <w:r>
              <w:br/>
            </w:r>
            <w:r>
              <w:rPr>
                <w:rFonts w:ascii="Times New Roman"/>
                <w:b w:val="false"/>
                <w:i w:val="false"/>
                <w:color w:val="000000"/>
                <w:sz w:val="20"/>
              </w:rPr>
              <w:t xml:space="preserve">өндірісін ынталандыру </w:t>
            </w:r>
            <w:r>
              <w:br/>
            </w:r>
            <w:r>
              <w:rPr>
                <w:rFonts w:ascii="Times New Roman"/>
                <w:b w:val="false"/>
                <w:i w:val="false"/>
                <w:color w:val="000000"/>
                <w:sz w:val="20"/>
              </w:rPr>
              <w:t>қағидаларына</w:t>
            </w:r>
            <w:r>
              <w:br/>
            </w:r>
            <w:r>
              <w:rPr>
                <w:rFonts w:ascii="Times New Roman"/>
                <w:b w:val="false"/>
                <w:i w:val="false"/>
                <w:color w:val="000000"/>
                <w:sz w:val="20"/>
              </w:rPr>
              <w:t>13-қосымша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Нысан </w:t>
            </w:r>
          </w:p>
        </w:tc>
      </w:tr>
    </w:tbl>
    <w:bookmarkStart w:name="z140" w:id="124"/>
    <w:p>
      <w:pPr>
        <w:spacing w:after="0"/>
        <w:ind w:left="0"/>
        <w:jc w:val="left"/>
      </w:pPr>
      <w:r>
        <w:rPr>
          <w:rFonts w:ascii="Times New Roman"/>
          <w:b/>
          <w:i w:val="false"/>
          <w:color w:val="000000"/>
        </w:rPr>
        <w:t xml:space="preserve"> Өздігінен жүретін ауыл шаруашылығы техникасын өндіру туралы есеп</w:t>
      </w:r>
    </w:p>
    <w:bookmarkEnd w:id="124"/>
    <w:p>
      <w:pPr>
        <w:spacing w:after="0"/>
        <w:ind w:left="0"/>
        <w:jc w:val="both"/>
      </w:pPr>
      <w:r>
        <w:rPr>
          <w:rFonts w:ascii="Times New Roman"/>
          <w:b w:val="false"/>
          <w:i w:val="false"/>
          <w:color w:val="000000"/>
          <w:sz w:val="28"/>
        </w:rPr>
        <w:t>
      Ұйымның атауы ____________________________________</w:t>
      </w:r>
    </w:p>
    <w:p>
      <w:pPr>
        <w:spacing w:after="0"/>
        <w:ind w:left="0"/>
        <w:jc w:val="both"/>
      </w:pPr>
      <w:r>
        <w:rPr>
          <w:rFonts w:ascii="Times New Roman"/>
          <w:b w:val="false"/>
          <w:i w:val="false"/>
          <w:color w:val="000000"/>
          <w:sz w:val="28"/>
        </w:rPr>
        <w:t>
      Орналасқан жері ______________________________________________</w:t>
      </w:r>
    </w:p>
    <w:p>
      <w:pPr>
        <w:spacing w:after="0"/>
        <w:ind w:left="0"/>
        <w:jc w:val="both"/>
      </w:pPr>
      <w:r>
        <w:rPr>
          <w:rFonts w:ascii="Times New Roman"/>
          <w:b w:val="false"/>
          <w:i w:val="false"/>
          <w:color w:val="000000"/>
          <w:sz w:val="28"/>
        </w:rPr>
        <w:t>
      БСН (ЖСН) ________ ЭҚЖЖ ______________ Кбе ____________ БСК _____________</w:t>
      </w:r>
    </w:p>
    <w:p>
      <w:pPr>
        <w:spacing w:after="0"/>
        <w:ind w:left="0"/>
        <w:jc w:val="both"/>
      </w:pPr>
      <w:r>
        <w:rPr>
          <w:rFonts w:ascii="Times New Roman"/>
          <w:b w:val="false"/>
          <w:i w:val="false"/>
          <w:color w:val="000000"/>
          <w:sz w:val="28"/>
        </w:rPr>
        <w:t>
      Тіркелгені туралы куәлік 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749"/>
        <w:gridCol w:w="5551"/>
      </w:tblGrid>
      <w:tr>
        <w:trPr>
          <w:trHeight w:val="30" w:hRule="atLeast"/>
        </w:trPr>
        <w:tc>
          <w:tcPr>
            <w:tcW w:w="6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Өздігінен жүретін ауыл шаруашылығы техникасының түрі (қозғалтқышының қуаты)</w:t>
            </w:r>
          </w:p>
        </w:tc>
        <w:tc>
          <w:tcPr>
            <w:tcW w:w="5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Шығарылған ауыл шаруашылығы техникасының саны (дана)</w:t>
            </w:r>
          </w:p>
        </w:tc>
      </w:tr>
      <w:tr>
        <w:trPr>
          <w:trHeight w:val="30" w:hRule="atLeast"/>
        </w:trPr>
        <w:tc>
          <w:tcPr>
            <w:tcW w:w="6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5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r>
      <w:tr>
        <w:trPr>
          <w:trHeight w:val="30" w:hRule="atLeast"/>
        </w:trPr>
        <w:tc>
          <w:tcPr>
            <w:tcW w:w="6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саны:</w:t>
            </w:r>
          </w:p>
        </w:tc>
        <w:tc>
          <w:tcPr>
            <w:tcW w:w="5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Ұйым басшысы ______________________________________________ </w:t>
      </w:r>
    </w:p>
    <w:p>
      <w:pPr>
        <w:spacing w:after="0"/>
        <w:ind w:left="0"/>
        <w:jc w:val="both"/>
      </w:pPr>
      <w:r>
        <w:rPr>
          <w:rFonts w:ascii="Times New Roman"/>
          <w:b w:val="false"/>
          <w:i w:val="false"/>
          <w:color w:val="000000"/>
          <w:sz w:val="28"/>
        </w:rPr>
        <w:t xml:space="preserve">
                  (қолы) (тегі аты әкесінің аты болған жағдайда)) </w:t>
      </w:r>
    </w:p>
    <w:p>
      <w:pPr>
        <w:spacing w:after="0"/>
        <w:ind w:left="0"/>
        <w:jc w:val="both"/>
      </w:pPr>
      <w:r>
        <w:rPr>
          <w:rFonts w:ascii="Times New Roman"/>
          <w:b w:val="false"/>
          <w:i w:val="false"/>
          <w:color w:val="000000"/>
          <w:sz w:val="28"/>
        </w:rPr>
        <w:t xml:space="preserve">
      Бас бухгалтер ________________________________________________ </w:t>
      </w:r>
    </w:p>
    <w:p>
      <w:pPr>
        <w:spacing w:after="0"/>
        <w:ind w:left="0"/>
        <w:jc w:val="both"/>
      </w:pPr>
      <w:r>
        <w:rPr>
          <w:rFonts w:ascii="Times New Roman"/>
          <w:b w:val="false"/>
          <w:i w:val="false"/>
          <w:color w:val="000000"/>
          <w:sz w:val="28"/>
        </w:rPr>
        <w:t xml:space="preserve">
                  (қолы) (тегі аты әкесінің аты (болған жағдайда)) </w:t>
      </w:r>
    </w:p>
    <w:p>
      <w:pPr>
        <w:spacing w:after="0"/>
        <w:ind w:left="0"/>
        <w:jc w:val="both"/>
      </w:pPr>
      <w:r>
        <w:rPr>
          <w:rFonts w:ascii="Times New Roman"/>
          <w:b w:val="false"/>
          <w:i w:val="false"/>
          <w:color w:val="000000"/>
          <w:sz w:val="28"/>
        </w:rPr>
        <w:t xml:space="preserve">
      20__ жылғы "__" ________________ </w:t>
      </w:r>
    </w:p>
    <w:p>
      <w:pPr>
        <w:spacing w:after="0"/>
        <w:ind w:left="0"/>
        <w:jc w:val="both"/>
      </w:pPr>
      <w:r>
        <w:rPr>
          <w:rFonts w:ascii="Times New Roman"/>
          <w:b w:val="false"/>
          <w:i w:val="false"/>
          <w:color w:val="000000"/>
          <w:sz w:val="28"/>
        </w:rPr>
        <w:t>
      Мөр орны (жеке кәсіпкерлер болып табылатын тұлғаларды қоспағанда)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Республикасында </w:t>
            </w:r>
            <w:r>
              <w:br/>
            </w:r>
            <w:r>
              <w:rPr>
                <w:rFonts w:ascii="Times New Roman"/>
                <w:b w:val="false"/>
                <w:i w:val="false"/>
                <w:color w:val="000000"/>
                <w:sz w:val="20"/>
              </w:rPr>
              <w:t xml:space="preserve">экологиялық таза автомобиль </w:t>
            </w:r>
            <w:r>
              <w:br/>
            </w:r>
            <w:r>
              <w:rPr>
                <w:rFonts w:ascii="Times New Roman"/>
                <w:b w:val="false"/>
                <w:i w:val="false"/>
                <w:color w:val="000000"/>
                <w:sz w:val="20"/>
              </w:rPr>
              <w:t xml:space="preserve">көлік құралдарының (4 және </w:t>
            </w:r>
            <w:r>
              <w:br/>
            </w:r>
            <w:r>
              <w:rPr>
                <w:rFonts w:ascii="Times New Roman"/>
                <w:b w:val="false"/>
                <w:i w:val="false"/>
                <w:color w:val="000000"/>
                <w:sz w:val="20"/>
              </w:rPr>
              <w:t xml:space="preserve">одан жоғары экологиялық </w:t>
            </w:r>
            <w:r>
              <w:br/>
            </w:r>
            <w:r>
              <w:rPr>
                <w:rFonts w:ascii="Times New Roman"/>
                <w:b w:val="false"/>
                <w:i w:val="false"/>
                <w:color w:val="000000"/>
                <w:sz w:val="20"/>
              </w:rPr>
              <w:t xml:space="preserve">сыныпқа сәйкес келетін; </w:t>
            </w:r>
            <w:r>
              <w:br/>
            </w:r>
            <w:r>
              <w:rPr>
                <w:rFonts w:ascii="Times New Roman"/>
                <w:b w:val="false"/>
                <w:i w:val="false"/>
                <w:color w:val="000000"/>
                <w:sz w:val="20"/>
              </w:rPr>
              <w:t xml:space="preserve">электрлі қозғалтқыштары бар) </w:t>
            </w:r>
            <w:r>
              <w:br/>
            </w:r>
            <w:r>
              <w:rPr>
                <w:rFonts w:ascii="Times New Roman"/>
                <w:b w:val="false"/>
                <w:i w:val="false"/>
                <w:color w:val="000000"/>
                <w:sz w:val="20"/>
              </w:rPr>
              <w:t xml:space="preserve">және олардың </w:t>
            </w:r>
            <w:r>
              <w:br/>
            </w:r>
            <w:r>
              <w:rPr>
                <w:rFonts w:ascii="Times New Roman"/>
                <w:b w:val="false"/>
                <w:i w:val="false"/>
                <w:color w:val="000000"/>
                <w:sz w:val="20"/>
              </w:rPr>
              <w:t xml:space="preserve">құрамдастарының, сондай-ақ </w:t>
            </w:r>
            <w:r>
              <w:br/>
            </w:r>
            <w:r>
              <w:rPr>
                <w:rFonts w:ascii="Times New Roman"/>
                <w:b w:val="false"/>
                <w:i w:val="false"/>
                <w:color w:val="000000"/>
                <w:sz w:val="20"/>
              </w:rPr>
              <w:t xml:space="preserve">техникалық регламенттерде </w:t>
            </w:r>
            <w:r>
              <w:br/>
            </w:r>
            <w:r>
              <w:rPr>
                <w:rFonts w:ascii="Times New Roman"/>
                <w:b w:val="false"/>
                <w:i w:val="false"/>
                <w:color w:val="000000"/>
                <w:sz w:val="20"/>
              </w:rPr>
              <w:t xml:space="preserve">айқындалған экологиялық </w:t>
            </w:r>
            <w:r>
              <w:br/>
            </w:r>
            <w:r>
              <w:rPr>
                <w:rFonts w:ascii="Times New Roman"/>
                <w:b w:val="false"/>
                <w:i w:val="false"/>
                <w:color w:val="000000"/>
                <w:sz w:val="20"/>
              </w:rPr>
              <w:t xml:space="preserve">талаптарға сәйкес келетін </w:t>
            </w:r>
            <w:r>
              <w:br/>
            </w:r>
            <w:r>
              <w:rPr>
                <w:rFonts w:ascii="Times New Roman"/>
                <w:b w:val="false"/>
                <w:i w:val="false"/>
                <w:color w:val="000000"/>
                <w:sz w:val="20"/>
              </w:rPr>
              <w:t xml:space="preserve">өздігінен жүретін ауыл </w:t>
            </w:r>
            <w:r>
              <w:br/>
            </w:r>
            <w:r>
              <w:rPr>
                <w:rFonts w:ascii="Times New Roman"/>
                <w:b w:val="false"/>
                <w:i w:val="false"/>
                <w:color w:val="000000"/>
                <w:sz w:val="20"/>
              </w:rPr>
              <w:t xml:space="preserve">шаруашылығы техникасының </w:t>
            </w:r>
            <w:r>
              <w:br/>
            </w:r>
            <w:r>
              <w:rPr>
                <w:rFonts w:ascii="Times New Roman"/>
                <w:b w:val="false"/>
                <w:i w:val="false"/>
                <w:color w:val="000000"/>
                <w:sz w:val="20"/>
              </w:rPr>
              <w:t xml:space="preserve">өндірісін ынталандыру </w:t>
            </w:r>
            <w:r>
              <w:br/>
            </w:r>
            <w:r>
              <w:rPr>
                <w:rFonts w:ascii="Times New Roman"/>
                <w:b w:val="false"/>
                <w:i w:val="false"/>
                <w:color w:val="000000"/>
                <w:sz w:val="20"/>
              </w:rPr>
              <w:t>қағидаларына</w:t>
            </w:r>
            <w:r>
              <w:br/>
            </w:r>
            <w:r>
              <w:rPr>
                <w:rFonts w:ascii="Times New Roman"/>
                <w:b w:val="false"/>
                <w:i w:val="false"/>
                <w:color w:val="000000"/>
                <w:sz w:val="20"/>
              </w:rPr>
              <w:t>14-қосымша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42" w:id="125"/>
    <w:p>
      <w:pPr>
        <w:spacing w:after="0"/>
        <w:ind w:left="0"/>
        <w:jc w:val="left"/>
      </w:pPr>
      <w:r>
        <w:rPr>
          <w:rFonts w:ascii="Times New Roman"/>
          <w:b/>
          <w:i w:val="false"/>
          <w:color w:val="000000"/>
        </w:rPr>
        <w:t xml:space="preserve"> Экологиялық таза автомобиль көлік құралдарының құрамдастарын өндіру туралы есеп</w:t>
      </w:r>
    </w:p>
    <w:bookmarkEnd w:id="125"/>
    <w:p>
      <w:pPr>
        <w:spacing w:after="0"/>
        <w:ind w:left="0"/>
        <w:jc w:val="both"/>
      </w:pPr>
      <w:r>
        <w:rPr>
          <w:rFonts w:ascii="Times New Roman"/>
          <w:b w:val="false"/>
          <w:i w:val="false"/>
          <w:color w:val="000000"/>
          <w:sz w:val="28"/>
        </w:rPr>
        <w:t>
      Ұйымның атауы ____________________________________</w:t>
      </w:r>
    </w:p>
    <w:p>
      <w:pPr>
        <w:spacing w:after="0"/>
        <w:ind w:left="0"/>
        <w:jc w:val="both"/>
      </w:pPr>
      <w:r>
        <w:rPr>
          <w:rFonts w:ascii="Times New Roman"/>
          <w:b w:val="false"/>
          <w:i w:val="false"/>
          <w:color w:val="000000"/>
          <w:sz w:val="28"/>
        </w:rPr>
        <w:t>
      Орналасқан жері ______________________________________________</w:t>
      </w:r>
    </w:p>
    <w:p>
      <w:pPr>
        <w:spacing w:after="0"/>
        <w:ind w:left="0"/>
        <w:jc w:val="both"/>
      </w:pPr>
      <w:r>
        <w:rPr>
          <w:rFonts w:ascii="Times New Roman"/>
          <w:b w:val="false"/>
          <w:i w:val="false"/>
          <w:color w:val="000000"/>
          <w:sz w:val="28"/>
        </w:rPr>
        <w:t>
      БСН (ЖСН) __________ ЭҚЖЖ ______________ Кбе ____________ БСК ___________</w:t>
      </w:r>
    </w:p>
    <w:p>
      <w:pPr>
        <w:spacing w:after="0"/>
        <w:ind w:left="0"/>
        <w:jc w:val="both"/>
      </w:pPr>
      <w:r>
        <w:rPr>
          <w:rFonts w:ascii="Times New Roman"/>
          <w:b w:val="false"/>
          <w:i w:val="false"/>
          <w:color w:val="000000"/>
          <w:sz w:val="28"/>
        </w:rPr>
        <w:t>
      Тіркелгені туралы куәлік 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856"/>
        <w:gridCol w:w="8444"/>
      </w:tblGrid>
      <w:tr>
        <w:trPr>
          <w:trHeight w:val="30" w:hRule="atLeast"/>
        </w:trPr>
        <w:tc>
          <w:tcPr>
            <w:tcW w:w="3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көлік құралы құрамдастарының атауы</w:t>
            </w:r>
          </w:p>
        </w:tc>
        <w:tc>
          <w:tcPr>
            <w:tcW w:w="8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Экологиялық таза автомобиль көлік құралдарының шығарылған құрамдастарының саны (дана)</w:t>
            </w:r>
          </w:p>
        </w:tc>
      </w:tr>
      <w:tr>
        <w:trPr>
          <w:trHeight w:val="30" w:hRule="atLeast"/>
        </w:trPr>
        <w:tc>
          <w:tcPr>
            <w:tcW w:w="3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8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r>
      <w:tr>
        <w:trPr>
          <w:trHeight w:val="30" w:hRule="atLeast"/>
        </w:trPr>
        <w:tc>
          <w:tcPr>
            <w:tcW w:w="3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саны:</w:t>
            </w:r>
          </w:p>
        </w:tc>
        <w:tc>
          <w:tcPr>
            <w:tcW w:w="8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Ұйым басшысы ______________________________________________ </w:t>
      </w:r>
    </w:p>
    <w:p>
      <w:pPr>
        <w:spacing w:after="0"/>
        <w:ind w:left="0"/>
        <w:jc w:val="both"/>
      </w:pPr>
      <w:r>
        <w:rPr>
          <w:rFonts w:ascii="Times New Roman"/>
          <w:b w:val="false"/>
          <w:i w:val="false"/>
          <w:color w:val="000000"/>
          <w:sz w:val="28"/>
        </w:rPr>
        <w:t xml:space="preserve">
                        (қолы) (тегі аты әкесінің аты болған жағдайда)) </w:t>
      </w:r>
    </w:p>
    <w:p>
      <w:pPr>
        <w:spacing w:after="0"/>
        <w:ind w:left="0"/>
        <w:jc w:val="both"/>
      </w:pPr>
      <w:r>
        <w:rPr>
          <w:rFonts w:ascii="Times New Roman"/>
          <w:b w:val="false"/>
          <w:i w:val="false"/>
          <w:color w:val="000000"/>
          <w:sz w:val="28"/>
        </w:rPr>
        <w:t xml:space="preserve">
      Бас бухгалтер ________________________________________________ </w:t>
      </w:r>
    </w:p>
    <w:p>
      <w:pPr>
        <w:spacing w:after="0"/>
        <w:ind w:left="0"/>
        <w:jc w:val="both"/>
      </w:pPr>
      <w:r>
        <w:rPr>
          <w:rFonts w:ascii="Times New Roman"/>
          <w:b w:val="false"/>
          <w:i w:val="false"/>
          <w:color w:val="000000"/>
          <w:sz w:val="28"/>
        </w:rPr>
        <w:t xml:space="preserve">
                        (қолы) (тегі аты әкесінің аты (болған жағдайда)) </w:t>
      </w:r>
    </w:p>
    <w:p>
      <w:pPr>
        <w:spacing w:after="0"/>
        <w:ind w:left="0"/>
        <w:jc w:val="both"/>
      </w:pPr>
      <w:r>
        <w:rPr>
          <w:rFonts w:ascii="Times New Roman"/>
          <w:b w:val="false"/>
          <w:i w:val="false"/>
          <w:color w:val="000000"/>
          <w:sz w:val="28"/>
        </w:rPr>
        <w:t xml:space="preserve">
      20__ жылғы "__" ________________ </w:t>
      </w:r>
    </w:p>
    <w:p>
      <w:pPr>
        <w:spacing w:after="0"/>
        <w:ind w:left="0"/>
        <w:jc w:val="both"/>
      </w:pPr>
      <w:r>
        <w:rPr>
          <w:rFonts w:ascii="Times New Roman"/>
          <w:b w:val="false"/>
          <w:i w:val="false"/>
          <w:color w:val="000000"/>
          <w:sz w:val="28"/>
        </w:rPr>
        <w:t>
      Мөр орны (жеке кәсіпкерлер болып табылатын тұлғаларды қоспағанда)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Республикасында </w:t>
            </w:r>
            <w:r>
              <w:br/>
            </w:r>
            <w:r>
              <w:rPr>
                <w:rFonts w:ascii="Times New Roman"/>
                <w:b w:val="false"/>
                <w:i w:val="false"/>
                <w:color w:val="000000"/>
                <w:sz w:val="20"/>
              </w:rPr>
              <w:t xml:space="preserve">экологиялық таза автомобиль </w:t>
            </w:r>
            <w:r>
              <w:br/>
            </w:r>
            <w:r>
              <w:rPr>
                <w:rFonts w:ascii="Times New Roman"/>
                <w:b w:val="false"/>
                <w:i w:val="false"/>
                <w:color w:val="000000"/>
                <w:sz w:val="20"/>
              </w:rPr>
              <w:t xml:space="preserve">көлік құралдарының (4 және </w:t>
            </w:r>
            <w:r>
              <w:br/>
            </w:r>
            <w:r>
              <w:rPr>
                <w:rFonts w:ascii="Times New Roman"/>
                <w:b w:val="false"/>
                <w:i w:val="false"/>
                <w:color w:val="000000"/>
                <w:sz w:val="20"/>
              </w:rPr>
              <w:t xml:space="preserve">одан жоғары экологиялық </w:t>
            </w:r>
            <w:r>
              <w:br/>
            </w:r>
            <w:r>
              <w:rPr>
                <w:rFonts w:ascii="Times New Roman"/>
                <w:b w:val="false"/>
                <w:i w:val="false"/>
                <w:color w:val="000000"/>
                <w:sz w:val="20"/>
              </w:rPr>
              <w:t xml:space="preserve">сыныпқа сәйкес келетін; </w:t>
            </w:r>
            <w:r>
              <w:br/>
            </w:r>
            <w:r>
              <w:rPr>
                <w:rFonts w:ascii="Times New Roman"/>
                <w:b w:val="false"/>
                <w:i w:val="false"/>
                <w:color w:val="000000"/>
                <w:sz w:val="20"/>
              </w:rPr>
              <w:t xml:space="preserve">электрлі қозғалтқыштары бар) </w:t>
            </w:r>
            <w:r>
              <w:br/>
            </w:r>
            <w:r>
              <w:rPr>
                <w:rFonts w:ascii="Times New Roman"/>
                <w:b w:val="false"/>
                <w:i w:val="false"/>
                <w:color w:val="000000"/>
                <w:sz w:val="20"/>
              </w:rPr>
              <w:t xml:space="preserve">және олардың </w:t>
            </w:r>
            <w:r>
              <w:br/>
            </w:r>
            <w:r>
              <w:rPr>
                <w:rFonts w:ascii="Times New Roman"/>
                <w:b w:val="false"/>
                <w:i w:val="false"/>
                <w:color w:val="000000"/>
                <w:sz w:val="20"/>
              </w:rPr>
              <w:t xml:space="preserve">құрамдастарының, сондай-ақ </w:t>
            </w:r>
            <w:r>
              <w:br/>
            </w:r>
            <w:r>
              <w:rPr>
                <w:rFonts w:ascii="Times New Roman"/>
                <w:b w:val="false"/>
                <w:i w:val="false"/>
                <w:color w:val="000000"/>
                <w:sz w:val="20"/>
              </w:rPr>
              <w:t xml:space="preserve">техникалық регламенттерде </w:t>
            </w:r>
            <w:r>
              <w:br/>
            </w:r>
            <w:r>
              <w:rPr>
                <w:rFonts w:ascii="Times New Roman"/>
                <w:b w:val="false"/>
                <w:i w:val="false"/>
                <w:color w:val="000000"/>
                <w:sz w:val="20"/>
              </w:rPr>
              <w:t xml:space="preserve">айқындалған экологиялық </w:t>
            </w:r>
            <w:r>
              <w:br/>
            </w:r>
            <w:r>
              <w:rPr>
                <w:rFonts w:ascii="Times New Roman"/>
                <w:b w:val="false"/>
                <w:i w:val="false"/>
                <w:color w:val="000000"/>
                <w:sz w:val="20"/>
              </w:rPr>
              <w:t xml:space="preserve">талаптарға сәйкес келетін </w:t>
            </w:r>
            <w:r>
              <w:br/>
            </w:r>
            <w:r>
              <w:rPr>
                <w:rFonts w:ascii="Times New Roman"/>
                <w:b w:val="false"/>
                <w:i w:val="false"/>
                <w:color w:val="000000"/>
                <w:sz w:val="20"/>
              </w:rPr>
              <w:t xml:space="preserve">өздігінен жүретін ауыл </w:t>
            </w:r>
            <w:r>
              <w:br/>
            </w:r>
            <w:r>
              <w:rPr>
                <w:rFonts w:ascii="Times New Roman"/>
                <w:b w:val="false"/>
                <w:i w:val="false"/>
                <w:color w:val="000000"/>
                <w:sz w:val="20"/>
              </w:rPr>
              <w:t xml:space="preserve">шаруашылығы техникасының </w:t>
            </w:r>
            <w:r>
              <w:br/>
            </w:r>
            <w:r>
              <w:rPr>
                <w:rFonts w:ascii="Times New Roman"/>
                <w:b w:val="false"/>
                <w:i w:val="false"/>
                <w:color w:val="000000"/>
                <w:sz w:val="20"/>
              </w:rPr>
              <w:t xml:space="preserve">өндірісін ынталандыру </w:t>
            </w:r>
            <w:r>
              <w:br/>
            </w:r>
            <w:r>
              <w:rPr>
                <w:rFonts w:ascii="Times New Roman"/>
                <w:b w:val="false"/>
                <w:i w:val="false"/>
                <w:color w:val="000000"/>
                <w:sz w:val="20"/>
              </w:rPr>
              <w:t>қағидаларына</w:t>
            </w:r>
            <w:r>
              <w:br/>
            </w:r>
            <w:r>
              <w:rPr>
                <w:rFonts w:ascii="Times New Roman"/>
                <w:b w:val="false"/>
                <w:i w:val="false"/>
                <w:color w:val="000000"/>
                <w:sz w:val="20"/>
              </w:rPr>
              <w:t>15-қосымша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44" w:id="126"/>
    <w:p>
      <w:pPr>
        <w:spacing w:after="0"/>
        <w:ind w:left="0"/>
        <w:jc w:val="left"/>
      </w:pPr>
      <w:r>
        <w:rPr>
          <w:rFonts w:ascii="Times New Roman"/>
          <w:b/>
          <w:i w:val="false"/>
          <w:color w:val="000000"/>
        </w:rPr>
        <w:t xml:space="preserve"> Қаржыландырудың өзге сомаларын беру туралы өтініш</w:t>
      </w:r>
    </w:p>
    <w:bookmarkEnd w:id="126"/>
    <w:p>
      <w:pPr>
        <w:spacing w:after="0"/>
        <w:ind w:left="0"/>
        <w:jc w:val="both"/>
      </w:pPr>
      <w:r>
        <w:rPr>
          <w:rFonts w:ascii="Times New Roman"/>
          <w:b w:val="false"/>
          <w:i w:val="false"/>
          <w:color w:val="000000"/>
          <w:sz w:val="28"/>
        </w:rPr>
        <w:t>
      Қазақстан Республикасында экологиялық таза автомобиль көлік құралдарының (4 және одан жоғары экологиялық сыныпқа сәйкес келетін; электрлі қозғалтқыштары бар) және олардың құрамдастарының, сондай-ақ техникалық регламенттерде айқындалған экологиялық талаптарға сәйкес келетін өздігінен жүретін ауыл шаруашылығы техникасының өндірісін ынталандыру қағидаларының 18-тармағына сәйкес ______________________ _____________ өндірушілердің (импорттаушылардың) кеңейтілген міндеттемелері операторына мынадай автомобиль көлік құралдарын (4 және одан жоғары экологиялық сыныпқа сәйкес келетін; электрлі қозғалтқыштары бар)* және олардың құрамдастарын***), (сондай-ақ техникалық регламенттерде айқындалған экологиялық талаптарға сәйкес келетін өздігінен жүретін ауыл шаруашылығы техникасын)** өндіруге қаржыландыру беру туралы өтініш жасайды:</w:t>
      </w:r>
    </w:p>
    <w:p>
      <w:pPr>
        <w:spacing w:after="0"/>
        <w:ind w:left="0"/>
        <w:jc w:val="both"/>
      </w:pPr>
      <w:r>
        <w:rPr>
          <w:rFonts w:ascii="Times New Roman"/>
          <w:b w:val="false"/>
          <w:i w:val="false"/>
          <w:color w:val="000000"/>
          <w:sz w:val="28"/>
        </w:rPr>
        <w:t>
      ____________ кезеңі үшін атауы _____________ (маркасы, моделі), (VIN коды _____________)* (сәйкестендіру нөмірі ___________)** ***, өткізу орны ________________, бұлар бойынша қаржыландыру: - ағымдағы күнтізбелік жылдан бастап _________________ (теңгемен) мөлшерінде жүзеге асырылған - _________________ (теңгемен) мөлшерінде мәлімделген, оның ішінде: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70"/>
        <w:gridCol w:w="9633"/>
        <w:gridCol w:w="1497"/>
      </w:tblGrid>
      <w:tr>
        <w:trPr>
          <w:trHeight w:val="30" w:hRule="atLeast"/>
        </w:trPr>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tc>
        <w:tc>
          <w:tcPr>
            <w:tcW w:w="9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Қаржыландыру бағыты</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Қаржыландыру сомасы, теңге</w:t>
            </w:r>
          </w:p>
        </w:tc>
      </w:tr>
      <w:tr>
        <w:trPr>
          <w:trHeight w:val="30" w:hRule="atLeast"/>
        </w:trPr>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орындарын күтіп-ұстауға шығындар</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Энергия ресурстарын пайдалануға шығындар</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Ғылыми-зерттеу және тәжірибелік-конструкторлық әзірлемелерді жүзеге асыруға шығындар</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көлік құралдары мен олардың құрамдастарының сынақтарын жүргізумен, автомобиль көлік құралдарының үлгілері мен олардың құрамдастарын сынақтарды жүргізу орындарына дейін және кері қарай тасымалдауға, өнім шығарумен байланысты шығындар</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Өздігінен жүретін ауыл шаруашылығы техникасының сынақтарын жүргізумен, өздігінен жүретін ауыл шаруашылығы техникасының үлгілерін сынақтарды жүргізу орындарына дейін және кері қарай тасымалдауға, өнім шығарумен байланысты шығындар</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 санатындағы, оның ішінде жүріп өту мүмкіндігі жоғары G санатындағы автомобиль көлік құралдарына қатысты кепілдікті міндеттемелерді қолдауға шығындар</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санатындағы, оның ішінде жүріп өту мүмкіндігі жоғары G санатындағы автомобиль көлік құралдарына қатысты кепілдікті міндеттемелерді қолдауға шығындар бөлігінде қаржыландыру</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Өздігінен жүретін ауыл шаруашылығы техникасына қатысты кепілдікті міндеттемелерді қолдауға шығындар</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Экологиялық таза автомобиль көлік құралдарының құрамдастарына қатысты кепілдік міндеттемелерді қолдау</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4 және одан да жоғары экологиялық сыныпқа сәйкес келетін; электр қозғалтқыштары бар экологиялық таза автомобиль көлік құралдары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85"/>
        <w:gridCol w:w="7503"/>
        <w:gridCol w:w="2012"/>
      </w:tblGrid>
      <w:tr>
        <w:trPr>
          <w:trHeight w:val="30" w:hRule="atLeast"/>
        </w:trPr>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VIN код</w:t>
            </w:r>
          </w:p>
        </w:tc>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Қысқаша атауы</w:t>
            </w:r>
          </w:p>
        </w:tc>
      </w:tr>
      <w:tr>
        <w:trPr>
          <w:trHeight w:val="30" w:hRule="atLeast"/>
        </w:trPr>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Экологиялық таза автомобиль көлік құралдарына арналған құрамдастар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032"/>
        <w:gridCol w:w="3634"/>
        <w:gridCol w:w="3634"/>
      </w:tblGrid>
      <w:tr>
        <w:trPr>
          <w:trHeight w:val="30" w:hRule="atLeast"/>
        </w:trPr>
        <w:tc>
          <w:tcPr>
            <w:tcW w:w="5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Сәйкестендіру нөмірі</w:t>
            </w:r>
          </w:p>
        </w:tc>
        <w:tc>
          <w:tcPr>
            <w:tcW w:w="3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Қысқаша атауы</w:t>
            </w:r>
          </w:p>
        </w:tc>
      </w:tr>
      <w:tr>
        <w:trPr>
          <w:trHeight w:val="30" w:hRule="atLeast"/>
        </w:trPr>
        <w:tc>
          <w:tcPr>
            <w:tcW w:w="5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Техникалық регламенттерде айқындалған экологиялық талаптарға сәйкес келетін өздігінен жүретін ауыл шаруашылығы техникасы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032"/>
        <w:gridCol w:w="3634"/>
        <w:gridCol w:w="3634"/>
      </w:tblGrid>
      <w:tr>
        <w:trPr>
          <w:trHeight w:val="30" w:hRule="atLeast"/>
        </w:trPr>
        <w:tc>
          <w:tcPr>
            <w:tcW w:w="5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Сәйкестендіру нөмірі</w:t>
            </w:r>
          </w:p>
        </w:tc>
        <w:tc>
          <w:tcPr>
            <w:tcW w:w="3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Қысқаша атауы</w:t>
            </w:r>
          </w:p>
        </w:tc>
      </w:tr>
      <w:tr>
        <w:trPr>
          <w:trHeight w:val="30" w:hRule="atLeast"/>
        </w:trPr>
        <w:tc>
          <w:tcPr>
            <w:tcW w:w="5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Қосымшалар:</w:t>
      </w:r>
    </w:p>
    <w:p>
      <w:pPr>
        <w:spacing w:after="0"/>
        <w:ind w:left="0"/>
        <w:jc w:val="both"/>
      </w:pPr>
      <w:r>
        <w:rPr>
          <w:rFonts w:ascii="Times New Roman"/>
          <w:b w:val="false"/>
          <w:i w:val="false"/>
          <w:color w:val="000000"/>
          <w:sz w:val="28"/>
        </w:rPr>
        <w:t>
      1. жұмыс орындарын күтіп-ұстауға шығыстар бөлігінде қаржыландыру есептемесі;</w:t>
      </w:r>
    </w:p>
    <w:p>
      <w:pPr>
        <w:spacing w:after="0"/>
        <w:ind w:left="0"/>
        <w:jc w:val="both"/>
      </w:pPr>
      <w:r>
        <w:rPr>
          <w:rFonts w:ascii="Times New Roman"/>
          <w:b w:val="false"/>
          <w:i w:val="false"/>
          <w:color w:val="000000"/>
          <w:sz w:val="28"/>
        </w:rPr>
        <w:t>
      2. энергия ресурстарын пайдалануға шығыстар бөлігінде қаржыландыру есептемесі</w:t>
      </w:r>
    </w:p>
    <w:p>
      <w:pPr>
        <w:spacing w:after="0"/>
        <w:ind w:left="0"/>
        <w:jc w:val="both"/>
      </w:pPr>
      <w:r>
        <w:rPr>
          <w:rFonts w:ascii="Times New Roman"/>
          <w:b w:val="false"/>
          <w:i w:val="false"/>
          <w:color w:val="000000"/>
          <w:sz w:val="28"/>
        </w:rPr>
        <w:t>
      3. ғылыми-зерттеу және тәжірибелік-конструкторлық әзірлемелерді жүзеге асыруға шығындар бөлігінде қаржыландыру есептемесі;</w:t>
      </w:r>
    </w:p>
    <w:p>
      <w:pPr>
        <w:spacing w:after="0"/>
        <w:ind w:left="0"/>
        <w:jc w:val="both"/>
      </w:pPr>
      <w:r>
        <w:rPr>
          <w:rFonts w:ascii="Times New Roman"/>
          <w:b w:val="false"/>
          <w:i w:val="false"/>
          <w:color w:val="000000"/>
          <w:sz w:val="28"/>
        </w:rPr>
        <w:t>
      4. автомобиль көлік құралдары мен олардың құрамдастарының, өздігінен жүретін ауыл шаруашылығы техникасының сынақтарын жүргізумен байланысты, автомобиль көлік құралдарының үлгілері мен олардың құрамдастарын, өздігінен жүретін ауыл шаруашылығы техникасын өнім шығарумен байланысты сынақтарды жүргізу орындарына дейін және кері қарай тасымалдауға шығындардың бір бөлігін қаржыландыру есептемесін</w:t>
      </w:r>
    </w:p>
    <w:p>
      <w:pPr>
        <w:spacing w:after="0"/>
        <w:ind w:left="0"/>
        <w:jc w:val="both"/>
      </w:pPr>
      <w:r>
        <w:rPr>
          <w:rFonts w:ascii="Times New Roman"/>
          <w:b w:val="false"/>
          <w:i w:val="false"/>
          <w:color w:val="000000"/>
          <w:sz w:val="28"/>
        </w:rPr>
        <w:t>
      5. M санатындағы, оның ішінде жүріп өту мүмкіндігі жоғары G санатындағы автомобиль көлік құралдарына қатысты кепілдікті міндеттемелерді қолдауға шығындар бөлігінде қаржыландыру есептемесі;</w:t>
      </w:r>
    </w:p>
    <w:p>
      <w:pPr>
        <w:spacing w:after="0"/>
        <w:ind w:left="0"/>
        <w:jc w:val="both"/>
      </w:pPr>
      <w:r>
        <w:rPr>
          <w:rFonts w:ascii="Times New Roman"/>
          <w:b w:val="false"/>
          <w:i w:val="false"/>
          <w:color w:val="000000"/>
          <w:sz w:val="28"/>
        </w:rPr>
        <w:t>
      6. N санатындағы, оның ішінде жүріп өту мүмкіндігі жоғары G санатындағы автомобиль көлік құралдарына қатысты кепілдікті міндеттемелерді қолдаумен байланысты қаржыландыру есептемесі;</w:t>
      </w:r>
    </w:p>
    <w:p>
      <w:pPr>
        <w:spacing w:after="0"/>
        <w:ind w:left="0"/>
        <w:jc w:val="both"/>
      </w:pPr>
      <w:r>
        <w:rPr>
          <w:rFonts w:ascii="Times New Roman"/>
          <w:b w:val="false"/>
          <w:i w:val="false"/>
          <w:color w:val="000000"/>
          <w:sz w:val="28"/>
        </w:rPr>
        <w:t>
      7. экологиялық таза автомобиль көлік құралдарының құрамдастарына қатысты кепілдік міндеттемелерді қолдауға байланысты қаржыландыруды есептеу;</w:t>
      </w:r>
    </w:p>
    <w:p>
      <w:pPr>
        <w:spacing w:after="0"/>
        <w:ind w:left="0"/>
        <w:jc w:val="both"/>
      </w:pPr>
      <w:r>
        <w:rPr>
          <w:rFonts w:ascii="Times New Roman"/>
          <w:b w:val="false"/>
          <w:i w:val="false"/>
          <w:color w:val="000000"/>
          <w:sz w:val="28"/>
        </w:rPr>
        <w:t>
      8. өздігінен жүретін ауыл шаруашылығы техникасына қатысты кепілдікті міндеттемелерді қолдаумен байланысты қаржыландыру есептемесі;</w:t>
      </w:r>
    </w:p>
    <w:p>
      <w:pPr>
        <w:spacing w:after="0"/>
        <w:ind w:left="0"/>
        <w:jc w:val="both"/>
      </w:pPr>
      <w:r>
        <w:rPr>
          <w:rFonts w:ascii="Times New Roman"/>
          <w:b w:val="false"/>
          <w:i w:val="false"/>
          <w:color w:val="000000"/>
          <w:sz w:val="28"/>
        </w:rPr>
        <w:t>
      9. экологиялық таза автомобиль көлік құралдарын өндіру туралы есеп;</w:t>
      </w:r>
    </w:p>
    <w:p>
      <w:pPr>
        <w:spacing w:after="0"/>
        <w:ind w:left="0"/>
        <w:jc w:val="both"/>
      </w:pPr>
      <w:r>
        <w:rPr>
          <w:rFonts w:ascii="Times New Roman"/>
          <w:b w:val="false"/>
          <w:i w:val="false"/>
          <w:color w:val="000000"/>
          <w:sz w:val="28"/>
        </w:rPr>
        <w:t>
      10. техникалық регламенттерде айқындалған экологиялық талаптарға сәйкес келетін өздігінен жүретін ауыл шаруашылығы техникасын өндіру туралы есеп;</w:t>
      </w:r>
    </w:p>
    <w:p>
      <w:pPr>
        <w:spacing w:after="0"/>
        <w:ind w:left="0"/>
        <w:jc w:val="both"/>
      </w:pPr>
      <w:r>
        <w:rPr>
          <w:rFonts w:ascii="Times New Roman"/>
          <w:b w:val="false"/>
          <w:i w:val="false"/>
          <w:color w:val="000000"/>
          <w:sz w:val="28"/>
        </w:rPr>
        <w:t>
      11. кепілдікті міндеттемесін қолдауды қоспағанда, мәлімделген шығындар бөлігінде өнімнің (бір бірлігінің) өзіндік құнының бекітілген жоспарлы калькуляциясы.</w:t>
      </w:r>
    </w:p>
    <w:p>
      <w:pPr>
        <w:spacing w:after="0"/>
        <w:ind w:left="0"/>
        <w:jc w:val="both"/>
      </w:pPr>
      <w:r>
        <w:rPr>
          <w:rFonts w:ascii="Times New Roman"/>
          <w:b w:val="false"/>
          <w:i w:val="false"/>
          <w:color w:val="000000"/>
          <w:sz w:val="28"/>
        </w:rPr>
        <w:t xml:space="preserve">
      Ұйым басшысы _______________________________________________ </w:t>
      </w:r>
    </w:p>
    <w:p>
      <w:pPr>
        <w:spacing w:after="0"/>
        <w:ind w:left="0"/>
        <w:jc w:val="both"/>
      </w:pPr>
      <w:r>
        <w:rPr>
          <w:rFonts w:ascii="Times New Roman"/>
          <w:b w:val="false"/>
          <w:i w:val="false"/>
          <w:color w:val="000000"/>
          <w:sz w:val="28"/>
        </w:rPr>
        <w:t xml:space="preserve">
                        (қолы) (тегі аты әкесінің аты (болған жағдайда)) </w:t>
      </w:r>
    </w:p>
    <w:p>
      <w:pPr>
        <w:spacing w:after="0"/>
        <w:ind w:left="0"/>
        <w:jc w:val="both"/>
      </w:pPr>
      <w:r>
        <w:rPr>
          <w:rFonts w:ascii="Times New Roman"/>
          <w:b w:val="false"/>
          <w:i w:val="false"/>
          <w:color w:val="000000"/>
          <w:sz w:val="28"/>
        </w:rPr>
        <w:t>
      Мөр орны (жеке кәсіпкерлер болып табылатын тұлғаларды қоспағанда)</w:t>
      </w:r>
    </w:p>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 - автомобиль көлік құралдары үшін</w:t>
      </w:r>
    </w:p>
    <w:p>
      <w:pPr>
        <w:spacing w:after="0"/>
        <w:ind w:left="0"/>
        <w:jc w:val="both"/>
      </w:pPr>
      <w:r>
        <w:rPr>
          <w:rFonts w:ascii="Times New Roman"/>
          <w:b w:val="false"/>
          <w:i w:val="false"/>
          <w:color w:val="000000"/>
          <w:sz w:val="28"/>
        </w:rPr>
        <w:t>
      ** - өздігінен жүретін ауыл шаруашылығы техникасы үшін</w:t>
      </w:r>
    </w:p>
    <w:p>
      <w:pPr>
        <w:spacing w:after="0"/>
        <w:ind w:left="0"/>
        <w:jc w:val="both"/>
      </w:pPr>
      <w:r>
        <w:rPr>
          <w:rFonts w:ascii="Times New Roman"/>
          <w:b w:val="false"/>
          <w:i w:val="false"/>
          <w:color w:val="000000"/>
          <w:sz w:val="28"/>
        </w:rPr>
        <w:t>
      *** - экологиялық таза автомобиль көлік құралдарының құрамдастары үшін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Республикасында </w:t>
            </w:r>
            <w:r>
              <w:br/>
            </w:r>
            <w:r>
              <w:rPr>
                <w:rFonts w:ascii="Times New Roman"/>
                <w:b w:val="false"/>
                <w:i w:val="false"/>
                <w:color w:val="000000"/>
                <w:sz w:val="20"/>
              </w:rPr>
              <w:t xml:space="preserve">экологиялық таза автомобиль </w:t>
            </w:r>
            <w:r>
              <w:br/>
            </w:r>
            <w:r>
              <w:rPr>
                <w:rFonts w:ascii="Times New Roman"/>
                <w:b w:val="false"/>
                <w:i w:val="false"/>
                <w:color w:val="000000"/>
                <w:sz w:val="20"/>
              </w:rPr>
              <w:t xml:space="preserve">көлік құралдарының (4 және </w:t>
            </w:r>
            <w:r>
              <w:br/>
            </w:r>
            <w:r>
              <w:rPr>
                <w:rFonts w:ascii="Times New Roman"/>
                <w:b w:val="false"/>
                <w:i w:val="false"/>
                <w:color w:val="000000"/>
                <w:sz w:val="20"/>
              </w:rPr>
              <w:t xml:space="preserve">одан жоғары экологиялық </w:t>
            </w:r>
            <w:r>
              <w:br/>
            </w:r>
            <w:r>
              <w:rPr>
                <w:rFonts w:ascii="Times New Roman"/>
                <w:b w:val="false"/>
                <w:i w:val="false"/>
                <w:color w:val="000000"/>
                <w:sz w:val="20"/>
              </w:rPr>
              <w:t xml:space="preserve">сыныпқа сәйкес келетін; </w:t>
            </w:r>
            <w:r>
              <w:br/>
            </w:r>
            <w:r>
              <w:rPr>
                <w:rFonts w:ascii="Times New Roman"/>
                <w:b w:val="false"/>
                <w:i w:val="false"/>
                <w:color w:val="000000"/>
                <w:sz w:val="20"/>
              </w:rPr>
              <w:t xml:space="preserve">электрлі қозғалтқыштары бар) </w:t>
            </w:r>
            <w:r>
              <w:br/>
            </w:r>
            <w:r>
              <w:rPr>
                <w:rFonts w:ascii="Times New Roman"/>
                <w:b w:val="false"/>
                <w:i w:val="false"/>
                <w:color w:val="000000"/>
                <w:sz w:val="20"/>
              </w:rPr>
              <w:t xml:space="preserve">және олардың </w:t>
            </w:r>
            <w:r>
              <w:br/>
            </w:r>
            <w:r>
              <w:rPr>
                <w:rFonts w:ascii="Times New Roman"/>
                <w:b w:val="false"/>
                <w:i w:val="false"/>
                <w:color w:val="000000"/>
                <w:sz w:val="20"/>
              </w:rPr>
              <w:t xml:space="preserve">құрамдастарының, сондай-ақ </w:t>
            </w:r>
            <w:r>
              <w:br/>
            </w:r>
            <w:r>
              <w:rPr>
                <w:rFonts w:ascii="Times New Roman"/>
                <w:b w:val="false"/>
                <w:i w:val="false"/>
                <w:color w:val="000000"/>
                <w:sz w:val="20"/>
              </w:rPr>
              <w:t xml:space="preserve">техникалық регламенттерде </w:t>
            </w:r>
            <w:r>
              <w:br/>
            </w:r>
            <w:r>
              <w:rPr>
                <w:rFonts w:ascii="Times New Roman"/>
                <w:b w:val="false"/>
                <w:i w:val="false"/>
                <w:color w:val="000000"/>
                <w:sz w:val="20"/>
              </w:rPr>
              <w:t xml:space="preserve">айқындалған экологиялық </w:t>
            </w:r>
            <w:r>
              <w:br/>
            </w:r>
            <w:r>
              <w:rPr>
                <w:rFonts w:ascii="Times New Roman"/>
                <w:b w:val="false"/>
                <w:i w:val="false"/>
                <w:color w:val="000000"/>
                <w:sz w:val="20"/>
              </w:rPr>
              <w:t xml:space="preserve">талаптарға сәйкес келетін </w:t>
            </w:r>
            <w:r>
              <w:br/>
            </w:r>
            <w:r>
              <w:rPr>
                <w:rFonts w:ascii="Times New Roman"/>
                <w:b w:val="false"/>
                <w:i w:val="false"/>
                <w:color w:val="000000"/>
                <w:sz w:val="20"/>
              </w:rPr>
              <w:t xml:space="preserve">өздігінен жүретін ауыл </w:t>
            </w:r>
            <w:r>
              <w:br/>
            </w:r>
            <w:r>
              <w:rPr>
                <w:rFonts w:ascii="Times New Roman"/>
                <w:b w:val="false"/>
                <w:i w:val="false"/>
                <w:color w:val="000000"/>
                <w:sz w:val="20"/>
              </w:rPr>
              <w:t xml:space="preserve">шаруашылығы техникасының </w:t>
            </w:r>
            <w:r>
              <w:br/>
            </w:r>
            <w:r>
              <w:rPr>
                <w:rFonts w:ascii="Times New Roman"/>
                <w:b w:val="false"/>
                <w:i w:val="false"/>
                <w:color w:val="000000"/>
                <w:sz w:val="20"/>
              </w:rPr>
              <w:t xml:space="preserve">өндірісін ынталандыру </w:t>
            </w:r>
            <w:r>
              <w:br/>
            </w:r>
            <w:r>
              <w:rPr>
                <w:rFonts w:ascii="Times New Roman"/>
                <w:b w:val="false"/>
                <w:i w:val="false"/>
                <w:color w:val="000000"/>
                <w:sz w:val="20"/>
              </w:rPr>
              <w:t>қағидаларына</w:t>
            </w:r>
            <w:r>
              <w:br/>
            </w:r>
            <w:r>
              <w:rPr>
                <w:rFonts w:ascii="Times New Roman"/>
                <w:b w:val="false"/>
                <w:i w:val="false"/>
                <w:color w:val="000000"/>
                <w:sz w:val="20"/>
              </w:rPr>
              <w:t>16-қосымша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46" w:id="127"/>
    <w:p>
      <w:pPr>
        <w:spacing w:after="0"/>
        <w:ind w:left="0"/>
        <w:jc w:val="left"/>
      </w:pPr>
      <w:r>
        <w:rPr>
          <w:rFonts w:ascii="Times New Roman"/>
          <w:b/>
          <w:i w:val="false"/>
          <w:color w:val="000000"/>
        </w:rPr>
        <w:t xml:space="preserve"> №__________________  Жеңілдік сертификаты</w:t>
      </w:r>
    </w:p>
    <w:bookmarkEnd w:id="127"/>
    <w:p>
      <w:pPr>
        <w:spacing w:after="0"/>
        <w:ind w:left="0"/>
        <w:jc w:val="both"/>
      </w:pPr>
      <w:r>
        <w:rPr>
          <w:rFonts w:ascii="Times New Roman"/>
          <w:b w:val="false"/>
          <w:i w:val="false"/>
          <w:color w:val="000000"/>
          <w:sz w:val="28"/>
        </w:rPr>
        <w:t>
      Осы жеңілдік сертификаты ______________________ (жеке тұлғаның тегі, аты, әкесінің аты (бар болған жағдайда), жеке басын куәландыратын құжаты, жеке сәйкестендіру нөмірі немесе заңды тұлғаның атауы мен бизнес-сәйкестендіру нөмірі) ______ (күні) ________________________, маркасы/моделі _____________, VIN коды _________________________ _____________ автомобилін)*, (______________ауыл шаруашылығы техникасы (атауы), маркасы/моделі ____________, сәйкестендіру нөмірі ____________)** кәдеге жаратуға тапсырғанын растайды.</w:t>
      </w:r>
    </w:p>
    <w:p>
      <w:pPr>
        <w:spacing w:after="0"/>
        <w:ind w:left="0"/>
        <w:jc w:val="both"/>
      </w:pPr>
      <w:r>
        <w:rPr>
          <w:rFonts w:ascii="Times New Roman"/>
          <w:b w:val="false"/>
          <w:i w:val="false"/>
          <w:color w:val="000000"/>
          <w:sz w:val="28"/>
        </w:rPr>
        <w:t xml:space="preserve">
      2007 жылғы 9 қаңтардағы Қазақстан Республикасының Экологиялық </w:t>
      </w:r>
      <w:r>
        <w:rPr>
          <w:rFonts w:ascii="Times New Roman"/>
          <w:b w:val="false"/>
          <w:i w:val="false"/>
          <w:color w:val="000000"/>
          <w:sz w:val="28"/>
        </w:rPr>
        <w:t>кодексіне</w:t>
      </w:r>
      <w:r>
        <w:rPr>
          <w:rFonts w:ascii="Times New Roman"/>
          <w:b w:val="false"/>
          <w:i w:val="false"/>
          <w:color w:val="000000"/>
          <w:sz w:val="28"/>
        </w:rPr>
        <w:t xml:space="preserve"> және Қазақстан Республикасында экологиялық таза автомобиль көлік құралдарының (4 және одан жоғары экологиялық сыныпқа сәйкес келетін; электрлі қозғалтқыштары бар) және олардың құрамдастарының, сондай-ақ техникалық регламенттерде айқындалған экологиялық талаптарға сәйкес келетін өздігінен жүретін ауыл шаруашылығы техникасының өндірісін ынталандыру қағидаларына сәйкес өндірушілердің (импорттаушылардың) кеңейтілген міндеттемелерінің операторы ___________ (бұдан әрі - Оператор) жеке және заңды тұлғаларға Қазақстан Республикасында өндірілген (4 және одан да жоғары экологиялық сыныпқа сәйкес келетін; электрлі қозғалтқыштары бар экологиялық таза автомобиль көлік құралдарын)* (техникалық регламенттерде айқындалған экологиялық талаптарға сәйкес келетін өздігінен жүретін ауыл шаруашылығы техникасын)** Қазақстан Республикасының аумағында сатып алуға берілген _______________ (жазумен) теңге мөлшеріндегі жеңілдіктің өтелуіне кепілдік береді.</w:t>
      </w:r>
    </w:p>
    <w:p>
      <w:pPr>
        <w:spacing w:after="0"/>
        <w:ind w:left="0"/>
        <w:jc w:val="both"/>
      </w:pPr>
      <w:r>
        <w:rPr>
          <w:rFonts w:ascii="Times New Roman"/>
          <w:b w:val="false"/>
          <w:i w:val="false"/>
          <w:color w:val="000000"/>
          <w:sz w:val="28"/>
        </w:rPr>
        <w:t>
      Қазақстан Республикасының аумағында өндірілген және өткізілетін экологиялық таза автомобиль көлік құралын*, өздігінен жүретін ауыл шаруашылығы техникасын** сатып алу кезінде осы жеңілдік сертификатын ұсыну оны ұсынған тұлғаға сонда көрсетілген мөлшердегі жеңілдік құқығын (бұдан әрі – Жеңілдік) береді.</w:t>
      </w:r>
    </w:p>
    <w:p>
      <w:pPr>
        <w:spacing w:after="0"/>
        <w:ind w:left="0"/>
        <w:jc w:val="both"/>
      </w:pPr>
      <w:r>
        <w:rPr>
          <w:rFonts w:ascii="Times New Roman"/>
          <w:b w:val="false"/>
          <w:i w:val="false"/>
          <w:color w:val="000000"/>
          <w:sz w:val="28"/>
        </w:rPr>
        <w:t>
      Жеңілдік бір сатып алынатын автомобиль көлік құралына немесе өздігінен жүретін ауыл шаруашылығы техникасына екіден аспайтын жеңілдік сертификаты бойынша қосылуы мүмкін.</w:t>
      </w:r>
    </w:p>
    <w:p>
      <w:pPr>
        <w:spacing w:after="0"/>
        <w:ind w:left="0"/>
        <w:jc w:val="both"/>
      </w:pPr>
      <w:r>
        <w:rPr>
          <w:rFonts w:ascii="Times New Roman"/>
          <w:b w:val="false"/>
          <w:i w:val="false"/>
          <w:color w:val="000000"/>
          <w:sz w:val="28"/>
        </w:rPr>
        <w:t>
      Осы сертификат берілген кезден бастап 1 (бір) жыл ішінде қолданылады және ол берілген кезден бастап үш реттен аспай өзге тұлғаларға берілуі мүмкін. Өзге тұлғаларға сертификатты беру оның қолданыс мерзімін өзгертпейді.</w:t>
      </w:r>
    </w:p>
    <w:p>
      <w:pPr>
        <w:spacing w:after="0"/>
        <w:ind w:left="0"/>
        <w:jc w:val="both"/>
      </w:pPr>
      <w:r>
        <w:rPr>
          <w:rFonts w:ascii="Times New Roman"/>
          <w:b w:val="false"/>
          <w:i w:val="false"/>
          <w:color w:val="000000"/>
          <w:sz w:val="28"/>
        </w:rPr>
        <w:t>
      Жеңілдік сертификатын беру, пайдалану және өзге тұлғаларға беру туралы ақпарат Операторда тіркелуге/қайта тіркелуге жатады.</w:t>
      </w:r>
    </w:p>
    <w:p>
      <w:pPr>
        <w:spacing w:after="0"/>
        <w:ind w:left="0"/>
        <w:jc w:val="both"/>
      </w:pPr>
      <w:r>
        <w:rPr>
          <w:rFonts w:ascii="Times New Roman"/>
          <w:b w:val="false"/>
          <w:i w:val="false"/>
          <w:color w:val="000000"/>
          <w:sz w:val="28"/>
        </w:rPr>
        <w:t>
      Жеңілдік өндірушілері Оператормен Жеңілдікті қаржыландыруға жасалған шарты бар (экологиялық таза автомобиль көлік құралдарын)*, (өздігінен жүретін ауыл шаруашылығы техникасын)** сатып алуға ғана беріледі.</w:t>
      </w:r>
    </w:p>
    <w:p>
      <w:pPr>
        <w:spacing w:after="0"/>
        <w:ind w:left="0"/>
        <w:jc w:val="both"/>
      </w:pPr>
      <w:r>
        <w:rPr>
          <w:rFonts w:ascii="Times New Roman"/>
          <w:b w:val="false"/>
          <w:i w:val="false"/>
          <w:color w:val="000000"/>
          <w:sz w:val="28"/>
        </w:rPr>
        <w:t>
      Берілген күні ___________</w:t>
      </w:r>
    </w:p>
    <w:p>
      <w:pPr>
        <w:spacing w:after="0"/>
        <w:ind w:left="0"/>
        <w:jc w:val="both"/>
      </w:pPr>
      <w:r>
        <w:rPr>
          <w:rFonts w:ascii="Times New Roman"/>
          <w:b w:val="false"/>
          <w:i w:val="false"/>
          <w:color w:val="000000"/>
          <w:sz w:val="28"/>
        </w:rPr>
        <w:t>
      Оператордың электрондық цифрлық қолтаңбасы</w:t>
      </w:r>
    </w:p>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 - автомобиль көлік құралдары үшін</w:t>
      </w:r>
    </w:p>
    <w:p>
      <w:pPr>
        <w:spacing w:after="0"/>
        <w:ind w:left="0"/>
        <w:jc w:val="both"/>
      </w:pPr>
      <w:r>
        <w:rPr>
          <w:rFonts w:ascii="Times New Roman"/>
          <w:b w:val="false"/>
          <w:i w:val="false"/>
          <w:color w:val="000000"/>
          <w:sz w:val="28"/>
        </w:rPr>
        <w:t>
      ** - өздігінен жүретін ауыл шаруашылығы техникасы үшін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Республикасында </w:t>
            </w:r>
            <w:r>
              <w:br/>
            </w:r>
            <w:r>
              <w:rPr>
                <w:rFonts w:ascii="Times New Roman"/>
                <w:b w:val="false"/>
                <w:i w:val="false"/>
                <w:color w:val="000000"/>
                <w:sz w:val="20"/>
              </w:rPr>
              <w:t xml:space="preserve">экологиялық таза автомобиль </w:t>
            </w:r>
            <w:r>
              <w:br/>
            </w:r>
            <w:r>
              <w:rPr>
                <w:rFonts w:ascii="Times New Roman"/>
                <w:b w:val="false"/>
                <w:i w:val="false"/>
                <w:color w:val="000000"/>
                <w:sz w:val="20"/>
              </w:rPr>
              <w:t xml:space="preserve">көлік құралдарының (4 және </w:t>
            </w:r>
            <w:r>
              <w:br/>
            </w:r>
            <w:r>
              <w:rPr>
                <w:rFonts w:ascii="Times New Roman"/>
                <w:b w:val="false"/>
                <w:i w:val="false"/>
                <w:color w:val="000000"/>
                <w:sz w:val="20"/>
              </w:rPr>
              <w:t xml:space="preserve">одан жоғары экологиялық </w:t>
            </w:r>
            <w:r>
              <w:br/>
            </w:r>
            <w:r>
              <w:rPr>
                <w:rFonts w:ascii="Times New Roman"/>
                <w:b w:val="false"/>
                <w:i w:val="false"/>
                <w:color w:val="000000"/>
                <w:sz w:val="20"/>
              </w:rPr>
              <w:t xml:space="preserve">сыныпқа сәйкес келетін; </w:t>
            </w:r>
            <w:r>
              <w:br/>
            </w:r>
            <w:r>
              <w:rPr>
                <w:rFonts w:ascii="Times New Roman"/>
                <w:b w:val="false"/>
                <w:i w:val="false"/>
                <w:color w:val="000000"/>
                <w:sz w:val="20"/>
              </w:rPr>
              <w:t xml:space="preserve">электрлі қозғалтқыштары бар) </w:t>
            </w:r>
            <w:r>
              <w:br/>
            </w:r>
            <w:r>
              <w:rPr>
                <w:rFonts w:ascii="Times New Roman"/>
                <w:b w:val="false"/>
                <w:i w:val="false"/>
                <w:color w:val="000000"/>
                <w:sz w:val="20"/>
              </w:rPr>
              <w:t xml:space="preserve">және олардың </w:t>
            </w:r>
            <w:r>
              <w:br/>
            </w:r>
            <w:r>
              <w:rPr>
                <w:rFonts w:ascii="Times New Roman"/>
                <w:b w:val="false"/>
                <w:i w:val="false"/>
                <w:color w:val="000000"/>
                <w:sz w:val="20"/>
              </w:rPr>
              <w:t xml:space="preserve">құрамдастарының, сондай-ақ </w:t>
            </w:r>
            <w:r>
              <w:br/>
            </w:r>
            <w:r>
              <w:rPr>
                <w:rFonts w:ascii="Times New Roman"/>
                <w:b w:val="false"/>
                <w:i w:val="false"/>
                <w:color w:val="000000"/>
                <w:sz w:val="20"/>
              </w:rPr>
              <w:t xml:space="preserve">техникалық регламенттерде </w:t>
            </w:r>
            <w:r>
              <w:br/>
            </w:r>
            <w:r>
              <w:rPr>
                <w:rFonts w:ascii="Times New Roman"/>
                <w:b w:val="false"/>
                <w:i w:val="false"/>
                <w:color w:val="000000"/>
                <w:sz w:val="20"/>
              </w:rPr>
              <w:t xml:space="preserve">айқындалған экологиялық </w:t>
            </w:r>
            <w:r>
              <w:br/>
            </w:r>
            <w:r>
              <w:rPr>
                <w:rFonts w:ascii="Times New Roman"/>
                <w:b w:val="false"/>
                <w:i w:val="false"/>
                <w:color w:val="000000"/>
                <w:sz w:val="20"/>
              </w:rPr>
              <w:t xml:space="preserve">талаптарға сәйкес келетін </w:t>
            </w:r>
            <w:r>
              <w:br/>
            </w:r>
            <w:r>
              <w:rPr>
                <w:rFonts w:ascii="Times New Roman"/>
                <w:b w:val="false"/>
                <w:i w:val="false"/>
                <w:color w:val="000000"/>
                <w:sz w:val="20"/>
              </w:rPr>
              <w:t xml:space="preserve">өздігінен жүретін ауыл </w:t>
            </w:r>
            <w:r>
              <w:br/>
            </w:r>
            <w:r>
              <w:rPr>
                <w:rFonts w:ascii="Times New Roman"/>
                <w:b w:val="false"/>
                <w:i w:val="false"/>
                <w:color w:val="000000"/>
                <w:sz w:val="20"/>
              </w:rPr>
              <w:t xml:space="preserve">шаруашылығы техникасының </w:t>
            </w:r>
            <w:r>
              <w:br/>
            </w:r>
            <w:r>
              <w:rPr>
                <w:rFonts w:ascii="Times New Roman"/>
                <w:b w:val="false"/>
                <w:i w:val="false"/>
                <w:color w:val="000000"/>
                <w:sz w:val="20"/>
              </w:rPr>
              <w:t xml:space="preserve">өндірісін ынталандыру </w:t>
            </w:r>
            <w:r>
              <w:br/>
            </w:r>
            <w:r>
              <w:rPr>
                <w:rFonts w:ascii="Times New Roman"/>
                <w:b w:val="false"/>
                <w:i w:val="false"/>
                <w:color w:val="000000"/>
                <w:sz w:val="20"/>
              </w:rPr>
              <w:t>қағидаларына</w:t>
            </w:r>
            <w:r>
              <w:br/>
            </w:r>
            <w:r>
              <w:rPr>
                <w:rFonts w:ascii="Times New Roman"/>
                <w:b w:val="false"/>
                <w:i w:val="false"/>
                <w:color w:val="000000"/>
                <w:sz w:val="20"/>
              </w:rPr>
              <w:t>17-қосымша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48" w:id="128"/>
    <w:p>
      <w:pPr>
        <w:spacing w:after="0"/>
        <w:ind w:left="0"/>
        <w:jc w:val="left"/>
      </w:pPr>
      <w:r>
        <w:rPr>
          <w:rFonts w:ascii="Times New Roman"/>
          <w:b/>
          <w:i w:val="false"/>
          <w:color w:val="000000"/>
        </w:rPr>
        <w:t xml:space="preserve"> Экологиялық таза автомобиль көлік құралдары (4 және одан жоғары экологиялық сыныпқа сәйкес келетін; электр қозғалтқыштары бар) мен олардың құрауыштары, сондай-ақ техникалық регламенттерде айқындалған экологиялық талаптарға сәйкес келетін өздігінен жүретін ауыл шаруашылығы техникасын өндірісті қамтамасыз ету жөніндегі есеп</w:t>
      </w:r>
    </w:p>
    <w:bookmarkEnd w:id="128"/>
    <w:p>
      <w:pPr>
        <w:spacing w:after="0"/>
        <w:ind w:left="0"/>
        <w:jc w:val="both"/>
      </w:pPr>
      <w:r>
        <w:rPr>
          <w:rFonts w:ascii="Times New Roman"/>
          <w:b w:val="false"/>
          <w:i w:val="false"/>
          <w:color w:val="000000"/>
          <w:sz w:val="28"/>
        </w:rPr>
        <w:t>
      Ұйымның атауы ____________________________________</w:t>
      </w:r>
    </w:p>
    <w:p>
      <w:pPr>
        <w:spacing w:after="0"/>
        <w:ind w:left="0"/>
        <w:jc w:val="both"/>
      </w:pPr>
      <w:r>
        <w:rPr>
          <w:rFonts w:ascii="Times New Roman"/>
          <w:b w:val="false"/>
          <w:i w:val="false"/>
          <w:color w:val="000000"/>
          <w:sz w:val="28"/>
        </w:rPr>
        <w:t>
      Орналасқан жері ______________________________________________</w:t>
      </w:r>
    </w:p>
    <w:p>
      <w:pPr>
        <w:spacing w:after="0"/>
        <w:ind w:left="0"/>
        <w:jc w:val="both"/>
      </w:pPr>
      <w:r>
        <w:rPr>
          <w:rFonts w:ascii="Times New Roman"/>
          <w:b w:val="false"/>
          <w:i w:val="false"/>
          <w:color w:val="000000"/>
          <w:sz w:val="28"/>
        </w:rPr>
        <w:t>
      БСН (ЖСН) __________ ЭҚЖЖ ______________ Кбе ___________ БСК _____________</w:t>
      </w:r>
    </w:p>
    <w:p>
      <w:pPr>
        <w:spacing w:after="0"/>
        <w:ind w:left="0"/>
        <w:jc w:val="both"/>
      </w:pPr>
      <w:r>
        <w:rPr>
          <w:rFonts w:ascii="Times New Roman"/>
          <w:b w:val="false"/>
          <w:i w:val="false"/>
          <w:color w:val="000000"/>
          <w:sz w:val="28"/>
        </w:rPr>
        <w:t>
      Тіркелгені туралы куәлік ______________________________________</w:t>
      </w:r>
    </w:p>
    <w:p>
      <w:pPr>
        <w:spacing w:after="0"/>
        <w:ind w:left="0"/>
        <w:jc w:val="both"/>
      </w:pPr>
      <w:r>
        <w:rPr>
          <w:rFonts w:ascii="Times New Roman"/>
          <w:b w:val="false"/>
          <w:i w:val="false"/>
          <w:color w:val="000000"/>
          <w:sz w:val="28"/>
        </w:rPr>
        <w:t>
      Құжаттың нөмірі 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41"/>
        <w:gridCol w:w="1241"/>
        <w:gridCol w:w="1586"/>
        <w:gridCol w:w="1241"/>
        <w:gridCol w:w="2328"/>
        <w:gridCol w:w="2328"/>
        <w:gridCol w:w="2335"/>
      </w:tblGrid>
      <w:tr>
        <w:trPr>
          <w:trHeight w:val="30" w:hRule="atLeast"/>
        </w:trPr>
        <w:tc>
          <w:tcPr>
            <w:tcW w:w="12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Реттік нөмірі</w:t>
            </w:r>
          </w:p>
        </w:tc>
        <w:tc>
          <w:tcPr>
            <w:tcW w:w="12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Қаржыландыру бағыты</w:t>
            </w:r>
          </w:p>
        </w:tc>
        <w:tc>
          <w:tcPr>
            <w:tcW w:w="15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Қаржыландыруға өтініш берген күн</w:t>
            </w:r>
          </w:p>
        </w:tc>
        <w:tc>
          <w:tcPr>
            <w:tcW w:w="12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Экологиялық таза көлік құралдарын, олардың компоненттерін және (немесе) өздігінен жүретін ауыл шаруашылығы техникасын өндіруді ынталандыру ұсынылды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 үшін бағасы</w:t>
            </w:r>
          </w:p>
        </w:tc>
        <w:tc>
          <w:tcPr>
            <w:tcW w:w="2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Құны</w:t>
            </w:r>
          </w:p>
        </w:tc>
      </w:tr>
      <w:tr>
        <w:trPr>
          <w:trHeight w:val="30" w:hRule="atLeast"/>
        </w:trPr>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Ұйым басшысы ______________________________________________ </w:t>
      </w:r>
    </w:p>
    <w:p>
      <w:pPr>
        <w:spacing w:after="0"/>
        <w:ind w:left="0"/>
        <w:jc w:val="both"/>
      </w:pPr>
      <w:r>
        <w:rPr>
          <w:rFonts w:ascii="Times New Roman"/>
          <w:b w:val="false"/>
          <w:i w:val="false"/>
          <w:color w:val="000000"/>
          <w:sz w:val="28"/>
        </w:rPr>
        <w:t xml:space="preserve">
                        (қолы) (тегі аты әкесінің аты болған жағдайда)) </w:t>
      </w:r>
    </w:p>
    <w:p>
      <w:pPr>
        <w:spacing w:after="0"/>
        <w:ind w:left="0"/>
        <w:jc w:val="both"/>
      </w:pPr>
      <w:r>
        <w:rPr>
          <w:rFonts w:ascii="Times New Roman"/>
          <w:b w:val="false"/>
          <w:i w:val="false"/>
          <w:color w:val="000000"/>
          <w:sz w:val="28"/>
        </w:rPr>
        <w:t xml:space="preserve">
      Бас бухгалтер ________________________________________________ </w:t>
      </w:r>
    </w:p>
    <w:p>
      <w:pPr>
        <w:spacing w:after="0"/>
        <w:ind w:left="0"/>
        <w:jc w:val="both"/>
      </w:pPr>
      <w:r>
        <w:rPr>
          <w:rFonts w:ascii="Times New Roman"/>
          <w:b w:val="false"/>
          <w:i w:val="false"/>
          <w:color w:val="000000"/>
          <w:sz w:val="28"/>
        </w:rPr>
        <w:t xml:space="preserve">
                        (қолы) (тегі аты әкесінің аты (болған жағдайда)) </w:t>
      </w:r>
    </w:p>
    <w:p>
      <w:pPr>
        <w:spacing w:after="0"/>
        <w:ind w:left="0"/>
        <w:jc w:val="both"/>
      </w:pPr>
      <w:r>
        <w:rPr>
          <w:rFonts w:ascii="Times New Roman"/>
          <w:b w:val="false"/>
          <w:i w:val="false"/>
          <w:color w:val="000000"/>
          <w:sz w:val="28"/>
        </w:rPr>
        <w:t xml:space="preserve">
      20__ жылғы "__" ________________ </w:t>
      </w:r>
    </w:p>
    <w:p>
      <w:pPr>
        <w:spacing w:after="0"/>
        <w:ind w:left="0"/>
        <w:jc w:val="both"/>
      </w:pPr>
      <w:r>
        <w:rPr>
          <w:rFonts w:ascii="Times New Roman"/>
          <w:b w:val="false"/>
          <w:i w:val="false"/>
          <w:color w:val="000000"/>
          <w:sz w:val="28"/>
        </w:rPr>
        <w:t>
      Мөр орны (жеке кәсіпкерлер болып табылатын тұлғаларды қоспағанда)</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