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3b70" w14:textId="0273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және (немесе) жоғары оқу орнынан кейінгі білім беру ұйымдарының дайындық бөлімдерінің қызметін ұйымдастыру қағидаларын бекіту туралы" Қазақстан Республикасы Білім және ғылым министрінің 2011 жылғы 30 желтоқсандағы № 554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21 қыркүйектегі № 405 бұйрығы. Қазақстан Республикасының Әділет министрлігінде 2020 жылғы 22 қыркүйекте № 21238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жоғары және (немесе) жоғары оқу орнынан кейінгі білім беру ұйымдарының дайындық бөлімдерінің қызметін ұйымдастыру қағидаларын бекіту туралы" Қазақстан Республикасы Білім және ғылым министрінің 2011 жылғы 30 желтоқсандағы № 554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7406 болып тіркелген, "Егемен Қазақстан" газетінің 2012 жылғы 21 сәуірдегі № 112-113 (26931-26932)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жоғары және (немесе) жоғары оқу орнынан кейінгі білім беру ұйымдарының дайындық бөлімдерінің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көзделеген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21 қыркүйегі</w:t>
            </w:r>
            <w:r>
              <w:br/>
            </w:r>
            <w:r>
              <w:rPr>
                <w:rFonts w:ascii="Times New Roman"/>
                <w:b w:val="false"/>
                <w:i w:val="false"/>
                <w:color w:val="000000"/>
                <w:sz w:val="20"/>
              </w:rPr>
              <w:t>№ 405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министрінің</w:t>
            </w:r>
            <w:r>
              <w:br/>
            </w:r>
            <w:r>
              <w:rPr>
                <w:rFonts w:ascii="Times New Roman"/>
                <w:b w:val="false"/>
                <w:i w:val="false"/>
                <w:color w:val="000000"/>
                <w:sz w:val="20"/>
              </w:rPr>
              <w:t>2011 жылғы 30 желтоқсандағы</w:t>
            </w:r>
            <w:r>
              <w:br/>
            </w:r>
            <w:r>
              <w:rPr>
                <w:rFonts w:ascii="Times New Roman"/>
                <w:b w:val="false"/>
                <w:i w:val="false"/>
                <w:color w:val="000000"/>
                <w:sz w:val="20"/>
              </w:rPr>
              <w:t>№ 554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 жоғары және (немесе) жоғары оқу орнынан кейінгі білім беру ұйымдарының дайындық бөлімдерінің қызметін ұйымдастыру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 жоғары және (немесе) жоғары оқу орнынан кейінгі білім беру ұйымдарының дайындық бөлімдерінің қызметін ұйымдастыру қағидалары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25-1) тармақшасына сәйкес әзірленген және жоғары және (немесе) жоғары оқу орнынан кейінгі білім беру ұйымдары (бұдан әрі – ЖЖОКБҰ) дайындық бөлімдерінің қызметін ұйымдастыру тәртібін айқындайды.</w:t>
      </w:r>
    </w:p>
    <w:bookmarkEnd w:id="11"/>
    <w:bookmarkStart w:name="z15" w:id="12"/>
    <w:p>
      <w:pPr>
        <w:spacing w:after="0"/>
        <w:ind w:left="0"/>
        <w:jc w:val="left"/>
      </w:pPr>
      <w:r>
        <w:rPr>
          <w:rFonts w:ascii="Times New Roman"/>
          <w:b/>
          <w:i w:val="false"/>
          <w:color w:val="000000"/>
        </w:rPr>
        <w:t xml:space="preserve"> 2-тарау. Қазақстан Республикасы ЖЖОКБҰ-ның дайындық бөлімдерінің қызметін ұйымдастыру тәртібі</w:t>
      </w:r>
    </w:p>
    <w:bookmarkEnd w:id="12"/>
    <w:bookmarkStart w:name="z16" w:id="13"/>
    <w:p>
      <w:pPr>
        <w:spacing w:after="0"/>
        <w:ind w:left="0"/>
        <w:jc w:val="both"/>
      </w:pPr>
      <w:r>
        <w:rPr>
          <w:rFonts w:ascii="Times New Roman"/>
          <w:b w:val="false"/>
          <w:i w:val="false"/>
          <w:color w:val="000000"/>
          <w:sz w:val="28"/>
        </w:rPr>
        <w:t>
      2. ЖЖОКБҰ-ның дайындық бөлімдерінің қызметін ұйымдастыру тәртібі ЖЖОКБҰ-ның дайындық бөлімдерінің тыңдаушыларын қабылдауды және оқытуды қамтиды.</w:t>
      </w:r>
    </w:p>
    <w:bookmarkEnd w:id="13"/>
    <w:bookmarkStart w:name="z17" w:id="14"/>
    <w:p>
      <w:pPr>
        <w:spacing w:after="0"/>
        <w:ind w:left="0"/>
        <w:jc w:val="both"/>
      </w:pPr>
      <w:r>
        <w:rPr>
          <w:rFonts w:ascii="Times New Roman"/>
          <w:b w:val="false"/>
          <w:i w:val="false"/>
          <w:color w:val="000000"/>
          <w:sz w:val="28"/>
        </w:rPr>
        <w:t>
      3. ЖЖОКБҰ-ның дайындық бөлімдеріне ақылы негізде оқуға қабылдауды ЖЖОКБҰ-лар дербес жүзеге асырады.</w:t>
      </w:r>
    </w:p>
    <w:bookmarkEnd w:id="14"/>
    <w:bookmarkStart w:name="z18" w:id="15"/>
    <w:p>
      <w:pPr>
        <w:spacing w:after="0"/>
        <w:ind w:left="0"/>
        <w:jc w:val="both"/>
      </w:pPr>
      <w:r>
        <w:rPr>
          <w:rFonts w:ascii="Times New Roman"/>
          <w:b w:val="false"/>
          <w:i w:val="false"/>
          <w:color w:val="000000"/>
          <w:sz w:val="28"/>
        </w:rPr>
        <w:t xml:space="preserve">
      4. Оқуға түсушіге, егер олар Заңның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алғаш рет оқуды жүзеге асырса, мемлекеттік білім беру тапсырысында тегін оқу мүмкіндігі беріледі.</w:t>
      </w:r>
    </w:p>
    <w:bookmarkEnd w:id="15"/>
    <w:bookmarkStart w:name="z19" w:id="16"/>
    <w:p>
      <w:pPr>
        <w:spacing w:after="0"/>
        <w:ind w:left="0"/>
        <w:jc w:val="both"/>
      </w:pPr>
      <w:r>
        <w:rPr>
          <w:rFonts w:ascii="Times New Roman"/>
          <w:b w:val="false"/>
          <w:i w:val="false"/>
          <w:color w:val="000000"/>
          <w:sz w:val="28"/>
        </w:rPr>
        <w:t>
      5. ЖЖОКБҰ дайындық бөлімінде мемлекеттік білім беру бойынша оқу үшін Қазақстан Республикасының азаматтарын, шетелдіктерді, Қазақстан Республикасының азаматтары болып табылмайтын ұлты қазақ адамдарды және Қазақстан Республикасында тұрақты тұратын азаматтығы жоқ адамдарды қабылдау ЖЖОКБҰ конкурстық іріктеу нәтижелері бойынша жүзеге асырылады.</w:t>
      </w:r>
    </w:p>
    <w:bookmarkEnd w:id="16"/>
    <w:bookmarkStart w:name="z20" w:id="17"/>
    <w:p>
      <w:pPr>
        <w:spacing w:after="0"/>
        <w:ind w:left="0"/>
        <w:jc w:val="both"/>
      </w:pPr>
      <w:r>
        <w:rPr>
          <w:rFonts w:ascii="Times New Roman"/>
          <w:b w:val="false"/>
          <w:i w:val="false"/>
          <w:color w:val="000000"/>
          <w:sz w:val="28"/>
        </w:rPr>
        <w:t>
      6. Конкурсқа қатысу үшін құжаттарды қабылдау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кәсіпорнының (бұдан әрі – Орталық) интернет-ресурсында электрондық нысанда жүзеге асырылады. Құжаттарды электрондық нұсқада беру мүмкіндігі болмаған кезде, қабылдау қағаз түрінде жүзеге асырылады.</w:t>
      </w:r>
    </w:p>
    <w:bookmarkEnd w:id="17"/>
    <w:bookmarkStart w:name="z21" w:id="18"/>
    <w:p>
      <w:pPr>
        <w:spacing w:after="0"/>
        <w:ind w:left="0"/>
        <w:jc w:val="both"/>
      </w:pPr>
      <w:r>
        <w:rPr>
          <w:rFonts w:ascii="Times New Roman"/>
          <w:b w:val="false"/>
          <w:i w:val="false"/>
          <w:color w:val="000000"/>
          <w:sz w:val="28"/>
        </w:rPr>
        <w:t xml:space="preserve">
      7. ЖЖОКБҰ-ның дайындық бөлімдеріне түсу үшін Қазақстан Республикасының азаматтары Орталық арқылы мынадай құжаттарды ұсынады: </w:t>
      </w:r>
    </w:p>
    <w:bookmarkEnd w:id="18"/>
    <w:p>
      <w:pPr>
        <w:spacing w:after="0"/>
        <w:ind w:left="0"/>
        <w:jc w:val="both"/>
      </w:pPr>
      <w:r>
        <w:rPr>
          <w:rFonts w:ascii="Times New Roman"/>
          <w:b w:val="false"/>
          <w:i w:val="false"/>
          <w:color w:val="000000"/>
          <w:sz w:val="28"/>
        </w:rPr>
        <w:t>
      1) электрондық немесе қағаз түрінде қабылдау туралы еркін нысандағы өтініш;</w:t>
      </w:r>
    </w:p>
    <w:p>
      <w:pPr>
        <w:spacing w:after="0"/>
        <w:ind w:left="0"/>
        <w:jc w:val="both"/>
      </w:pPr>
      <w:r>
        <w:rPr>
          <w:rFonts w:ascii="Times New Roman"/>
          <w:b w:val="false"/>
          <w:i w:val="false"/>
          <w:color w:val="000000"/>
          <w:sz w:val="28"/>
        </w:rPr>
        <w:t>
      2) жеке басын куәландыратын құжаттың электрондық көшірмесі немесе қағаз нұсқасы;</w:t>
      </w:r>
    </w:p>
    <w:p>
      <w:pPr>
        <w:spacing w:after="0"/>
        <w:ind w:left="0"/>
        <w:jc w:val="both"/>
      </w:pPr>
      <w:r>
        <w:rPr>
          <w:rFonts w:ascii="Times New Roman"/>
          <w:b w:val="false"/>
          <w:i w:val="false"/>
          <w:color w:val="000000"/>
          <w:sz w:val="28"/>
        </w:rPr>
        <w:t>
      3) жалпы орта (жалпы орта), кәсіптік бастауыш (техникалық және кәсіптік), кәсіптік орта (орта білімнен кейінгі) білім туралы құжаттың және оған қосымшаның электрондық көшірмесі немесе қағаз нұсқасы;</w:t>
      </w:r>
    </w:p>
    <w:p>
      <w:pPr>
        <w:spacing w:after="0"/>
        <w:ind w:left="0"/>
        <w:jc w:val="both"/>
      </w:pPr>
      <w:r>
        <w:rPr>
          <w:rFonts w:ascii="Times New Roman"/>
          <w:b w:val="false"/>
          <w:i w:val="false"/>
          <w:color w:val="000000"/>
          <w:sz w:val="28"/>
        </w:rPr>
        <w:t xml:space="preserve">
      4) "Қазақстан Республикасының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медициналық анықтама. </w:t>
      </w:r>
    </w:p>
    <w:bookmarkStart w:name="z22" w:id="19"/>
    <w:p>
      <w:pPr>
        <w:spacing w:after="0"/>
        <w:ind w:left="0"/>
        <w:jc w:val="both"/>
      </w:pPr>
      <w:r>
        <w:rPr>
          <w:rFonts w:ascii="Times New Roman"/>
          <w:b w:val="false"/>
          <w:i w:val="false"/>
          <w:color w:val="000000"/>
          <w:sz w:val="28"/>
        </w:rPr>
        <w:t>
      8. ЖЖОКБҰ-ның дайындық бөлімдеріне түсу үшін шетелдіктер, Қазақстан Республикасының азаматы болып табылмайтын ұлты қазақ адамдар және Қазақстан Республикасында тұрақты тұратын азаматтығы жоқ адамдар Орталық арқылы мынадай құжаттарды ұсынады:</w:t>
      </w:r>
    </w:p>
    <w:bookmarkEnd w:id="19"/>
    <w:p>
      <w:pPr>
        <w:spacing w:after="0"/>
        <w:ind w:left="0"/>
        <w:jc w:val="both"/>
      </w:pPr>
      <w:r>
        <w:rPr>
          <w:rFonts w:ascii="Times New Roman"/>
          <w:b w:val="false"/>
          <w:i w:val="false"/>
          <w:color w:val="000000"/>
          <w:sz w:val="28"/>
        </w:rPr>
        <w:t>
      1) электрондық немесе қағаз түрінде қабылдау туралы еркін нысандағы өтініш;</w:t>
      </w:r>
    </w:p>
    <w:p>
      <w:pPr>
        <w:spacing w:after="0"/>
        <w:ind w:left="0"/>
        <w:jc w:val="both"/>
      </w:pPr>
      <w:r>
        <w:rPr>
          <w:rFonts w:ascii="Times New Roman"/>
          <w:b w:val="false"/>
          <w:i w:val="false"/>
          <w:color w:val="000000"/>
          <w:sz w:val="28"/>
        </w:rPr>
        <w:t>
      2) жеке басын куәландыратын құжаттың электрондық көшірмесі немесе қағаз нұсқасы;</w:t>
      </w:r>
    </w:p>
    <w:p>
      <w:pPr>
        <w:spacing w:after="0"/>
        <w:ind w:left="0"/>
        <w:jc w:val="both"/>
      </w:pPr>
      <w:r>
        <w:rPr>
          <w:rFonts w:ascii="Times New Roman"/>
          <w:b w:val="false"/>
          <w:i w:val="false"/>
          <w:color w:val="000000"/>
          <w:sz w:val="28"/>
        </w:rPr>
        <w:t>
      3) білім туралы құжаттың және оған қосымшаның электрондық көшірмесі немесе қағаз нұсқасы және мөрдің аудармасын қоса алғанда, нотариат куәландырған сканерленген аудармасы (егер құжат толығымен шет тілінде болған жағдайда);</w:t>
      </w:r>
    </w:p>
    <w:p>
      <w:pPr>
        <w:spacing w:after="0"/>
        <w:ind w:left="0"/>
        <w:jc w:val="both"/>
      </w:pPr>
      <w:r>
        <w:rPr>
          <w:rFonts w:ascii="Times New Roman"/>
          <w:b w:val="false"/>
          <w:i w:val="false"/>
          <w:color w:val="000000"/>
          <w:sz w:val="28"/>
        </w:rPr>
        <w:t xml:space="preserve">
      4) "Қазақстан Республикасының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медициналық анықтама. </w:t>
      </w:r>
    </w:p>
    <w:bookmarkStart w:name="z23" w:id="20"/>
    <w:p>
      <w:pPr>
        <w:spacing w:after="0"/>
        <w:ind w:left="0"/>
        <w:jc w:val="both"/>
      </w:pPr>
      <w:r>
        <w:rPr>
          <w:rFonts w:ascii="Times New Roman"/>
          <w:b w:val="false"/>
          <w:i w:val="false"/>
          <w:color w:val="000000"/>
          <w:sz w:val="28"/>
        </w:rPr>
        <w:t xml:space="preserve">
      9. Тұлғалар оқуға қабылдағаннан кейін, Қазақстан Республикасы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5135 болып тіркелген) бекітілген Білім туралы құжаттарды тану және нострификациялау қағидаларына сәйкес шетелдік білім беру ұйымдары берген білім туралы құжаттар нострификация рәсімінен өтеді.</w:t>
      </w:r>
    </w:p>
    <w:bookmarkEnd w:id="20"/>
    <w:bookmarkStart w:name="z24" w:id="21"/>
    <w:p>
      <w:pPr>
        <w:spacing w:after="0"/>
        <w:ind w:left="0"/>
        <w:jc w:val="both"/>
      </w:pPr>
      <w:r>
        <w:rPr>
          <w:rFonts w:ascii="Times New Roman"/>
          <w:b w:val="false"/>
          <w:i w:val="false"/>
          <w:color w:val="000000"/>
          <w:sz w:val="28"/>
        </w:rPr>
        <w:t>
      10. Конкурсқа қатысу үшін өтініштерді қабылдау Орталық арқылы күнтізбелік жылдың 5 тамызы мен 5 қыркүйегі аралығында жүргізіледі.</w:t>
      </w:r>
    </w:p>
    <w:bookmarkEnd w:id="21"/>
    <w:bookmarkStart w:name="z25" w:id="22"/>
    <w:p>
      <w:pPr>
        <w:spacing w:after="0"/>
        <w:ind w:left="0"/>
        <w:jc w:val="both"/>
      </w:pPr>
      <w:r>
        <w:rPr>
          <w:rFonts w:ascii="Times New Roman"/>
          <w:b w:val="false"/>
          <w:i w:val="false"/>
          <w:color w:val="000000"/>
          <w:sz w:val="28"/>
        </w:rPr>
        <w:t xml:space="preserve">
      11. Ұсынылған құжаттарды Орталық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сәйкестігіне құжаттар тіркелген күннен бастап 3 (үш) жұмыс күні ішінде тексереді.</w:t>
      </w:r>
    </w:p>
    <w:bookmarkEnd w:id="22"/>
    <w:p>
      <w:pPr>
        <w:spacing w:after="0"/>
        <w:ind w:left="0"/>
        <w:jc w:val="both"/>
      </w:pPr>
      <w:r>
        <w:rPr>
          <w:rFonts w:ascii="Times New Roman"/>
          <w:b w:val="false"/>
          <w:i w:val="false"/>
          <w:color w:val="000000"/>
          <w:sz w:val="28"/>
        </w:rPr>
        <w:t xml:space="preserve">
      Орталық ұсынылған құжаттар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болған жағдайда, құжаттар тіркелген күннен бастап 3 (үш) жұмыс күні ішінде құжаттар тапсыруды тіркеу кезінде көрсетілген электрондық поштаға хабарлама жолдайды.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ұсынылған құжаттар сәйкес келмеген жағдайда түсушіге құжаттарды тіркеуден бас тарту туралы хабарлама жіберіледі. Бұл ретте, үміткерге оқуға түсу үшін құжаттарды тіркеуден бас тарту туралы хабарламаны алғаннан бастап 3 (үш) жұмыс күні ішінде конкурсқа қатысу үшін қайта тіркеуден өту мүмкіндігі беріледі.</w:t>
      </w:r>
    </w:p>
    <w:bookmarkStart w:name="z26" w:id="23"/>
    <w:p>
      <w:pPr>
        <w:spacing w:after="0"/>
        <w:ind w:left="0"/>
        <w:jc w:val="both"/>
      </w:pPr>
      <w:r>
        <w:rPr>
          <w:rFonts w:ascii="Times New Roman"/>
          <w:b w:val="false"/>
          <w:i w:val="false"/>
          <w:color w:val="000000"/>
          <w:sz w:val="28"/>
        </w:rPr>
        <w:t>
      12. Конкурстық іріктеуді өткізу үшін ЖОО оқытушылары қатарынан қабылдау комиссиясы құрылады және Комиссия мүшелерінің құрамынан комиссия төрағасы сайланады. Комиссия мүшелерінің саны оның төрағасын қоса алғанда тақ болып табылады. Конкурстық іріктеуді қабылдау комиссиясы күнтізбелік жылдың 10-15 қыркүйегі аралығында өткізеді.</w:t>
      </w:r>
    </w:p>
    <w:bookmarkEnd w:id="23"/>
    <w:bookmarkStart w:name="z27" w:id="24"/>
    <w:p>
      <w:pPr>
        <w:spacing w:after="0"/>
        <w:ind w:left="0"/>
        <w:jc w:val="both"/>
      </w:pPr>
      <w:r>
        <w:rPr>
          <w:rFonts w:ascii="Times New Roman"/>
          <w:b w:val="false"/>
          <w:i w:val="false"/>
          <w:color w:val="000000"/>
          <w:sz w:val="28"/>
        </w:rPr>
        <w:t>
      13. Конкурстық іріктеуді жүргізу тәртібін ЖЖОКБҰ әзірлейді және бекітеді. Конкурстық іріктеуді өткізу кестесін, өткізу күнін, уақыты мен орнын қабылдау комиссиясының төрағасы бекітеді және оқуға түсушілердің назарына құжаттарды қабылдау басталғанға дейін жеткізіледі. Тыңдаушылар өздері таңдаған ЖЖОКБҰ-да конкурстық іріктеуден өтеді.</w:t>
      </w:r>
    </w:p>
    <w:bookmarkEnd w:id="24"/>
    <w:bookmarkStart w:name="z28" w:id="25"/>
    <w:p>
      <w:pPr>
        <w:spacing w:after="0"/>
        <w:ind w:left="0"/>
        <w:jc w:val="both"/>
      </w:pPr>
      <w:r>
        <w:rPr>
          <w:rFonts w:ascii="Times New Roman"/>
          <w:b w:val="false"/>
          <w:i w:val="false"/>
          <w:color w:val="000000"/>
          <w:sz w:val="28"/>
        </w:rPr>
        <w:t>
      14. ЖЖОКБҰ өткізетін конкурстық іріктеуден өту кезінде тыңдаушы оның жеке басын куәландыратын құжатты және құжаттың тіркелгені туралы хабарламаны ұсынады.</w:t>
      </w:r>
    </w:p>
    <w:bookmarkEnd w:id="25"/>
    <w:bookmarkStart w:name="z29" w:id="26"/>
    <w:p>
      <w:pPr>
        <w:spacing w:after="0"/>
        <w:ind w:left="0"/>
        <w:jc w:val="both"/>
      </w:pPr>
      <w:r>
        <w:rPr>
          <w:rFonts w:ascii="Times New Roman"/>
          <w:b w:val="false"/>
          <w:i w:val="false"/>
          <w:color w:val="000000"/>
          <w:sz w:val="28"/>
        </w:rPr>
        <w:t>
      15. Конкурстық іріктеуді өткізу қорытындылары еркін нысанда Комиссия хаттамасымен ресімделеді және оған комиссия төрағасы мен барлық қатысып отырған Комиссия мүшелері қол қояды.</w:t>
      </w:r>
    </w:p>
    <w:bookmarkEnd w:id="26"/>
    <w:p>
      <w:pPr>
        <w:spacing w:after="0"/>
        <w:ind w:left="0"/>
        <w:jc w:val="both"/>
      </w:pPr>
      <w:r>
        <w:rPr>
          <w:rFonts w:ascii="Times New Roman"/>
          <w:b w:val="false"/>
          <w:i w:val="false"/>
          <w:color w:val="000000"/>
          <w:sz w:val="28"/>
        </w:rPr>
        <w:t>
      Қабылдау комиссиясының хаттамасы негізінде мемлекеттік білім беру тапсырысы бойынша ЖЖОКБҰ-ның дайындық бөлімдеріне тыңдаушыларды қабылдау туралы шешім шығарылады және күнтізбелік жылдың 25 қыркүйегіне дейінгі мерзімде конкурстық іріктеуден өткен Қазақстан Республикасы азаматтарының, шетелдіктердің, Қазақстан Республикасының азаматтары болып табылмайтын ұлты қазақ адамдардың және Қазақстан Республикасында тұрақты тұратын азаматтығы жоқ адамдардың назарына жеткізіледі.</w:t>
      </w:r>
    </w:p>
    <w:p>
      <w:pPr>
        <w:spacing w:after="0"/>
        <w:ind w:left="0"/>
        <w:jc w:val="both"/>
      </w:pPr>
      <w:r>
        <w:rPr>
          <w:rFonts w:ascii="Times New Roman"/>
          <w:b w:val="false"/>
          <w:i w:val="false"/>
          <w:color w:val="000000"/>
          <w:sz w:val="28"/>
        </w:rPr>
        <w:t>
      ЖЖОКБҰ меншік нысанына қарамастан конкурстық іріктеу аяқталған күні оның нәтижелерін Қазақстан Республикасы Білім және ғылым министрлігіне береді.</w:t>
      </w:r>
    </w:p>
    <w:bookmarkStart w:name="z30" w:id="27"/>
    <w:p>
      <w:pPr>
        <w:spacing w:after="0"/>
        <w:ind w:left="0"/>
        <w:jc w:val="both"/>
      </w:pPr>
      <w:r>
        <w:rPr>
          <w:rFonts w:ascii="Times New Roman"/>
          <w:b w:val="false"/>
          <w:i w:val="false"/>
          <w:color w:val="000000"/>
          <w:sz w:val="28"/>
        </w:rPr>
        <w:t xml:space="preserve">
      16. Дайындық бөлімдерінің тыңдаушылары қатарына қабылдауды ЖЖОКБҰ-ның қабылдау комиссиялары күнтізбелік жылдың 25-28 қыркүйегі аралығында өткізеді. </w:t>
      </w:r>
    </w:p>
    <w:bookmarkEnd w:id="27"/>
    <w:bookmarkStart w:name="z31" w:id="28"/>
    <w:p>
      <w:pPr>
        <w:spacing w:after="0"/>
        <w:ind w:left="0"/>
        <w:jc w:val="both"/>
      </w:pPr>
      <w:r>
        <w:rPr>
          <w:rFonts w:ascii="Times New Roman"/>
          <w:b w:val="false"/>
          <w:i w:val="false"/>
          <w:color w:val="000000"/>
          <w:sz w:val="28"/>
        </w:rPr>
        <w:t>
      17. ЖЖОКБҰ-лар тыңдаушыларды оқуға қабылдаған күннен бастап он жұмыс күні ішінде дайындық бөлімдеріне қабылдау туралы бұйрықтардың көшірмелерін Қазақстан Республикасы Білім және ғылым министрлігіне ұсынады.</w:t>
      </w:r>
    </w:p>
    <w:bookmarkEnd w:id="28"/>
    <w:bookmarkStart w:name="z32" w:id="29"/>
    <w:p>
      <w:pPr>
        <w:spacing w:after="0"/>
        <w:ind w:left="0"/>
        <w:jc w:val="both"/>
      </w:pPr>
      <w:r>
        <w:rPr>
          <w:rFonts w:ascii="Times New Roman"/>
          <w:b w:val="false"/>
          <w:i w:val="false"/>
          <w:color w:val="000000"/>
          <w:sz w:val="28"/>
        </w:rPr>
        <w:t>
      18. Дайындық бөлімдерінде оқыту күндізгі және қашықтықтан оқыту нысанында жүзеге асырылады. Сабақтар күнтізбелік жылдың 1 қазанынан басталады. Оқу мерзімі – 9 ай.</w:t>
      </w:r>
    </w:p>
    <w:bookmarkEnd w:id="29"/>
    <w:bookmarkStart w:name="z33" w:id="30"/>
    <w:p>
      <w:pPr>
        <w:spacing w:after="0"/>
        <w:ind w:left="0"/>
        <w:jc w:val="both"/>
      </w:pPr>
      <w:r>
        <w:rPr>
          <w:rFonts w:ascii="Times New Roman"/>
          <w:b w:val="false"/>
          <w:i w:val="false"/>
          <w:color w:val="000000"/>
          <w:sz w:val="28"/>
        </w:rPr>
        <w:t xml:space="preserve">
      19. Дайындық бөлімдерінің тыңдаушылары үшін қашықтықтан оқыту: </w:t>
      </w:r>
    </w:p>
    <w:bookmarkEnd w:id="30"/>
    <w:p>
      <w:pPr>
        <w:spacing w:after="0"/>
        <w:ind w:left="0"/>
        <w:jc w:val="both"/>
      </w:pPr>
      <w:r>
        <w:rPr>
          <w:rFonts w:ascii="Times New Roman"/>
          <w:b w:val="false"/>
          <w:i w:val="false"/>
          <w:color w:val="000000"/>
          <w:sz w:val="28"/>
        </w:rPr>
        <w:t>
      1) дәрігерлік-консультациялық комиссияның қорытындысы болған жағдайда;</w:t>
      </w:r>
    </w:p>
    <w:p>
      <w:pPr>
        <w:spacing w:after="0"/>
        <w:ind w:left="0"/>
        <w:jc w:val="both"/>
      </w:pPr>
      <w:r>
        <w:rPr>
          <w:rFonts w:ascii="Times New Roman"/>
          <w:b w:val="false"/>
          <w:i w:val="false"/>
          <w:color w:val="000000"/>
          <w:sz w:val="28"/>
        </w:rPr>
        <w:t>
      2) растайтын құжаттарды ұсына отырып, бала туылған кезде, бала үш жасқа толғанға дейін оны асырап алу;</w:t>
      </w:r>
    </w:p>
    <w:p>
      <w:pPr>
        <w:spacing w:after="0"/>
        <w:ind w:left="0"/>
        <w:jc w:val="both"/>
      </w:pPr>
      <w:r>
        <w:rPr>
          <w:rFonts w:ascii="Times New Roman"/>
          <w:b w:val="false"/>
          <w:i w:val="false"/>
          <w:color w:val="000000"/>
          <w:sz w:val="28"/>
        </w:rPr>
        <w:t>
      3) Қазақстан Республикасының азаматтары болып табылмайтын, оқу жылы ішінде тұрғылықты жері бойынша кеткен және шекараның жабылуы, карантин жариялануы себебінен және оларға байланысты емес өзге де мән-жайлар бойынша қайтып оралуға мүмкіндігі жоқ ұлты қазақ адамдар үшін ұсынылады.</w:t>
      </w:r>
    </w:p>
    <w:bookmarkStart w:name="z34" w:id="31"/>
    <w:p>
      <w:pPr>
        <w:spacing w:after="0"/>
        <w:ind w:left="0"/>
        <w:jc w:val="both"/>
      </w:pPr>
      <w:r>
        <w:rPr>
          <w:rFonts w:ascii="Times New Roman"/>
          <w:b w:val="false"/>
          <w:i w:val="false"/>
          <w:color w:val="000000"/>
          <w:sz w:val="28"/>
        </w:rPr>
        <w:t>
      20. Оқуды аяқтағаннан кейін тыңдаушыларға оқуды аяқтағаны туралы анықтама (еркін нысандағы) беріледі.</w:t>
      </w:r>
    </w:p>
    <w:bookmarkEnd w:id="31"/>
    <w:bookmarkStart w:name="z35" w:id="32"/>
    <w:p>
      <w:pPr>
        <w:spacing w:after="0"/>
        <w:ind w:left="0"/>
        <w:jc w:val="both"/>
      </w:pPr>
      <w:r>
        <w:rPr>
          <w:rFonts w:ascii="Times New Roman"/>
          <w:b w:val="false"/>
          <w:i w:val="false"/>
          <w:color w:val="000000"/>
          <w:sz w:val="28"/>
        </w:rPr>
        <w:t>
      21. Дайындық бөлімдерінің тыңдаушыларын ЖЖОКБҰ-дан оқудан шығаруға:</w:t>
      </w:r>
    </w:p>
    <w:bookmarkEnd w:id="32"/>
    <w:p>
      <w:pPr>
        <w:spacing w:after="0"/>
        <w:ind w:left="0"/>
        <w:jc w:val="both"/>
      </w:pPr>
      <w:r>
        <w:rPr>
          <w:rFonts w:ascii="Times New Roman"/>
          <w:b w:val="false"/>
          <w:i w:val="false"/>
          <w:color w:val="000000"/>
          <w:sz w:val="28"/>
        </w:rPr>
        <w:t>
      1) тыңдаушының өз еркімен оқудан шығу туралы өтініші;</w:t>
      </w:r>
    </w:p>
    <w:p>
      <w:pPr>
        <w:spacing w:after="0"/>
        <w:ind w:left="0"/>
        <w:jc w:val="both"/>
      </w:pPr>
      <w:r>
        <w:rPr>
          <w:rFonts w:ascii="Times New Roman"/>
          <w:b w:val="false"/>
          <w:i w:val="false"/>
          <w:color w:val="000000"/>
          <w:sz w:val="28"/>
        </w:rPr>
        <w:t>
      2) ЖЖОКБҰ-ның ішкі тәртібін бұзуы негіз болып табылады.</w:t>
      </w:r>
    </w:p>
    <w:p>
      <w:pPr>
        <w:spacing w:after="0"/>
        <w:ind w:left="0"/>
        <w:jc w:val="both"/>
      </w:pPr>
      <w:r>
        <w:rPr>
          <w:rFonts w:ascii="Times New Roman"/>
          <w:b w:val="false"/>
          <w:i w:val="false"/>
          <w:color w:val="000000"/>
          <w:sz w:val="28"/>
        </w:rPr>
        <w:t>
      Тыңдаушыны ЖЖОКБҰ-дан шығару ЖЖОКБҰ басшысының бұйрығымен ресімделеді, оның көшірмесі оқудан шыққан күннен бастап үш жұмыс күні ішінде Қазақстан Республикасы Білім және ғылым министрлігіне жіберіледі.</w:t>
      </w:r>
    </w:p>
    <w:bookmarkStart w:name="z36" w:id="33"/>
    <w:p>
      <w:pPr>
        <w:spacing w:after="0"/>
        <w:ind w:left="0"/>
        <w:jc w:val="both"/>
      </w:pPr>
      <w:r>
        <w:rPr>
          <w:rFonts w:ascii="Times New Roman"/>
          <w:b w:val="false"/>
          <w:i w:val="false"/>
          <w:color w:val="000000"/>
          <w:sz w:val="28"/>
        </w:rPr>
        <w:t>
      22. ЖЖОКБҰ-лар жыл сайын күнтізбелік жылдың 15 шілдесінен кешіктірмей Қазақстан Республикасы Білім және ғылым министрлігіне дайындық бөлімдерінің өткен кезеңдегі жұмысы туралы қорытынды есеп береді.</w:t>
      </w:r>
    </w:p>
    <w:bookmarkEnd w:id="33"/>
    <w:bookmarkStart w:name="z37" w:id="34"/>
    <w:p>
      <w:pPr>
        <w:spacing w:after="0"/>
        <w:ind w:left="0"/>
        <w:jc w:val="both"/>
      </w:pPr>
      <w:r>
        <w:rPr>
          <w:rFonts w:ascii="Times New Roman"/>
          <w:b w:val="false"/>
          <w:i w:val="false"/>
          <w:color w:val="000000"/>
          <w:sz w:val="28"/>
        </w:rPr>
        <w:t>
      23. ЖЖОКБҰ-лар дайындық бөлімдері тыңдаушыларының статистикалық және паспорттық есебін жүргізеді.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