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10ee8" w14:textId="2510e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және сыбайлас жемқорлыққа қарсы іс-қимыл агенттігі төрағасының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2020 жылғы 25 тамыздағы № 131 бұйрығы. Қазақстан Республикасының Әділет министрлігінде 2020 жылғы 28 тамызда № 21143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50-бабы </w:t>
      </w:r>
      <w:r>
        <w:rPr>
          <w:rFonts w:ascii="Times New Roman"/>
          <w:b w:val="false"/>
          <w:i w:val="false"/>
          <w:color w:val="000000"/>
          <w:sz w:val="28"/>
        </w:rPr>
        <w:t>2-тармақшасына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Мемлекеттік қызмет істері және сыбайлас жемқорлыққа қарсы іс-қимыл агенттігі төрағасының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Мемлекеттік қызмет істері агенттігінің Заң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Республикасының Әділет министрлігінде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Агенттіктің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Агенттіктің аппарат басшысына жүктелсін.</w:t>
      </w:r>
    </w:p>
    <w:bookmarkEnd w:id="5"/>
    <w:bookmarkStart w:name="z7" w:id="6"/>
    <w:p>
      <w:pPr>
        <w:spacing w:after="0"/>
        <w:ind w:left="0"/>
        <w:jc w:val="both"/>
      </w:pPr>
      <w:r>
        <w:rPr>
          <w:rFonts w:ascii="Times New Roman"/>
          <w:b w:val="false"/>
          <w:i w:val="false"/>
          <w:color w:val="000000"/>
          <w:sz w:val="28"/>
        </w:rPr>
        <w:t>
      4. Осы бұйрық алғаш ресми жарияланған күнінен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Мемлекеттік қызмет істері агенттігінің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Жаилғанова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2020 жылғы 25 тамыздағы</w:t>
            </w:r>
            <w:r>
              <w:br/>
            </w:r>
            <w:r>
              <w:rPr>
                <w:rFonts w:ascii="Times New Roman"/>
                <w:b w:val="false"/>
                <w:i w:val="false"/>
                <w:color w:val="000000"/>
                <w:sz w:val="20"/>
              </w:rPr>
              <w:t>№ 131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Мемлекеттік қызмет істері және сыбайлас жемқорлыққа қарсы іс-қимыл агенттігі төрағасының өзгерістер енгізілетін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"Мемлекеттік қызмет істері жөніндегі уәкілетті органның Әдеп жөніндегі комиссиясы туралы ережені бекіту туралы" Қазақстан Республикасы Мемлекеттік қызмет істері және сыбайлас жемқорлыққа қарсы іс-қимыл агенттігі төрағасының 2016 жылғы 21 қазандағы № 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2015 жылғы 31 желтоқсанда № 14374 болып тіркелген, 2016 жылғы 4 қарашадағы "Әділет" ақпараттық-құқықтық жүйесінде жарияланған):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Мемлекеттік қызмет істері жөніндегі уәкілетті органның Әдеп жөніндегі комиссиясы туралы </w:t>
      </w:r>
      <w:r>
        <w:rPr>
          <w:rFonts w:ascii="Times New Roman"/>
          <w:b w:val="false"/>
          <w:i w:val="false"/>
          <w:color w:val="000000"/>
          <w:sz w:val="28"/>
        </w:rPr>
        <w:t>ережесінде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"2. Мемлекеттік қызмет істері жөніндегі уәкілетті органның әдеп жөніндегі комиссиясы (бұдан әрі – Комиссия) – Қазақстан Республикасының Мемлекеттік қызмет істері агенттігінде (бұдан әрі - Агенттік) мемлекеттік қызметке кір келтіретін тәртіптік теріс қылықтар жасаған, сондай-ақ әдеп нормаларын бұзуға жол берген В-1, С-1, С-2, сонымен қатар мемлекеттік қызмет істері жөніндегі уәкілетті органның С-О-1, С-О-2 санаттарындағы қызметшілерге қатысты тәртіптік істерді қарау үшін құрылатын тұрақты қолданыстағы алқалы орган.";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xml:space="preserve">
      "3. Комиссия өзінің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w:t>
      </w:r>
      <w:r>
        <w:rPr>
          <w:rFonts w:ascii="Times New Roman"/>
          <w:b w:val="false"/>
          <w:i w:val="false"/>
          <w:color w:val="000000"/>
          <w:sz w:val="28"/>
        </w:rPr>
        <w:t>заңын</w:t>
      </w:r>
      <w:r>
        <w:rPr>
          <w:rFonts w:ascii="Times New Roman"/>
          <w:b w:val="false"/>
          <w:i w:val="false"/>
          <w:color w:val="000000"/>
          <w:sz w:val="28"/>
        </w:rPr>
        <w:t>, Қағидаларды, сондай-ақ осы Ережені басшылыққа алады.";</w:t>
      </w:r>
    </w:p>
    <w:bookmarkEnd w:id="11"/>
    <w:bookmarkStart w:name="z16" w:id="12"/>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2"/>
    <w:bookmarkStart w:name="z17" w:id="13"/>
    <w:p>
      <w:pPr>
        <w:spacing w:after="0"/>
        <w:ind w:left="0"/>
        <w:jc w:val="both"/>
      </w:pPr>
      <w:r>
        <w:rPr>
          <w:rFonts w:ascii="Times New Roman"/>
          <w:b w:val="false"/>
          <w:i w:val="false"/>
          <w:color w:val="000000"/>
          <w:sz w:val="28"/>
        </w:rPr>
        <w:t>
      "2) қызметтік әдеп нормаларының талаптарын бұзу бойынша, сондай-ақ мемлекеттік қызметке кір келтіретін тәртіптік теріс қылықтарды алдын алу жөнінде шараларды әзірлеу;";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екіншісі бөлігі мынадай редакцияда жазылсын:</w:t>
      </w:r>
    </w:p>
    <w:bookmarkStart w:name="z19" w:id="14"/>
    <w:p>
      <w:pPr>
        <w:spacing w:after="0"/>
        <w:ind w:left="0"/>
        <w:jc w:val="both"/>
      </w:pPr>
      <w:r>
        <w:rPr>
          <w:rFonts w:ascii="Times New Roman"/>
          <w:b w:val="false"/>
          <w:i w:val="false"/>
          <w:color w:val="000000"/>
          <w:sz w:val="28"/>
        </w:rPr>
        <w:t>
      "Комиссияның құрамы орталық мемлекеттік органдарының өкілдерінен, соның ішінде, құқық қорғау органдарының мүшелерінен, Қазақстан Республикасының Парламенті депутаттарынан, үкіметтік емес ұйымдарының өкілдерінен және өзге адамдардан тұрады. Комиссияның дербес құрамы тақ саннан және Төрағамен қоса 7-ден кем емес мүшеден тұрады.";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xml:space="preserve">
      "8. Осы Ереженің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мемлекеттік қызметшілер Комиссиямен қабылдаған шешіммен келіспеген жағдайда оған Қазақстан Республикасының заңнамасына сәйкес шағым беруге құқығы бар.".</w:t>
      </w:r>
    </w:p>
    <w:bookmarkEnd w:id="15"/>
    <w:bookmarkStart w:name="z22" w:id="16"/>
    <w:p>
      <w:pPr>
        <w:spacing w:after="0"/>
        <w:ind w:left="0"/>
        <w:jc w:val="both"/>
      </w:pPr>
      <w:r>
        <w:rPr>
          <w:rFonts w:ascii="Times New Roman"/>
          <w:b w:val="false"/>
          <w:i w:val="false"/>
          <w:color w:val="000000"/>
          <w:sz w:val="28"/>
        </w:rPr>
        <w:t xml:space="preserve">
      2. "Қазақстан Республикасы Мемлекеттік қызмет істері және сыбайлас жемқорлыққа қарсы іс-қимыл агенттігінің азаматтық қызметшілерін аттестаттаудан өткізу қағидаларын және шарттарын бекіту туралы" Қазақстан Республикасы Мемлекеттік қызмет істері және сыбайлас жемқорлыққа қарсы іс-қимыл агенттігінің Төрағасының 2016 жылғы 5 желтоқсандағы № 74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14620 болып тіркелген, 2017 жылғы 9 қаңтарда Қазақстан Республикасы нормативтік құқықтық актілерінің эталондық бақылау банкінде жарияланған):</w:t>
      </w:r>
    </w:p>
    <w:bookmarkEnd w:id="16"/>
    <w:bookmarkStart w:name="z23" w:id="17"/>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17"/>
    <w:bookmarkStart w:name="z24" w:id="18"/>
    <w:p>
      <w:pPr>
        <w:spacing w:after="0"/>
        <w:ind w:left="0"/>
        <w:jc w:val="both"/>
      </w:pPr>
      <w:r>
        <w:rPr>
          <w:rFonts w:ascii="Times New Roman"/>
          <w:b w:val="false"/>
          <w:i w:val="false"/>
          <w:color w:val="000000"/>
          <w:sz w:val="28"/>
        </w:rPr>
        <w:t>
      "Қазақстан Республикасы Мемлекеттік қызмет істері агенттігінің азаматтық қызметшілерін аттестаттаудан өткізу қағидаларын және шарттарын бекіту туралы";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 w:id="19"/>
    <w:p>
      <w:pPr>
        <w:spacing w:after="0"/>
        <w:ind w:left="0"/>
        <w:jc w:val="both"/>
      </w:pPr>
      <w:r>
        <w:rPr>
          <w:rFonts w:ascii="Times New Roman"/>
          <w:b w:val="false"/>
          <w:i w:val="false"/>
          <w:color w:val="000000"/>
          <w:sz w:val="28"/>
        </w:rPr>
        <w:t>
      "1. Қоса беріліп отырған Қазақстан Республикасы Мемлекеттік қызмет істері агенттігінің азаматтық қызметшілерін аттестаттаудан өткізу қағидалары және шарттары бекітілсін.".</w:t>
      </w:r>
    </w:p>
    <w:bookmarkEnd w:id="19"/>
    <w:bookmarkStart w:name="z27" w:id="2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Мемлекеттік қызмет істері және сыбайлас жемқорлыққа қарсы іс-қимыл агенттігінің азаматтық қызметшілерін аттестаттаудан өткізу қағидалары және </w:t>
      </w:r>
      <w:r>
        <w:rPr>
          <w:rFonts w:ascii="Times New Roman"/>
          <w:b w:val="false"/>
          <w:i w:val="false"/>
          <w:color w:val="000000"/>
          <w:sz w:val="28"/>
        </w:rPr>
        <w:t>шарттарында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"Қазақстан Республикасы Мемлекеттік қызмет істері агенттігінің азаматтық қызметшілерін аттестаттаудан өткізу қағидалары және шарттары";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xml:space="preserve">
      "1. Осы Қазақстан Республикасы Мемлекеттік қызмет істері агенттігінің азаматтық қызметшілерін аттестаттаудан өткізу қағидалары және шарттары (бұдан әрі – Қағидалар) Қазақстан Республикасының 2015 жылғы 23 қарашадағы Еңбек кодексінің (бұдан әрі – Еңбек кодексі) 139-бабы </w:t>
      </w:r>
      <w:r>
        <w:rPr>
          <w:rFonts w:ascii="Times New Roman"/>
          <w:b w:val="false"/>
          <w:i w:val="false"/>
          <w:color w:val="000000"/>
          <w:sz w:val="28"/>
        </w:rPr>
        <w:t>7-тармағына</w:t>
      </w:r>
      <w:r>
        <w:rPr>
          <w:rFonts w:ascii="Times New Roman"/>
          <w:b w:val="false"/>
          <w:i w:val="false"/>
          <w:color w:val="000000"/>
          <w:sz w:val="28"/>
        </w:rPr>
        <w:t xml:space="preserve">,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Қазақстан Республикасының Мемлекеттік қызмет істері агенттігіне ведомстволық бағынысты "Қазақстан Республикасы Президентінің жанындағы Мемлекеттік басқару академиясы" республикалық мемлекеттік қазыналық кәсіпорнындағы лауазымдарды атқаратын азаматтық қызметшілерді (бұдан әрі – қызметшілер) аттестаттаудан өткізудің тәртібін және шарттарын айқындайды.";</w:t>
      </w:r>
    </w:p>
    <w:bookmarkEnd w:id="22"/>
    <w:bookmarkStart w:name="z32" w:id="2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3"/>
    <w:bookmarkStart w:name="z33" w:id="24"/>
    <w:p>
      <w:pPr>
        <w:spacing w:after="0"/>
        <w:ind w:left="0"/>
        <w:jc w:val="both"/>
      </w:pPr>
      <w:r>
        <w:rPr>
          <w:rFonts w:ascii="Times New Roman"/>
          <w:b w:val="false"/>
          <w:i w:val="false"/>
          <w:color w:val="000000"/>
          <w:sz w:val="28"/>
        </w:rPr>
        <w:t xml:space="preserve">
      "2) Қазақстан Республикасы Мемлекеттік қызмет істері және сыбайлас жемқорлыққа қарсы іс-қимыл агенттігі төрағасының 2016 жылғы 25 қазандағы № 24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14467 болып тіркелген) Қазақстан Республикасы Мемлекеттік қызмет істері агенттігінің азаматтық қызметшілер лауазымдарының тізіліміне (бұдан әрі – Тізілім) сәйкес А блогының лауазымдарын атқаратын қызметшілерді тестілеуден өткізу және Тізілімнің В блогының педагогикалық қызметкерлері лауазымдарын атқаратын қызметшілердің (бұдан әрі – педагогикалық қызметкерлер) эссе жазуы;";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Мемлекеттік қызмет істері </w:t>
            </w:r>
            <w:r>
              <w:br/>
            </w:r>
            <w:r>
              <w:rPr>
                <w:rFonts w:ascii="Times New Roman"/>
                <w:b w:val="false"/>
                <w:i w:val="false"/>
                <w:color w:val="000000"/>
                <w:sz w:val="20"/>
              </w:rPr>
              <w:t>агенттігінің азаматтық</w:t>
            </w:r>
            <w:r>
              <w:br/>
            </w:r>
            <w:r>
              <w:rPr>
                <w:rFonts w:ascii="Times New Roman"/>
                <w:b w:val="false"/>
                <w:i w:val="false"/>
                <w:color w:val="000000"/>
                <w:sz w:val="20"/>
              </w:rPr>
              <w:t>қызметшілерін аттестаттаудан</w:t>
            </w:r>
            <w:r>
              <w:br/>
            </w:r>
            <w:r>
              <w:rPr>
                <w:rFonts w:ascii="Times New Roman"/>
                <w:b w:val="false"/>
                <w:i w:val="false"/>
                <w:color w:val="000000"/>
                <w:sz w:val="20"/>
              </w:rPr>
              <w:t>өткізу қағидаларына</w:t>
            </w:r>
            <w:r>
              <w:br/>
            </w:r>
            <w:r>
              <w:rPr>
                <w:rFonts w:ascii="Times New Roman"/>
                <w:b w:val="false"/>
                <w:i w:val="false"/>
                <w:color w:val="000000"/>
                <w:sz w:val="20"/>
              </w:rPr>
              <w:t>және шарттарына</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Мемлекеттік қызмет істері </w:t>
            </w:r>
            <w:r>
              <w:br/>
            </w:r>
            <w:r>
              <w:rPr>
                <w:rFonts w:ascii="Times New Roman"/>
                <w:b w:val="false"/>
                <w:i w:val="false"/>
                <w:color w:val="000000"/>
                <w:sz w:val="20"/>
              </w:rPr>
              <w:t>агенттігінің азаматтық</w:t>
            </w:r>
            <w:r>
              <w:br/>
            </w:r>
            <w:r>
              <w:rPr>
                <w:rFonts w:ascii="Times New Roman"/>
                <w:b w:val="false"/>
                <w:i w:val="false"/>
                <w:color w:val="000000"/>
                <w:sz w:val="20"/>
              </w:rPr>
              <w:t>қызметшілерін аттестаттаудан</w:t>
            </w:r>
            <w:r>
              <w:br/>
            </w:r>
            <w:r>
              <w:rPr>
                <w:rFonts w:ascii="Times New Roman"/>
                <w:b w:val="false"/>
                <w:i w:val="false"/>
                <w:color w:val="000000"/>
                <w:sz w:val="20"/>
              </w:rPr>
              <w:t>өткізу қағидаларына</w:t>
            </w:r>
            <w:r>
              <w:br/>
            </w:r>
            <w:r>
              <w:rPr>
                <w:rFonts w:ascii="Times New Roman"/>
                <w:b w:val="false"/>
                <w:i w:val="false"/>
                <w:color w:val="000000"/>
                <w:sz w:val="20"/>
              </w:rPr>
              <w:t>және шарттарына</w:t>
            </w:r>
            <w:r>
              <w:br/>
            </w:r>
            <w:r>
              <w:rPr>
                <w:rFonts w:ascii="Times New Roman"/>
                <w:b w:val="false"/>
                <w:i w:val="false"/>
                <w:color w:val="000000"/>
                <w:sz w:val="20"/>
              </w:rPr>
              <w:t>2-қосымша;</w:t>
            </w:r>
          </w:p>
        </w:tc>
      </w:tr>
    </w:tbl>
    <w:bookmarkStart w:name="z38" w:id="25"/>
    <w:p>
      <w:pPr>
        <w:spacing w:after="0"/>
        <w:ind w:left="0"/>
        <w:jc w:val="both"/>
      </w:pPr>
      <w:r>
        <w:rPr>
          <w:rFonts w:ascii="Times New Roman"/>
          <w:b w:val="false"/>
          <w:i w:val="false"/>
          <w:color w:val="000000"/>
          <w:sz w:val="28"/>
        </w:rPr>
        <w:t xml:space="preserve">
      3. "Қазақстан Республикасы Мемлекеттік қызмет істері және сыбайлас жемқорлыққа қарсы іс-қимыл агенттігінің облыстардағы, республикалық маңызы бар қалалардағы, астанадағы әдеп жөніндегі кеңестің жұмыс регламентін бекіту туралы" Қазақстан Республикасы Мемлекеттік қызмет істері және сыбайлас жемқорлыққа қарсы іс-қимыл агенттігі Төрағасының 2017 жылғы 6 қаңтардағы № 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14766 болып тіркелген, 2017 жылғы 2 наурызда Қазақстан Республикасы нормативтік құқықтық актілерінің эталондық бақылау банкінде жарияланған):</w:t>
      </w:r>
    </w:p>
    <w:bookmarkEnd w:id="25"/>
    <w:bookmarkStart w:name="z39" w:id="26"/>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6"/>
    <w:bookmarkStart w:name="z40" w:id="27"/>
    <w:p>
      <w:pPr>
        <w:spacing w:after="0"/>
        <w:ind w:left="0"/>
        <w:jc w:val="both"/>
      </w:pPr>
      <w:r>
        <w:rPr>
          <w:rFonts w:ascii="Times New Roman"/>
          <w:b w:val="false"/>
          <w:i w:val="false"/>
          <w:color w:val="000000"/>
          <w:sz w:val="28"/>
        </w:rPr>
        <w:t>
      "Қазақстан Республикасы Мемлекеттік қызмет істері агенттігінің облыстардағы, республикалық маңызы бар қалалардағы, астанадағы әдеп жөніндегі кеңестің жұмыс регламентін бекіту туралы";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преамбула</w:t>
      </w:r>
      <w:r>
        <w:rPr>
          <w:rFonts w:ascii="Times New Roman"/>
          <w:b w:val="false"/>
          <w:i w:val="false"/>
          <w:color w:val="000000"/>
          <w:sz w:val="28"/>
        </w:rPr>
        <w:t xml:space="preserve"> мынадай редакцияда жазылсын:</w:t>
      </w:r>
    </w:p>
    <w:bookmarkStart w:name="z42" w:id="28"/>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 156 Жарлығымен бекітілген Қазақстан Республикасы Мемлекеттік қызмет істері агенттігінің облыстардағы, республикалық маңызы бар қалалардағы, астанадағы әдеп жөніндегі кеңес туралы ереженің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4" w:id="29"/>
    <w:p>
      <w:pPr>
        <w:spacing w:after="0"/>
        <w:ind w:left="0"/>
        <w:jc w:val="both"/>
      </w:pPr>
      <w:r>
        <w:rPr>
          <w:rFonts w:ascii="Times New Roman"/>
          <w:b w:val="false"/>
          <w:i w:val="false"/>
          <w:color w:val="000000"/>
          <w:sz w:val="28"/>
        </w:rPr>
        <w:t>
      "1. Қоса беріліп отырған Қазақстан Республикасы Мемлекеттік қызмет істері агенттігінің облыстардағы, республикалық маңызы бар қалалардағы, астанадағы әдеп жөніндегі кеңестің жұмыс регламенті бекітілсін.";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46" w:id="30"/>
    <w:p>
      <w:pPr>
        <w:spacing w:after="0"/>
        <w:ind w:left="0"/>
        <w:jc w:val="both"/>
      </w:pPr>
      <w:r>
        <w:rPr>
          <w:rFonts w:ascii="Times New Roman"/>
          <w:b w:val="false"/>
          <w:i w:val="false"/>
          <w:color w:val="000000"/>
          <w:sz w:val="28"/>
        </w:rPr>
        <w:t>
      "4. Осы бұйрықтың орындалуын бақылау Агенттіктің төраға орынбасары Д.М. Жазықбаевқа жүктелсін.";</w:t>
      </w:r>
    </w:p>
    <w:bookmarkEnd w:id="30"/>
    <w:bookmarkStart w:name="z47" w:id="3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Мемлекеттік қызмет істері және сыбайлас жемқорлыққа қарсы іс-қимыл агенттігінің облыстардағы, республикалық маңызы бар қалалардағы, астанадағы әдеп жөніндегі кеңесінің жұмыс </w:t>
      </w:r>
      <w:r>
        <w:rPr>
          <w:rFonts w:ascii="Times New Roman"/>
          <w:b w:val="false"/>
          <w:i w:val="false"/>
          <w:color w:val="000000"/>
          <w:sz w:val="28"/>
        </w:rPr>
        <w:t>регламентінде</w:t>
      </w:r>
      <w:r>
        <w:rPr>
          <w:rFonts w:ascii="Times New Roman"/>
          <w:b w:val="false"/>
          <w:i w:val="false"/>
          <w:color w:val="000000"/>
          <w:sz w:val="28"/>
        </w:rPr>
        <w:t>:</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9" w:id="32"/>
    <w:p>
      <w:pPr>
        <w:spacing w:after="0"/>
        <w:ind w:left="0"/>
        <w:jc w:val="both"/>
      </w:pPr>
      <w:r>
        <w:rPr>
          <w:rFonts w:ascii="Times New Roman"/>
          <w:b w:val="false"/>
          <w:i w:val="false"/>
          <w:color w:val="000000"/>
          <w:sz w:val="28"/>
        </w:rPr>
        <w:t>
      "Қазақстан Республикасы Мемлекеттік қызмет істері агенттігінің облыстардағы, республикалық маңызы бар қалалардағы, астанадағы әдеп жөніндегі кеңесінің жұмыс регламенті";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1" w:id="33"/>
    <w:p>
      <w:pPr>
        <w:spacing w:after="0"/>
        <w:ind w:left="0"/>
        <w:jc w:val="both"/>
      </w:pPr>
      <w:r>
        <w:rPr>
          <w:rFonts w:ascii="Times New Roman"/>
          <w:b w:val="false"/>
          <w:i w:val="false"/>
          <w:color w:val="000000"/>
          <w:sz w:val="28"/>
        </w:rPr>
        <w:t xml:space="preserve">
      "1. Қазақстан Республикасы Мемлекеттік қызмет істері агенттігінің облыстардағы, республикалық маңызы бар қалалардағы, астанадағы әдеп жөніндегі кеңестерінің осы жұмыс регламенті (бұдан әрі – Регламент) Қазақстан Республикасы Президентінің 2015 жылғы 29 желтоқсандағы № 156 Жарлығымен бекітілген Қазақстан Республикасы Мемлекеттік қызмет істері агенттігінің облыстардағы, республикалық маңызы бар қалалардағы, астанадағы әдеп жөніндегі кеңестері туралы ереженің (бұдан әрі – Ереже)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3" w:id="34"/>
    <w:p>
      <w:pPr>
        <w:spacing w:after="0"/>
        <w:ind w:left="0"/>
        <w:jc w:val="both"/>
      </w:pPr>
      <w:r>
        <w:rPr>
          <w:rFonts w:ascii="Times New Roman"/>
          <w:b w:val="false"/>
          <w:i w:val="false"/>
          <w:color w:val="000000"/>
          <w:sz w:val="28"/>
        </w:rPr>
        <w:t>
      "2. Регламент Қазақстан Республикасы Мемлекеттік қызмет істері агенттігінің облыстардағы, республикалық маңызы бар қалалардағы, астанадағы әдеп жөніндегі кеңестің (бұдан әрі – Әдеп жөніндегі кеңес) жеке құрамдарын қалыптастыру, бекіту, жұмыс жоспарларын, мәжілістерін даярлау мен өткізу тәртібін, сонымен қатар басқа ұйымдастыру мәселелеріне дауыс беру тәртібін анықтайды.";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5" w:id="35"/>
    <w:p>
      <w:pPr>
        <w:spacing w:after="0"/>
        <w:ind w:left="0"/>
        <w:jc w:val="both"/>
      </w:pPr>
      <w:r>
        <w:rPr>
          <w:rFonts w:ascii="Times New Roman"/>
          <w:b w:val="false"/>
          <w:i w:val="false"/>
          <w:color w:val="000000"/>
          <w:sz w:val="28"/>
        </w:rPr>
        <w:t>
      "3. Қазақстан Республикасы Мемлекеттік қызмет істері агенттігінің (бұдан әрі – Агенттік) аумақтық органының басшысы лауазымы бойынша Әдеп жөніндегі кеңестің төрағасы болып табылады.";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бөлігінде орыс тіліндегі мәтінге өзгеріс енгізілді, мемлекеттік тілдегі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 xml:space="preserve"> орыс тіліндегі мәтінге өзгеріс енгізілді, мемлекеттік тілдегі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59" w:id="36"/>
    <w:p>
      <w:pPr>
        <w:spacing w:after="0"/>
        <w:ind w:left="0"/>
        <w:jc w:val="both"/>
      </w:pPr>
      <w:r>
        <w:rPr>
          <w:rFonts w:ascii="Times New Roman"/>
          <w:b w:val="false"/>
          <w:i w:val="false"/>
          <w:color w:val="000000"/>
          <w:sz w:val="28"/>
        </w:rPr>
        <w:t>
      "16. Әдеп жөніндегі кеңес мәжілісі оның мүшелерінің жалпы санының кемінде үштен екі бөлігі қатысқан жағдайда, заңды болып саналады.";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екінші бөлігі мынадай редакцияда жазылсын:</w:t>
      </w:r>
    </w:p>
    <w:bookmarkStart w:name="z61" w:id="37"/>
    <w:p>
      <w:pPr>
        <w:spacing w:after="0"/>
        <w:ind w:left="0"/>
        <w:jc w:val="both"/>
      </w:pPr>
      <w:r>
        <w:rPr>
          <w:rFonts w:ascii="Times New Roman"/>
          <w:b w:val="false"/>
          <w:i w:val="false"/>
          <w:color w:val="000000"/>
          <w:sz w:val="28"/>
        </w:rPr>
        <w:t>
      "Хаттама мәжіліс жүргізілген күннен бастап үш жұмыс күн ішінде жүргізілген тілде рәсімделеді, және Әдеп жөніндегі кеңес Төрағасымен және мүшелерімен, Хатшылықтың меңгерушісімен қол қойылады. Қазақстан Республикасы Мемлекеттік қызмет істері агенттігінің облыстардағы, республикалық маңызы бар қалалардағы, астанадағы әдеп жөніндегі кеңесі регламенттің хаттамасы 1-қосымшадағы нысанға сәйкес тәртіпте рәсімделеді.";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екінші бөлігі мынадай редакцияда жазылсын:</w:t>
      </w:r>
    </w:p>
    <w:bookmarkStart w:name="z63" w:id="38"/>
    <w:p>
      <w:pPr>
        <w:spacing w:after="0"/>
        <w:ind w:left="0"/>
        <w:jc w:val="both"/>
      </w:pPr>
      <w:r>
        <w:rPr>
          <w:rFonts w:ascii="Times New Roman"/>
          <w:b w:val="false"/>
          <w:i w:val="false"/>
          <w:color w:val="000000"/>
          <w:sz w:val="28"/>
        </w:rPr>
        <w:t>
      "Шешімдер мәжіліске қатысқан Әдеп жөніндегі кеңес мүшелерінің санының қарапайым көпшілік дауысымен шешім қабылдайды. Дауыстар тең болған жағдайда, төрағалық етушінің даусы шешуші болып табылады. Әдеп жөніндегі кеңестің мүшелері дауыс беру кезінде қалыс қала алмайды.";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42-тармақтың</w:t>
      </w:r>
      <w:r>
        <w:rPr>
          <w:rFonts w:ascii="Times New Roman"/>
          <w:b w:val="false"/>
          <w:i w:val="false"/>
          <w:color w:val="000000"/>
          <w:sz w:val="28"/>
        </w:rPr>
        <w:t xml:space="preserve"> бірінші бөлігі мынадай редакцияда жазылсын:</w:t>
      </w:r>
    </w:p>
    <w:bookmarkStart w:name="z65" w:id="39"/>
    <w:p>
      <w:pPr>
        <w:spacing w:after="0"/>
        <w:ind w:left="0"/>
        <w:jc w:val="both"/>
      </w:pPr>
      <w:r>
        <w:rPr>
          <w:rFonts w:ascii="Times New Roman"/>
          <w:b w:val="false"/>
          <w:i w:val="false"/>
          <w:color w:val="000000"/>
          <w:sz w:val="28"/>
        </w:rPr>
        <w:t>
      "42. Мәжілістердің хаттамаларына мәжілістерді өткізу кезектілігінің тәртібінде және Қазақстан Республикасы Үкіметінің 2018 жылғы 31 қазандағы № 703 қаулысымен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бір күнтізбелік жылдың шегінде нөмір беріледі.";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Мемлекеттік қызмет істері </w:t>
            </w:r>
            <w:r>
              <w:br/>
            </w:r>
            <w:r>
              <w:rPr>
                <w:rFonts w:ascii="Times New Roman"/>
                <w:b w:val="false"/>
                <w:i w:val="false"/>
                <w:color w:val="000000"/>
                <w:sz w:val="20"/>
              </w:rPr>
              <w:t xml:space="preserve">агенттігінің облыстардағы, </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қаладағы, астанадағы әдеп </w:t>
            </w:r>
            <w:r>
              <w:br/>
            </w:r>
            <w:r>
              <w:rPr>
                <w:rFonts w:ascii="Times New Roman"/>
                <w:b w:val="false"/>
                <w:i w:val="false"/>
                <w:color w:val="000000"/>
                <w:sz w:val="20"/>
              </w:rPr>
              <w:t xml:space="preserve">жөніндегі кеңестің жұмыс </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тақырыбы мынадай редакцияда жазылсын: </w:t>
      </w:r>
    </w:p>
    <w:bookmarkStart w:name="z69" w:id="40"/>
    <w:p>
      <w:pPr>
        <w:spacing w:after="0"/>
        <w:ind w:left="0"/>
        <w:jc w:val="both"/>
      </w:pPr>
      <w:r>
        <w:rPr>
          <w:rFonts w:ascii="Times New Roman"/>
          <w:b w:val="false"/>
          <w:i w:val="false"/>
          <w:color w:val="000000"/>
          <w:sz w:val="28"/>
        </w:rPr>
        <w:t xml:space="preserve">
      "Қазақстан Республикасы Мемлекеттік қызмет істері агенттігінің (аумақ атауы) Әдеп жөніндегі кеңесінің </w:t>
      </w:r>
      <w:r>
        <w:rPr>
          <w:rFonts w:ascii="Times New Roman"/>
          <w:b/>
          <w:i w:val="false"/>
          <w:color w:val="000000"/>
          <w:sz w:val="28"/>
        </w:rPr>
        <w:t>ХАТТАМАСЫ</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Start w:name="z71" w:id="41"/>
    <w:p>
      <w:pPr>
        <w:spacing w:after="0"/>
        <w:ind w:left="0"/>
        <w:jc w:val="both"/>
      </w:pPr>
      <w:r>
        <w:rPr>
          <w:rFonts w:ascii="Times New Roman"/>
          <w:b w:val="false"/>
          <w:i w:val="false"/>
          <w:color w:val="000000"/>
          <w:sz w:val="28"/>
        </w:rPr>
        <w:t xml:space="preserve">
      4.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2018 жылғы 14 ақпанда Қазақстан Республикасы нормативтік құқықтық актілерінің эталондық бақылау банкінде жарияланған):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3" w:id="42"/>
    <w:p>
      <w:pPr>
        <w:spacing w:after="0"/>
        <w:ind w:left="0"/>
        <w:jc w:val="both"/>
      </w:pPr>
      <w:r>
        <w:rPr>
          <w:rFonts w:ascii="Times New Roman"/>
          <w:b w:val="false"/>
          <w:i w:val="false"/>
          <w:color w:val="000000"/>
          <w:sz w:val="28"/>
        </w:rPr>
        <w:t>
      "4.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w:t>
      </w:r>
    </w:p>
    <w:bookmarkEnd w:id="42"/>
    <w:bookmarkStart w:name="z74" w:id="43"/>
    <w:p>
      <w:pPr>
        <w:spacing w:after="0"/>
        <w:ind w:left="0"/>
        <w:jc w:val="both"/>
      </w:pPr>
      <w:r>
        <w:rPr>
          <w:rFonts w:ascii="Times New Roman"/>
          <w:b w:val="false"/>
          <w:i w:val="false"/>
          <w:color w:val="000000"/>
          <w:sz w:val="28"/>
        </w:rPr>
        <w:t xml:space="preserve">
      көрсетілген бұйрықпен бекітілген "А" корпусы мемлекеттік әкімшілік қызметшілерінің қызметін бағалау </w:t>
      </w:r>
      <w:r>
        <w:rPr>
          <w:rFonts w:ascii="Times New Roman"/>
          <w:b w:val="false"/>
          <w:i w:val="false"/>
          <w:color w:val="000000"/>
          <w:sz w:val="28"/>
        </w:rPr>
        <w:t>әдістемесінде</w:t>
      </w:r>
      <w:r>
        <w:rPr>
          <w:rFonts w:ascii="Times New Roman"/>
          <w:b w:val="false"/>
          <w:i w:val="false"/>
          <w:color w:val="000000"/>
          <w:sz w:val="28"/>
        </w:rPr>
        <w:t>:</w:t>
      </w:r>
    </w:p>
    <w:bookmarkEnd w:id="43"/>
    <w:bookmarkStart w:name="z75" w:id="44"/>
    <w:p>
      <w:pPr>
        <w:spacing w:after="0"/>
        <w:ind w:left="0"/>
        <w:jc w:val="both"/>
      </w:pPr>
      <w:r>
        <w:rPr>
          <w:rFonts w:ascii="Times New Roman"/>
          <w:b w:val="false"/>
          <w:i w:val="false"/>
          <w:color w:val="000000"/>
          <w:sz w:val="28"/>
        </w:rPr>
        <w:t xml:space="preserve">
      9-тармақтың </w:t>
      </w:r>
      <w:r>
        <w:rPr>
          <w:rFonts w:ascii="Times New Roman"/>
          <w:b w:val="false"/>
          <w:i w:val="false"/>
          <w:color w:val="000000"/>
          <w:sz w:val="28"/>
        </w:rPr>
        <w:t>1) тармақшасының</w:t>
      </w:r>
      <w:r>
        <w:rPr>
          <w:rFonts w:ascii="Times New Roman"/>
          <w:b w:val="false"/>
          <w:i w:val="false"/>
          <w:color w:val="000000"/>
          <w:sz w:val="28"/>
        </w:rPr>
        <w:t xml:space="preserve"> бірінші абзацы мынадай редакцияда жазылсын:</w:t>
      </w:r>
    </w:p>
    <w:bookmarkEnd w:id="44"/>
    <w:bookmarkStart w:name="z76" w:id="45"/>
    <w:p>
      <w:pPr>
        <w:spacing w:after="0"/>
        <w:ind w:left="0"/>
        <w:jc w:val="both"/>
      </w:pPr>
      <w:r>
        <w:rPr>
          <w:rFonts w:ascii="Times New Roman"/>
          <w:b w:val="false"/>
          <w:i w:val="false"/>
          <w:color w:val="000000"/>
          <w:sz w:val="28"/>
        </w:rPr>
        <w:t>
      "1) Қазақстан Республикасы Конституциялық Кеңесі, Қазақстан Республикасы Президентінің Іс Басқармасы, Қазақстан Республикасы Орталық сайлау комиссиясы, Қазақстан Республикасы Республикалық бюджеттің атқарылуын бақылау жөніндегі есеп комитеті, Қазақстан Республикасының Мемлекеттік қызмет істері агенттігі, Қазақстан Республикасының Жоғарғы Соты жанындағы Соттардың қызметін қамтамасыз ету департаментінің (Қазақстан Республикасы Жоғарғы Соты аппаратының) басшылары, облыстар, астана және республикалық маңызы бар қала әкімдерінің аппарат басшылары, жауапты хатшы лауазымы енгізілмеген орталық атқарушы органдардың аппарат басшылары, Адам құқықтары жөніндегі ұлттық орталықтың басшысы, сондай-ақ облыс, астана және республикалық маңызы бар қала әкімдіктерінің басшылары үшін:";</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Start w:name="z78" w:id="46"/>
    <w:p>
      <w:pPr>
        <w:spacing w:after="0"/>
        <w:ind w:left="0"/>
        <w:jc w:val="both"/>
      </w:pPr>
      <w:r>
        <w:rPr>
          <w:rFonts w:ascii="Times New Roman"/>
          <w:b w:val="false"/>
          <w:i w:val="false"/>
          <w:color w:val="000000"/>
          <w:sz w:val="28"/>
        </w:rPr>
        <w:t xml:space="preserve">
      5. "Қазақстан Республикасы Мемлекеттік қызмет істері және сыбайлас жемқорлыққа қарсы іс-қимыл агенттігі "Б" корпусының мемлекеттік әкімшілік қызметшілерінің қызметін бағалау әдістемесін бекіту туралы" Қазақстан Республикасының Мемлекеттік қызмет істері және сыбайлас жемқорлыққа қарсы іс-қимыл агенттігі төрағасының 2018 жылғы 5 сәуірдегі № 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16785 болып тіркелген, 2018 жылғы 26 сәуірде Қазақстан Республикасы нормативтік құқықтық актілерінің эталондық бақылау банкінде жарияланған):</w:t>
      </w:r>
    </w:p>
    <w:bookmarkEnd w:id="46"/>
    <w:bookmarkStart w:name="z79" w:id="47"/>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47"/>
    <w:bookmarkStart w:name="z80" w:id="48"/>
    <w:p>
      <w:pPr>
        <w:spacing w:after="0"/>
        <w:ind w:left="0"/>
        <w:jc w:val="both"/>
      </w:pPr>
      <w:r>
        <w:rPr>
          <w:rFonts w:ascii="Times New Roman"/>
          <w:b w:val="false"/>
          <w:i w:val="false"/>
          <w:color w:val="000000"/>
          <w:sz w:val="28"/>
        </w:rPr>
        <w:t>
      "Қазақстан Республикасы Мемлекеттік қызмет істері агенттігі "Б" корпусының мемлекеттік әкімшілік қызметшілерінің қызметін бағалау әдістемесін бекіту туралы";</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 жазылсын:</w:t>
      </w:r>
    </w:p>
    <w:bookmarkStart w:name="z82" w:id="49"/>
    <w:p>
      <w:pPr>
        <w:spacing w:after="0"/>
        <w:ind w:left="0"/>
        <w:jc w:val="both"/>
      </w:pPr>
      <w:r>
        <w:rPr>
          <w:rFonts w:ascii="Times New Roman"/>
          <w:b w:val="false"/>
          <w:i w:val="false"/>
          <w:color w:val="000000"/>
          <w:sz w:val="28"/>
        </w:rPr>
        <w:t>
      "1. Қоса берілген Қазақстан Республикасы Мемлекеттік қызмет істері агенттігі "Б" корпусының мемлекеттік әкімшілік қызметшілерінің қызметін бағалау әдістемесі бекітілсін.";</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 жазылсын:</w:t>
      </w:r>
    </w:p>
    <w:bookmarkStart w:name="z84" w:id="50"/>
    <w:p>
      <w:pPr>
        <w:spacing w:after="0"/>
        <w:ind w:left="0"/>
        <w:jc w:val="both"/>
      </w:pPr>
      <w:r>
        <w:rPr>
          <w:rFonts w:ascii="Times New Roman"/>
          <w:b w:val="false"/>
          <w:i w:val="false"/>
          <w:color w:val="000000"/>
          <w:sz w:val="28"/>
        </w:rPr>
        <w:t>
      "4. Осы бұйрықтың орындалуын бақылау Қазақстан Республикасы Мемлекеттік қызмет істері агенттігінің Аппарат басшысы Б.С. Бақтыгереевке жүктелсін.";</w:t>
      </w:r>
    </w:p>
    <w:bookmarkEnd w:id="50"/>
    <w:bookmarkStart w:name="z85" w:id="5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Мемлекеттік қызмет істері және сыбайлас жемқорлыққа қарсы іс-қимыл агенттігінің "Б" корпусы мемлекеттік әкімшілік қызметшілерінің қызметін бағалаудың үлгілік </w:t>
      </w:r>
      <w:r>
        <w:rPr>
          <w:rFonts w:ascii="Times New Roman"/>
          <w:b w:val="false"/>
          <w:i w:val="false"/>
          <w:color w:val="000000"/>
          <w:sz w:val="28"/>
        </w:rPr>
        <w:t>әдістемесінде</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87" w:id="52"/>
    <w:p>
      <w:pPr>
        <w:spacing w:after="0"/>
        <w:ind w:left="0"/>
        <w:jc w:val="both"/>
      </w:pPr>
      <w:r>
        <w:rPr>
          <w:rFonts w:ascii="Times New Roman"/>
          <w:b w:val="false"/>
          <w:i w:val="false"/>
          <w:color w:val="000000"/>
          <w:sz w:val="28"/>
        </w:rPr>
        <w:t>
      "Қазақстан Республикасы Мемлекеттік қызмет істері агенттігінің "Б" корпусы мемлекеттік әкімшілік қызметшілерінің қызметін бағалаудың үлгілік әдістемесі";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9" w:id="53"/>
    <w:p>
      <w:pPr>
        <w:spacing w:after="0"/>
        <w:ind w:left="0"/>
        <w:jc w:val="both"/>
      </w:pPr>
      <w:r>
        <w:rPr>
          <w:rFonts w:ascii="Times New Roman"/>
          <w:b w:val="false"/>
          <w:i w:val="false"/>
          <w:color w:val="000000"/>
          <w:sz w:val="28"/>
        </w:rPr>
        <w:t xml:space="preserve">
      "1. Осы Қазақстан Республикасы Мемлекеттік қызмет істері агенттігі "Б" корпусының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 Мемлекеттік қызмет істері агенттігінің, оның ведомствосының және олардың аумақтық органдарының (бұдан әрі – Агенттік) "Б" корпусы мемлекеттік әкімшілік қызметшілерінің қызметін бағалау тәртібін айқындайды.";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Мемлекеттік қызмет істері </w:t>
            </w:r>
            <w:r>
              <w:br/>
            </w:r>
            <w:r>
              <w:rPr>
                <w:rFonts w:ascii="Times New Roman"/>
                <w:b w:val="false"/>
                <w:i w:val="false"/>
                <w:color w:val="000000"/>
                <w:sz w:val="20"/>
              </w:rPr>
              <w:t xml:space="preserve">агенттігі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Мемлекеттік қызмет істері </w:t>
            </w:r>
            <w:r>
              <w:br/>
            </w:r>
            <w:r>
              <w:rPr>
                <w:rFonts w:ascii="Times New Roman"/>
                <w:b w:val="false"/>
                <w:i w:val="false"/>
                <w:color w:val="000000"/>
                <w:sz w:val="20"/>
              </w:rPr>
              <w:t xml:space="preserve">агенттігі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Мемлекеттік қызмет істері </w:t>
            </w:r>
            <w:r>
              <w:br/>
            </w:r>
            <w:r>
              <w:rPr>
                <w:rFonts w:ascii="Times New Roman"/>
                <w:b w:val="false"/>
                <w:i w:val="false"/>
                <w:color w:val="000000"/>
                <w:sz w:val="20"/>
              </w:rPr>
              <w:t xml:space="preserve">агенттігі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Мемлекеттік қызмет істері </w:t>
            </w:r>
            <w:r>
              <w:br/>
            </w:r>
            <w:r>
              <w:rPr>
                <w:rFonts w:ascii="Times New Roman"/>
                <w:b w:val="false"/>
                <w:i w:val="false"/>
                <w:color w:val="000000"/>
                <w:sz w:val="20"/>
              </w:rPr>
              <w:t xml:space="preserve">агенттігі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оң жақ жоғарғы бұрышындағы мәтін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Мемлекеттік қызмет істері </w:t>
            </w:r>
            <w:r>
              <w:br/>
            </w:r>
            <w:r>
              <w:rPr>
                <w:rFonts w:ascii="Times New Roman"/>
                <w:b w:val="false"/>
                <w:i w:val="false"/>
                <w:color w:val="000000"/>
                <w:sz w:val="20"/>
              </w:rPr>
              <w:t xml:space="preserve">агенттігі "Б" корпусының </w:t>
            </w:r>
            <w:r>
              <w:br/>
            </w:r>
            <w:r>
              <w:rPr>
                <w:rFonts w:ascii="Times New Roman"/>
                <w:b w:val="false"/>
                <w:i w:val="false"/>
                <w:color w:val="000000"/>
                <w:sz w:val="20"/>
              </w:rPr>
              <w:t xml:space="preserve">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2020 жылғы 25 тамыздағы</w:t>
            </w:r>
            <w:r>
              <w:br/>
            </w:r>
            <w:r>
              <w:rPr>
                <w:rFonts w:ascii="Times New Roman"/>
                <w:b w:val="false"/>
                <w:i w:val="false"/>
                <w:color w:val="000000"/>
                <w:sz w:val="20"/>
              </w:rPr>
              <w:t>№ 131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Мемлекеттік қызмет істері </w:t>
            </w:r>
            <w:r>
              <w:br/>
            </w:r>
            <w:r>
              <w:rPr>
                <w:rFonts w:ascii="Times New Roman"/>
                <w:b w:val="false"/>
                <w:i w:val="false"/>
                <w:color w:val="000000"/>
                <w:sz w:val="20"/>
              </w:rPr>
              <w:t xml:space="preserve">агенттігінің облыстардағы, </w:t>
            </w:r>
            <w:r>
              <w:br/>
            </w:r>
            <w:r>
              <w:rPr>
                <w:rFonts w:ascii="Times New Roman"/>
                <w:b w:val="false"/>
                <w:i w:val="false"/>
                <w:color w:val="000000"/>
                <w:sz w:val="20"/>
              </w:rPr>
              <w:t xml:space="preserve">республикалық маңызы бар </w:t>
            </w:r>
            <w:r>
              <w:br/>
            </w:r>
            <w:r>
              <w:rPr>
                <w:rFonts w:ascii="Times New Roman"/>
                <w:b w:val="false"/>
                <w:i w:val="false"/>
                <w:color w:val="000000"/>
                <w:sz w:val="20"/>
              </w:rPr>
              <w:t xml:space="preserve">қаладағы, астанадағы әдеп </w:t>
            </w:r>
            <w:r>
              <w:br/>
            </w:r>
            <w:r>
              <w:rPr>
                <w:rFonts w:ascii="Times New Roman"/>
                <w:b w:val="false"/>
                <w:i w:val="false"/>
                <w:color w:val="000000"/>
                <w:sz w:val="20"/>
              </w:rPr>
              <w:t xml:space="preserve">жөніндегі кеңестің жұмыс </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мемлекеттік органның атауы, тегі, аты, әкесінің аты (бар болған жағдайда))</w:t>
      </w:r>
    </w:p>
    <w:bookmarkStart w:name="z102" w:id="54"/>
    <w:p>
      <w:pPr>
        <w:spacing w:after="0"/>
        <w:ind w:left="0"/>
        <w:jc w:val="left"/>
      </w:pPr>
      <w:r>
        <w:rPr>
          <w:rFonts w:ascii="Times New Roman"/>
          <w:b/>
          <w:i w:val="false"/>
          <w:color w:val="000000"/>
        </w:rPr>
        <w:t xml:space="preserve"> қатысты тәртіптік іс жөніндегі  ШЕШІМ</w:t>
      </w:r>
    </w:p>
    <w:bookmarkEnd w:id="54"/>
    <w:bookmarkStart w:name="z103" w:id="55"/>
    <w:p>
      <w:pPr>
        <w:spacing w:after="0"/>
        <w:ind w:left="0"/>
        <w:jc w:val="both"/>
      </w:pPr>
      <w:r>
        <w:rPr>
          <w:rFonts w:ascii="Times New Roman"/>
          <w:b w:val="false"/>
          <w:i w:val="false"/>
          <w:color w:val="000000"/>
          <w:sz w:val="28"/>
        </w:rPr>
        <w:t>
      1. Қазақстан Республикасы Мемлекеттік қызмет істері агенттігі Департаментінің (облыс, республикалық маңызы бар қаланың, астананың атауы) Әдеп жөніндегі кеңесінің Хатшылығына (Хатшылығымен) (бұдан әрі – Хатшылық) материал (дар), мәлімет (тер) (материалдар, мәліметтер түскен көздердің атауы) түсті: мемлекеттік органдар, жеке және заңды тұлғалар және т.б. (20__ж. ____ №__ (шығыс құжаттың (тардың) күні мен нөмірі); тексеру қорытындылардың (сайлау, жоспардан тыс (жоспардан тыс тексеркді өткізудің негізі), 20__ж. ____ №__ қызмет жазбасының (Хатшылық қызметшісінің тегі, аты, әкесінің аты (бар болған жағдайда)) негізінде факті (тілер) бойынша (жауапкершілігі қаралатын бұзушылық жіберілген тұлғаның қысқаша фабуласы) қатысты (лауазымы, мемлекеттік органның атауы, тегі, аты, әкесінің аты (бар болған жағдайда)) қызметтік тексеріс жүргізілді.</w:t>
      </w:r>
    </w:p>
    <w:bookmarkEnd w:id="55"/>
    <w:p>
      <w:pPr>
        <w:spacing w:after="0"/>
        <w:ind w:left="0"/>
        <w:jc w:val="both"/>
      </w:pPr>
      <w:r>
        <w:rPr>
          <w:rFonts w:ascii="Times New Roman"/>
          <w:b w:val="false"/>
          <w:i w:val="false"/>
          <w:color w:val="000000"/>
          <w:sz w:val="28"/>
        </w:rPr>
        <w:t>
      Материалға (дарға) сәйкес қызметтік тексеру нәтижесінде (жауапкершілігі қаралатын тұлғамен) бұзушылыққа жол берілгені (құрылымдық элементтерге сілтеу, бұзылған заңнамалардың атауы) (бұзушылықтар, сонымен қатар олардың сипаты аталсын) анықталды.</w:t>
      </w:r>
    </w:p>
    <w:p>
      <w:pPr>
        <w:spacing w:after="0"/>
        <w:ind w:left="0"/>
        <w:jc w:val="both"/>
      </w:pPr>
      <w:r>
        <w:rPr>
          <w:rFonts w:ascii="Times New Roman"/>
          <w:b w:val="false"/>
          <w:i w:val="false"/>
          <w:color w:val="000000"/>
          <w:sz w:val="28"/>
        </w:rPr>
        <w:t>
      Нақты фактілер (расталмайды) (расталатын, немесе расталмайтын заңнама бұзушылықтарының факті аталсын) расталды.</w:t>
      </w:r>
    </w:p>
    <w:p>
      <w:pPr>
        <w:spacing w:after="0"/>
        <w:ind w:left="0"/>
        <w:jc w:val="both"/>
      </w:pPr>
      <w:r>
        <w:rPr>
          <w:rFonts w:ascii="Times New Roman"/>
          <w:b w:val="false"/>
          <w:i w:val="false"/>
          <w:color w:val="000000"/>
          <w:sz w:val="28"/>
        </w:rPr>
        <w:t>
      Нақты факті (лер) бойынша сұрастырылған (тексеру(лер) жүргізу шеңберінде сұрастырылған тұлға аталсын) келісіні растайды(растамайды)/түсіндіреді (көрсетті) (сұрастырылған тұлғаның дәлелдері, мәліметтері, ақпараты аталсын).</w:t>
      </w:r>
    </w:p>
    <w:p>
      <w:pPr>
        <w:spacing w:after="0"/>
        <w:ind w:left="0"/>
        <w:jc w:val="both"/>
      </w:pPr>
      <w:r>
        <w:rPr>
          <w:rFonts w:ascii="Times New Roman"/>
          <w:b w:val="false"/>
          <w:i w:val="false"/>
          <w:color w:val="000000"/>
          <w:sz w:val="28"/>
        </w:rPr>
        <w:t>
      Нақты ақпарат келесімен (расталады (расталмайды) (сұрастырылған тұлғаның дәлелдері, түсініктерін (расталатын(жоққа шығарылатын) аталсын.</w:t>
      </w:r>
    </w:p>
    <w:p>
      <w:pPr>
        <w:spacing w:after="0"/>
        <w:ind w:left="0"/>
        <w:jc w:val="both"/>
      </w:pPr>
      <w:r>
        <w:rPr>
          <w:rFonts w:ascii="Times New Roman"/>
          <w:b w:val="false"/>
          <w:i w:val="false"/>
          <w:color w:val="000000"/>
          <w:sz w:val="28"/>
        </w:rPr>
        <w:t>
      Жауапкершілігі қаралатын тұлғаның нақты факті(лері) бойынша сұратылған келесіні (жауапкершілігі қаралатын тұлғаны сұрастырғанда алынған мәліметтер, ақпараттар, дәлелдер) түсіндірді.</w:t>
      </w:r>
    </w:p>
    <w:p>
      <w:pPr>
        <w:spacing w:after="0"/>
        <w:ind w:left="0"/>
        <w:jc w:val="both"/>
      </w:pPr>
      <w:r>
        <w:rPr>
          <w:rFonts w:ascii="Times New Roman"/>
          <w:b w:val="false"/>
          <w:i w:val="false"/>
          <w:color w:val="000000"/>
          <w:sz w:val="28"/>
        </w:rPr>
        <w:t>
      Сонымен қатар (алайда), жауапкершілігі қаралатын тұлғаның түсінігіне (растайтын (жоққа шығарытын дәлелдер аталсын) сәйкес.</w:t>
      </w:r>
    </w:p>
    <w:p>
      <w:pPr>
        <w:spacing w:after="0"/>
        <w:ind w:left="0"/>
        <w:jc w:val="both"/>
      </w:pPr>
      <w:r>
        <w:rPr>
          <w:rFonts w:ascii="Times New Roman"/>
          <w:b w:val="false"/>
          <w:i w:val="false"/>
          <w:color w:val="000000"/>
          <w:sz w:val="28"/>
        </w:rPr>
        <w:t>
      Сонымен қатар қызметтік тексеру бырысында (бұзушылықтар, жаңадан анықталған бұзушылықтар, ашылған фактілер және т.б. туралы қосымша мәліметтер аталсын) анықталды.</w:t>
      </w:r>
    </w:p>
    <w:p>
      <w:pPr>
        <w:spacing w:after="0"/>
        <w:ind w:left="0"/>
        <w:jc w:val="both"/>
      </w:pPr>
      <w:r>
        <w:rPr>
          <w:rFonts w:ascii="Times New Roman"/>
          <w:b w:val="false"/>
          <w:i w:val="false"/>
          <w:color w:val="000000"/>
          <w:sz w:val="28"/>
        </w:rPr>
        <w:t>
      Қызметтік тергеулердің материалдарын қарап және (жауапкершілігі қаралатын тұлғаның тегі, аты, әкесінің аты (бар болған жағдайда)) түсінігін тыңдап Қазақстан Республикасы Мемлекеттік қызмет істері агенттігінің (облыс, республикалық маңызы бар қаланың, астананың атауы) Департаментінің Әдеп жөніндегі кеңесі,</w:t>
      </w:r>
    </w:p>
    <w:bookmarkStart w:name="z104" w:id="56"/>
    <w:p>
      <w:pPr>
        <w:spacing w:after="0"/>
        <w:ind w:left="0"/>
        <w:jc w:val="left"/>
      </w:pPr>
      <w:r>
        <w:rPr>
          <w:rFonts w:ascii="Times New Roman"/>
          <w:b/>
          <w:i w:val="false"/>
          <w:color w:val="000000"/>
        </w:rPr>
        <w:t xml:space="preserve"> ШЕШТІ:</w:t>
      </w:r>
    </w:p>
    <w:bookmarkEnd w:id="56"/>
    <w:p>
      <w:pPr>
        <w:spacing w:after="0"/>
        <w:ind w:left="0"/>
        <w:jc w:val="both"/>
      </w:pPr>
      <w:r>
        <w:rPr>
          <w:rFonts w:ascii="Times New Roman"/>
          <w:b w:val="false"/>
          <w:i w:val="false"/>
          <w:color w:val="000000"/>
          <w:sz w:val="28"/>
        </w:rPr>
        <w:t xml:space="preserve">
      Қазақстан Республикасы Президентінің 2015 жылғы 29 желтоқсандағы № 156 Жарлығымен бекітілген Қазақстан Республикасы Мемлекеттік қызмет істері агенттігінің облыстардағы, республикалық маңызы бар қалалардағы, астанадағы әдеп жөніндегі кеңестері туралы ереженің </w:t>
      </w:r>
      <w:r>
        <w:rPr>
          <w:rFonts w:ascii="Times New Roman"/>
          <w:b w:val="false"/>
          <w:i w:val="false"/>
          <w:color w:val="000000"/>
          <w:sz w:val="28"/>
        </w:rPr>
        <w:t>7-тармағының</w:t>
      </w:r>
      <w:r>
        <w:rPr>
          <w:rFonts w:ascii="Times New Roman"/>
          <w:b w:val="false"/>
          <w:i w:val="false"/>
          <w:color w:val="000000"/>
          <w:sz w:val="28"/>
        </w:rPr>
        <w:t xml:space="preserve"> 6) тармақшасына, </w:t>
      </w:r>
      <w:r>
        <w:rPr>
          <w:rFonts w:ascii="Times New Roman"/>
          <w:b w:val="false"/>
          <w:i w:val="false"/>
          <w:color w:val="000000"/>
          <w:sz w:val="28"/>
        </w:rPr>
        <w:t>27-тармағының</w:t>
      </w:r>
      <w:r>
        <w:rPr>
          <w:rFonts w:ascii="Times New Roman"/>
          <w:b w:val="false"/>
          <w:i w:val="false"/>
          <w:color w:val="000000"/>
          <w:sz w:val="28"/>
        </w:rPr>
        <w:t xml:space="preserve"> 1), 2) тармақшаларына сәйкес, (лауазымы, мемлекеттік органның атауы, тәртіптік жазаны жүктеуге уәкілетті тұлғаның тегі, аты, әкесінің аты (бар болған жағдайда)) (жауапкершілігі қаралатын тұлғаның лауазымы, мемлекеттік органының атауы, тегі, аты, әкесінің аты (бар болған жағдайда)) қатысты (жауапкершілігі қаралатын тұлғамен бұзылған заңнаманың талаптарын аталсын) бұзғаны үшін "__________________" түрінде тәртіптік жазаға тарту/тәртіптік істі тоқтату (сәйкес себептердің негізінде) (тәртіптік істі тоқтату негіздемелері аталсын) ұсынылсын.</w:t>
      </w:r>
    </w:p>
    <w:p>
      <w:pPr>
        <w:spacing w:after="0"/>
        <w:ind w:left="0"/>
        <w:jc w:val="both"/>
      </w:pPr>
      <w:r>
        <w:rPr>
          <w:rFonts w:ascii="Times New Roman"/>
          <w:b w:val="false"/>
          <w:i w:val="false"/>
          <w:color w:val="000000"/>
          <w:sz w:val="28"/>
        </w:rPr>
        <w:t xml:space="preserve">
      (облыс, республикалық маңызы бар қаланың, астананың атауы) Әдеп жөніндегі кеңесінің төрағасы </w:t>
      </w:r>
    </w:p>
    <w:p>
      <w:pPr>
        <w:spacing w:after="0"/>
        <w:ind w:left="0"/>
        <w:jc w:val="both"/>
      </w:pPr>
      <w:r>
        <w:rPr>
          <w:rFonts w:ascii="Times New Roman"/>
          <w:b w:val="false"/>
          <w:i w:val="false"/>
          <w:color w:val="000000"/>
          <w:sz w:val="28"/>
        </w:rPr>
        <w:t xml:space="preserve">
      облыс, республикалық маңызы бар қаланың, астананың атауы) Әдеп жөніндегі Хатшылықтың меңгерушісі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төрағасының</w:t>
            </w:r>
            <w:r>
              <w:br/>
            </w:r>
            <w:r>
              <w:rPr>
                <w:rFonts w:ascii="Times New Roman"/>
                <w:b w:val="false"/>
                <w:i w:val="false"/>
                <w:color w:val="000000"/>
                <w:sz w:val="20"/>
              </w:rPr>
              <w:t>2020 жылғы 25 тамыздағы</w:t>
            </w:r>
            <w:r>
              <w:br/>
            </w:r>
            <w:r>
              <w:rPr>
                <w:rFonts w:ascii="Times New Roman"/>
                <w:b w:val="false"/>
                <w:i w:val="false"/>
                <w:color w:val="000000"/>
                <w:sz w:val="20"/>
              </w:rPr>
              <w:t>№ 131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 w:id="57"/>
    <w:p>
      <w:pPr>
        <w:spacing w:after="0"/>
        <w:ind w:left="0"/>
        <w:jc w:val="left"/>
      </w:pPr>
      <w:r>
        <w:rPr>
          <w:rFonts w:ascii="Times New Roman"/>
          <w:b/>
          <w:i w:val="false"/>
          <w:color w:val="000000"/>
        </w:rPr>
        <w:t xml:space="preserve"> Құзыреттердің мінез-құлық индикаторлары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5182"/>
        <w:gridCol w:w="3887"/>
        <w:gridCol w:w="2754"/>
      </w:tblGrid>
      <w:tr>
        <w:trPr>
          <w:trHeight w:val="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r>
              <w:br/>
            </w:r>
            <w:r>
              <w:rPr>
                <w:rFonts w:ascii="Times New Roman"/>
                <w:b w:val="false"/>
                <w:i w:val="false"/>
                <w:color w:val="000000"/>
                <w:sz w:val="20"/>
              </w:rPr>
              <w:t>
B-2 (Қазақстан Республикасының Жоғары Сот Кеңесі аппаратының құрылымдық бөлімше басшысы);</w:t>
            </w:r>
            <w:r>
              <w:br/>
            </w:r>
            <w:r>
              <w:rPr>
                <w:rFonts w:ascii="Times New Roman"/>
                <w:b w:val="false"/>
                <w:i w:val="false"/>
                <w:color w:val="000000"/>
                <w:sz w:val="20"/>
              </w:rPr>
              <w:t>
C-1;</w:t>
            </w:r>
            <w:r>
              <w:br/>
            </w:r>
            <w:r>
              <w:rPr>
                <w:rFonts w:ascii="Times New Roman"/>
                <w:b w:val="false"/>
                <w:i w:val="false"/>
                <w:color w:val="000000"/>
                <w:sz w:val="20"/>
              </w:rPr>
              <w:t>
С-0-1;</w:t>
            </w:r>
            <w:r>
              <w:br/>
            </w:r>
            <w:r>
              <w:rPr>
                <w:rFonts w:ascii="Times New Roman"/>
                <w:b w:val="false"/>
                <w:i w:val="false"/>
                <w:color w:val="000000"/>
                <w:sz w:val="20"/>
              </w:rPr>
              <w:t>
D-1;</w:t>
            </w:r>
            <w:r>
              <w:br/>
            </w:r>
            <w:r>
              <w:rPr>
                <w:rFonts w:ascii="Times New Roman"/>
                <w:b w:val="false"/>
                <w:i w:val="false"/>
                <w:color w:val="000000"/>
                <w:sz w:val="20"/>
              </w:rPr>
              <w:t>
D-О-1;</w:t>
            </w:r>
            <w:r>
              <w:br/>
            </w:r>
            <w:r>
              <w:rPr>
                <w:rFonts w:ascii="Times New Roman"/>
                <w:b w:val="false"/>
                <w:i w:val="false"/>
                <w:color w:val="000000"/>
                <w:sz w:val="20"/>
              </w:rPr>
              <w:t>
E-1;</w:t>
            </w:r>
            <w:r>
              <w:br/>
            </w:r>
            <w:r>
              <w:rPr>
                <w:rFonts w:ascii="Times New Roman"/>
                <w:b w:val="false"/>
                <w:i w:val="false"/>
                <w:color w:val="000000"/>
                <w:sz w:val="20"/>
              </w:rPr>
              <w:t>
E-R-1.</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бағыттарға сәйкес нақты міндеттер қояды және тапсырмалар береді;</w:t>
            </w:r>
            <w:r>
              <w:br/>
            </w:r>
            <w:r>
              <w:rPr>
                <w:rFonts w:ascii="Times New Roman"/>
                <w:b w:val="false"/>
                <w:i w:val="false"/>
                <w:color w:val="000000"/>
                <w:sz w:val="20"/>
              </w:rPr>
              <w:t>
● Бөлімшенің берілген міндеттерді сапалы және уақтылы орындауына ұжымды бағыттайды және жағдай жасайды;</w:t>
            </w:r>
            <w:r>
              <w:br/>
            </w:r>
            <w:r>
              <w:rPr>
                <w:rFonts w:ascii="Times New Roman"/>
                <w:b w:val="false"/>
                <w:i w:val="false"/>
                <w:color w:val="000000"/>
                <w:sz w:val="20"/>
              </w:rPr>
              <w:t>
● Бөлімше жұмысын басымдылығына қарай тиімді ұйымдастырады;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бағыттарға сәйкес нақты міндеттер қоя алмайды және тапсырмалар бере алмайды;</w:t>
            </w:r>
            <w:r>
              <w:br/>
            </w:r>
            <w:r>
              <w:rPr>
                <w:rFonts w:ascii="Times New Roman"/>
                <w:b w:val="false"/>
                <w:i w:val="false"/>
                <w:color w:val="000000"/>
                <w:sz w:val="20"/>
              </w:rPr>
              <w:t>
● Берілген міндеттерді сапалы және уақтылы орындауына ұжымды бағыттамайды және жағдай жасамайды</w:t>
            </w:r>
            <w:r>
              <w:br/>
            </w:r>
            <w:r>
              <w:rPr>
                <w:rFonts w:ascii="Times New Roman"/>
                <w:b w:val="false"/>
                <w:i w:val="false"/>
                <w:color w:val="000000"/>
                <w:sz w:val="20"/>
              </w:rPr>
              <w:t>
●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r>
              <w:br/>
            </w:r>
            <w:r>
              <w:rPr>
                <w:rFonts w:ascii="Times New Roman"/>
                <w:b w:val="false"/>
                <w:i w:val="false"/>
                <w:color w:val="000000"/>
                <w:sz w:val="20"/>
              </w:rPr>
              <w:t>
B-3</w:t>
            </w:r>
            <w:r>
              <w:br/>
            </w:r>
            <w:r>
              <w:rPr>
                <w:rFonts w:ascii="Times New Roman"/>
                <w:b w:val="false"/>
                <w:i w:val="false"/>
                <w:color w:val="000000"/>
                <w:sz w:val="20"/>
              </w:rPr>
              <w:t>
(Қазақстан Республикасының Мемлекеттік қызмет істері агенттігі, Қазақстан Республикасы Сыбайлас жемқорлыққа қарсы іс-қимыл агенттігі (Сыбайлас жемқорлыққа қарсы қызмет) басқармасының (қызметтің) басшысы);</w:t>
            </w:r>
            <w:r>
              <w:br/>
            </w:r>
            <w:r>
              <w:rPr>
                <w:rFonts w:ascii="Times New Roman"/>
                <w:b w:val="false"/>
                <w:i w:val="false"/>
                <w:color w:val="000000"/>
                <w:sz w:val="20"/>
              </w:rPr>
              <w:t>
B-4 (сектор меңгерушісі);</w:t>
            </w:r>
            <w:r>
              <w:br/>
            </w: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 басқарма басшысының орынбасары);</w:t>
            </w:r>
            <w:r>
              <w:br/>
            </w:r>
            <w:r>
              <w:rPr>
                <w:rFonts w:ascii="Times New Roman"/>
                <w:b w:val="false"/>
                <w:i w:val="false"/>
                <w:color w:val="000000"/>
                <w:sz w:val="20"/>
              </w:rPr>
              <w:t>
С-0-2;</w:t>
            </w:r>
            <w:r>
              <w:br/>
            </w:r>
            <w:r>
              <w:rPr>
                <w:rFonts w:ascii="Times New Roman"/>
                <w:b w:val="false"/>
                <w:i w:val="false"/>
                <w:color w:val="000000"/>
                <w:sz w:val="20"/>
              </w:rPr>
              <w:t>
С-0-3;</w:t>
            </w:r>
            <w:r>
              <w:br/>
            </w:r>
            <w:r>
              <w:rPr>
                <w:rFonts w:ascii="Times New Roman"/>
                <w:b w:val="false"/>
                <w:i w:val="false"/>
                <w:color w:val="000000"/>
                <w:sz w:val="20"/>
              </w:rPr>
              <w:t>
С-0-4 (бөлім басшысы);</w:t>
            </w:r>
            <w:r>
              <w:br/>
            </w:r>
            <w:r>
              <w:rPr>
                <w:rFonts w:ascii="Times New Roman"/>
                <w:b w:val="false"/>
                <w:i w:val="false"/>
                <w:color w:val="000000"/>
                <w:sz w:val="20"/>
              </w:rPr>
              <w:t>
C-R-1;</w:t>
            </w:r>
            <w:r>
              <w:br/>
            </w:r>
            <w:r>
              <w:rPr>
                <w:rFonts w:ascii="Times New Roman"/>
                <w:b w:val="false"/>
                <w:i w:val="false"/>
                <w:color w:val="000000"/>
                <w:sz w:val="20"/>
              </w:rPr>
              <w:t>
C-R-2;</w:t>
            </w:r>
            <w:r>
              <w:br/>
            </w:r>
            <w:r>
              <w:rPr>
                <w:rFonts w:ascii="Times New Roman"/>
                <w:b w:val="false"/>
                <w:i w:val="false"/>
                <w:color w:val="000000"/>
                <w:sz w:val="20"/>
              </w:rPr>
              <w:t>
C-R-3;</w:t>
            </w:r>
            <w:r>
              <w:br/>
            </w:r>
            <w:r>
              <w:rPr>
                <w:rFonts w:ascii="Times New Roman"/>
                <w:b w:val="false"/>
                <w:i w:val="false"/>
                <w:color w:val="000000"/>
                <w:sz w:val="20"/>
              </w:rPr>
              <w:t>
D-2;</w:t>
            </w:r>
            <w:r>
              <w:br/>
            </w:r>
            <w:r>
              <w:rPr>
                <w:rFonts w:ascii="Times New Roman"/>
                <w:b w:val="false"/>
                <w:i w:val="false"/>
                <w:color w:val="000000"/>
                <w:sz w:val="20"/>
              </w:rPr>
              <w:t>
D-3 (құрылымдық бөлімшенің басшысы);</w:t>
            </w:r>
            <w:r>
              <w:br/>
            </w:r>
            <w:r>
              <w:rPr>
                <w:rFonts w:ascii="Times New Roman"/>
                <w:b w:val="false"/>
                <w:i w:val="false"/>
                <w:color w:val="000000"/>
                <w:sz w:val="20"/>
              </w:rPr>
              <w:t>
D-О-2;</w:t>
            </w:r>
            <w:r>
              <w:br/>
            </w:r>
            <w:r>
              <w:rPr>
                <w:rFonts w:ascii="Times New Roman"/>
                <w:b w:val="false"/>
                <w:i w:val="false"/>
                <w:color w:val="000000"/>
                <w:sz w:val="20"/>
              </w:rPr>
              <w:t>
D-О-3;</w:t>
            </w:r>
            <w:r>
              <w:br/>
            </w: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r>
              <w:br/>
            </w:r>
            <w:r>
              <w:rPr>
                <w:rFonts w:ascii="Times New Roman"/>
                <w:b w:val="false"/>
                <w:i w:val="false"/>
                <w:color w:val="000000"/>
                <w:sz w:val="20"/>
              </w:rPr>
              <w:t>
E-R-2;</w:t>
            </w:r>
            <w:r>
              <w:br/>
            </w:r>
            <w:r>
              <w:rPr>
                <w:rFonts w:ascii="Times New Roman"/>
                <w:b w:val="false"/>
                <w:i w:val="false"/>
                <w:color w:val="000000"/>
                <w:sz w:val="20"/>
              </w:rPr>
              <w:t>
E-R-3;</w:t>
            </w:r>
            <w:r>
              <w:br/>
            </w:r>
            <w:r>
              <w:rPr>
                <w:rFonts w:ascii="Times New Roman"/>
                <w:b w:val="false"/>
                <w:i w:val="false"/>
                <w:color w:val="000000"/>
                <w:sz w:val="20"/>
              </w:rPr>
              <w:t>
E-G-1;</w:t>
            </w:r>
            <w:r>
              <w:br/>
            </w:r>
            <w:r>
              <w:rPr>
                <w:rFonts w:ascii="Times New Roman"/>
                <w:b w:val="false"/>
                <w:i w:val="false"/>
                <w:color w:val="000000"/>
                <w:sz w:val="20"/>
              </w:rPr>
              <w:t>
E-G-2 (Құрылымдық бөлімшенің басшысы).</w:t>
            </w:r>
            <w:r>
              <w:br/>
            </w:r>
            <w:r>
              <w:rPr>
                <w:rFonts w:ascii="Times New Roman"/>
                <w:b w:val="false"/>
                <w:i w:val="false"/>
                <w:color w:val="000000"/>
                <w:sz w:val="20"/>
              </w:rPr>
              <w:t>
* осы бағанның жоғары тұрған қатарында көрсетілген тұлғалардан басқа</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талдайды және басшылыққа енгізеді;</w:t>
            </w:r>
            <w:r>
              <w:br/>
            </w:r>
            <w:r>
              <w:rPr>
                <w:rFonts w:ascii="Times New Roman"/>
                <w:b w:val="false"/>
                <w:i w:val="false"/>
                <w:color w:val="000000"/>
                <w:sz w:val="20"/>
              </w:rPr>
              <w:t>
● Сеніп тапсырылған ұжымның жұмысын жоспарлайды және ұйымдастырады, олардың жоспарланған нәтижелерге қол жеткізуіне ықпал етеді;</w:t>
            </w:r>
            <w:r>
              <w:br/>
            </w:r>
            <w:r>
              <w:rPr>
                <w:rFonts w:ascii="Times New Roman"/>
                <w:b w:val="false"/>
                <w:i w:val="false"/>
                <w:color w:val="000000"/>
                <w:sz w:val="20"/>
              </w:rPr>
              <w:t>
● Қызметкерлердің қойылған міндеттердің орындалуы барысындағы қызметіне бақылау жүргізеді;</w:t>
            </w:r>
            <w:r>
              <w:br/>
            </w:r>
            <w:r>
              <w:rPr>
                <w:rFonts w:ascii="Times New Roman"/>
                <w:b w:val="false"/>
                <w:i w:val="false"/>
                <w:color w:val="000000"/>
                <w:sz w:val="20"/>
              </w:rPr>
              <w:t>
● Бөлімше жұмысының нәтижелелілігін және сапасын қамтамасыз етеді;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Бөлімшенің қызметін жоспарлау мен қамтамасыз етуге қажетті ақпараттарды жинақтап, талдамайды және басшылыққа енгізбейді;</w:t>
            </w:r>
            <w:r>
              <w:br/>
            </w:r>
            <w:r>
              <w:rPr>
                <w:rFonts w:ascii="Times New Roman"/>
                <w:b w:val="false"/>
                <w:i w:val="false"/>
                <w:color w:val="000000"/>
                <w:sz w:val="20"/>
              </w:rPr>
              <w:t>
● Сеніп тапсырылған ұжымның жұмысын жоспарламайды және ұйымдастырмайды, олардың жоспарланған нәтижелерге қол жеткізуіне ықпал етпейді;</w:t>
            </w:r>
            <w:r>
              <w:br/>
            </w:r>
            <w:r>
              <w:rPr>
                <w:rFonts w:ascii="Times New Roman"/>
                <w:b w:val="false"/>
                <w:i w:val="false"/>
                <w:color w:val="000000"/>
                <w:sz w:val="20"/>
              </w:rPr>
              <w:t>
● Қызметкерлердің қойылған міндеттердің орындалуына бақылау жүргізбейді;</w:t>
            </w:r>
            <w:r>
              <w:br/>
            </w:r>
            <w:r>
              <w:rPr>
                <w:rFonts w:ascii="Times New Roman"/>
                <w:b w:val="false"/>
                <w:i w:val="false"/>
                <w:color w:val="000000"/>
                <w:sz w:val="20"/>
              </w:rPr>
              <w:t>
●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r>
              <w:br/>
            </w:r>
            <w:r>
              <w:rPr>
                <w:rFonts w:ascii="Times New Roman"/>
                <w:b w:val="false"/>
                <w:i w:val="false"/>
                <w:color w:val="000000"/>
                <w:sz w:val="20"/>
              </w:rPr>
              <w:t>
B-4 ;*</w:t>
            </w:r>
            <w:r>
              <w:br/>
            </w:r>
            <w:r>
              <w:rPr>
                <w:rFonts w:ascii="Times New Roman"/>
                <w:b w:val="false"/>
                <w:i w:val="false"/>
                <w:color w:val="000000"/>
                <w:sz w:val="20"/>
              </w:rPr>
              <w:t>
B-5;</w:t>
            </w:r>
            <w:r>
              <w:br/>
            </w:r>
            <w:r>
              <w:rPr>
                <w:rFonts w:ascii="Times New Roman"/>
                <w:b w:val="false"/>
                <w:i w:val="false"/>
                <w:color w:val="000000"/>
                <w:sz w:val="20"/>
              </w:rPr>
              <w:t>
B-6;</w:t>
            </w:r>
            <w:r>
              <w:br/>
            </w:r>
            <w:r>
              <w:rPr>
                <w:rFonts w:ascii="Times New Roman"/>
                <w:b w:val="false"/>
                <w:i w:val="false"/>
                <w:color w:val="000000"/>
                <w:sz w:val="20"/>
              </w:rPr>
              <w:t>
C-2;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С-0-4; *</w:t>
            </w:r>
            <w:r>
              <w:br/>
            </w:r>
            <w:r>
              <w:rPr>
                <w:rFonts w:ascii="Times New Roman"/>
                <w:b w:val="false"/>
                <w:i w:val="false"/>
                <w:color w:val="000000"/>
                <w:sz w:val="20"/>
              </w:rPr>
              <w:t>
С-0-5;</w:t>
            </w:r>
            <w:r>
              <w:br/>
            </w:r>
            <w:r>
              <w:rPr>
                <w:rFonts w:ascii="Times New Roman"/>
                <w:b w:val="false"/>
                <w:i w:val="false"/>
                <w:color w:val="000000"/>
                <w:sz w:val="20"/>
              </w:rPr>
              <w:t>
С-0-6;</w:t>
            </w:r>
            <w:r>
              <w:br/>
            </w:r>
            <w:r>
              <w:rPr>
                <w:rFonts w:ascii="Times New Roman"/>
                <w:b w:val="false"/>
                <w:i w:val="false"/>
                <w:color w:val="000000"/>
                <w:sz w:val="20"/>
              </w:rPr>
              <w:t>
C-R-4;</w:t>
            </w:r>
            <w:r>
              <w:br/>
            </w:r>
            <w:r>
              <w:rPr>
                <w:rFonts w:ascii="Times New Roman"/>
                <w:b w:val="false"/>
                <w:i w:val="false"/>
                <w:color w:val="000000"/>
                <w:sz w:val="20"/>
              </w:rPr>
              <w:t>
C-R-5;</w:t>
            </w:r>
            <w:r>
              <w:br/>
            </w:r>
            <w:r>
              <w:rPr>
                <w:rFonts w:ascii="Times New Roman"/>
                <w:b w:val="false"/>
                <w:i w:val="false"/>
                <w:color w:val="000000"/>
                <w:sz w:val="20"/>
              </w:rPr>
              <w:t>
D-3; *</w:t>
            </w:r>
            <w:r>
              <w:br/>
            </w:r>
            <w:r>
              <w:rPr>
                <w:rFonts w:ascii="Times New Roman"/>
                <w:b w:val="false"/>
                <w:i w:val="false"/>
                <w:color w:val="000000"/>
                <w:sz w:val="20"/>
              </w:rPr>
              <w:t>
D-4;</w:t>
            </w:r>
            <w:r>
              <w:br/>
            </w:r>
            <w:r>
              <w:rPr>
                <w:rFonts w:ascii="Times New Roman"/>
                <w:b w:val="false"/>
                <w:i w:val="false"/>
                <w:color w:val="000000"/>
                <w:sz w:val="20"/>
              </w:rPr>
              <w:t>
D-5;</w:t>
            </w:r>
            <w:r>
              <w:br/>
            </w:r>
            <w:r>
              <w:rPr>
                <w:rFonts w:ascii="Times New Roman"/>
                <w:b w:val="false"/>
                <w:i w:val="false"/>
                <w:color w:val="000000"/>
                <w:sz w:val="20"/>
              </w:rPr>
              <w:t>
D-О-4;</w:t>
            </w:r>
            <w:r>
              <w:br/>
            </w:r>
            <w:r>
              <w:rPr>
                <w:rFonts w:ascii="Times New Roman"/>
                <w:b w:val="false"/>
                <w:i w:val="false"/>
                <w:color w:val="000000"/>
                <w:sz w:val="20"/>
              </w:rPr>
              <w:t>
D-О-5;</w:t>
            </w:r>
            <w:r>
              <w:br/>
            </w:r>
            <w:r>
              <w:rPr>
                <w:rFonts w:ascii="Times New Roman"/>
                <w:b w:val="false"/>
                <w:i w:val="false"/>
                <w:color w:val="000000"/>
                <w:sz w:val="20"/>
              </w:rPr>
              <w:t>
D-О-6;</w:t>
            </w:r>
            <w:r>
              <w:br/>
            </w:r>
            <w:r>
              <w:rPr>
                <w:rFonts w:ascii="Times New Roman"/>
                <w:b w:val="false"/>
                <w:i w:val="false"/>
                <w:color w:val="000000"/>
                <w:sz w:val="20"/>
              </w:rPr>
              <w:t>
E-3; *</w:t>
            </w:r>
            <w:r>
              <w:br/>
            </w:r>
            <w:r>
              <w:rPr>
                <w:rFonts w:ascii="Times New Roman"/>
                <w:b w:val="false"/>
                <w:i w:val="false"/>
                <w:color w:val="000000"/>
                <w:sz w:val="20"/>
              </w:rPr>
              <w:t>
E-4;</w:t>
            </w:r>
            <w:r>
              <w:br/>
            </w:r>
            <w:r>
              <w:rPr>
                <w:rFonts w:ascii="Times New Roman"/>
                <w:b w:val="false"/>
                <w:i w:val="false"/>
                <w:color w:val="000000"/>
                <w:sz w:val="20"/>
              </w:rPr>
              <w:t>
E-5;</w:t>
            </w:r>
            <w:r>
              <w:br/>
            </w:r>
            <w:r>
              <w:rPr>
                <w:rFonts w:ascii="Times New Roman"/>
                <w:b w:val="false"/>
                <w:i w:val="false"/>
                <w:color w:val="000000"/>
                <w:sz w:val="20"/>
              </w:rPr>
              <w:t>
E-R-4;</w:t>
            </w:r>
            <w:r>
              <w:br/>
            </w:r>
            <w:r>
              <w:rPr>
                <w:rFonts w:ascii="Times New Roman"/>
                <w:b w:val="false"/>
                <w:i w:val="false"/>
                <w:color w:val="000000"/>
                <w:sz w:val="20"/>
              </w:rPr>
              <w:t>
E-R-5;</w:t>
            </w:r>
            <w:r>
              <w:br/>
            </w:r>
            <w:r>
              <w:rPr>
                <w:rFonts w:ascii="Times New Roman"/>
                <w:b w:val="false"/>
                <w:i w:val="false"/>
                <w:color w:val="000000"/>
                <w:sz w:val="20"/>
              </w:rPr>
              <w:t>
E-G-2; *</w:t>
            </w:r>
            <w:r>
              <w:br/>
            </w:r>
            <w:r>
              <w:rPr>
                <w:rFonts w:ascii="Times New Roman"/>
                <w:b w:val="false"/>
                <w:i w:val="false"/>
                <w:color w:val="000000"/>
                <w:sz w:val="20"/>
              </w:rPr>
              <w:t>
E-G-3;</w:t>
            </w:r>
            <w:r>
              <w:br/>
            </w:r>
            <w:r>
              <w:rPr>
                <w:rFonts w:ascii="Times New Roman"/>
                <w:b w:val="false"/>
                <w:i w:val="false"/>
                <w:color w:val="000000"/>
                <w:sz w:val="20"/>
              </w:rPr>
              <w:t>
E-G-4.</w:t>
            </w:r>
            <w:r>
              <w:br/>
            </w:r>
            <w:r>
              <w:rPr>
                <w:rFonts w:ascii="Times New Roman"/>
                <w:b w:val="false"/>
                <w:i w:val="false"/>
                <w:color w:val="000000"/>
                <w:sz w:val="20"/>
              </w:rPr>
              <w:t>
* осы бағанның жоғары тұрған қатарында көрсетілген тұлғалардан басқа</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Басымдылығына қарай тапсырмаларды маңыздылығы ретімен қояды;</w:t>
            </w:r>
            <w:r>
              <w:br/>
            </w:r>
            <w:r>
              <w:rPr>
                <w:rFonts w:ascii="Times New Roman"/>
                <w:b w:val="false"/>
                <w:i w:val="false"/>
                <w:color w:val="000000"/>
                <w:sz w:val="20"/>
              </w:rPr>
              <w:t>
● Басшылыққа сапалы құжаттар дайындайды және енгізеді.;</w:t>
            </w:r>
            <w:r>
              <w:br/>
            </w:r>
            <w:r>
              <w:rPr>
                <w:rFonts w:ascii="Times New Roman"/>
                <w:b w:val="false"/>
                <w:i w:val="false"/>
                <w:color w:val="000000"/>
                <w:sz w:val="20"/>
              </w:rPr>
              <w:t>
● Өлшеулі уақыт жағдайында жұмыс жасай алады;</w:t>
            </w:r>
            <w:r>
              <w:br/>
            </w:r>
            <w:r>
              <w:rPr>
                <w:rFonts w:ascii="Times New Roman"/>
                <w:b w:val="false"/>
                <w:i w:val="false"/>
                <w:color w:val="000000"/>
                <w:sz w:val="20"/>
              </w:rPr>
              <w:t>
● Белгіленген мерзімдерді сақтайды.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Тапсырмаларды жүйесіз орындайды;</w:t>
            </w:r>
            <w:r>
              <w:br/>
            </w:r>
            <w:r>
              <w:rPr>
                <w:rFonts w:ascii="Times New Roman"/>
                <w:b w:val="false"/>
                <w:i w:val="false"/>
                <w:color w:val="000000"/>
                <w:sz w:val="20"/>
              </w:rPr>
              <w:t>
● Сапасыз құжаттар әзірлейді;</w:t>
            </w:r>
            <w:r>
              <w:br/>
            </w:r>
            <w:r>
              <w:rPr>
                <w:rFonts w:ascii="Times New Roman"/>
                <w:b w:val="false"/>
                <w:i w:val="false"/>
                <w:color w:val="000000"/>
                <w:sz w:val="20"/>
              </w:rPr>
              <w:t>
● Жедел жұмыс жасамайды;</w:t>
            </w:r>
            <w:r>
              <w:br/>
            </w:r>
            <w:r>
              <w:rPr>
                <w:rFonts w:ascii="Times New Roman"/>
                <w:b w:val="false"/>
                <w:i w:val="false"/>
                <w:color w:val="000000"/>
                <w:sz w:val="20"/>
              </w:rPr>
              <w:t>
● Белгіленген мерзімдерді сақтамайды.</w:t>
            </w:r>
          </w:p>
        </w:tc>
      </w:tr>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r>
              <w:br/>
            </w:r>
            <w:r>
              <w:rPr>
                <w:rFonts w:ascii="Times New Roman"/>
                <w:b w:val="false"/>
                <w:i w:val="false"/>
                <w:color w:val="000000"/>
                <w:sz w:val="20"/>
              </w:rPr>
              <w:t>
B-2 (Қазақстан Республикасының Жоғары Сот Кеңесі аппаратының құрылымдық бөлімше басшысы);</w:t>
            </w:r>
            <w:r>
              <w:br/>
            </w:r>
            <w:r>
              <w:rPr>
                <w:rFonts w:ascii="Times New Roman"/>
                <w:b w:val="false"/>
                <w:i w:val="false"/>
                <w:color w:val="000000"/>
                <w:sz w:val="20"/>
              </w:rPr>
              <w:t>
C-1;</w:t>
            </w:r>
            <w:r>
              <w:br/>
            </w:r>
            <w:r>
              <w:rPr>
                <w:rFonts w:ascii="Times New Roman"/>
                <w:b w:val="false"/>
                <w:i w:val="false"/>
                <w:color w:val="000000"/>
                <w:sz w:val="20"/>
              </w:rPr>
              <w:t>
С-0-1;</w:t>
            </w:r>
            <w:r>
              <w:br/>
            </w:r>
            <w:r>
              <w:rPr>
                <w:rFonts w:ascii="Times New Roman"/>
                <w:b w:val="false"/>
                <w:i w:val="false"/>
                <w:color w:val="000000"/>
                <w:sz w:val="20"/>
              </w:rPr>
              <w:t>
D-1;</w:t>
            </w:r>
            <w:r>
              <w:br/>
            </w:r>
            <w:r>
              <w:rPr>
                <w:rFonts w:ascii="Times New Roman"/>
                <w:b w:val="false"/>
                <w:i w:val="false"/>
                <w:color w:val="000000"/>
                <w:sz w:val="20"/>
              </w:rPr>
              <w:t>
D-О-1;</w:t>
            </w:r>
            <w:r>
              <w:br/>
            </w:r>
            <w:r>
              <w:rPr>
                <w:rFonts w:ascii="Times New Roman"/>
                <w:b w:val="false"/>
                <w:i w:val="false"/>
                <w:color w:val="000000"/>
                <w:sz w:val="20"/>
              </w:rPr>
              <w:t>
E-1;</w:t>
            </w:r>
            <w:r>
              <w:br/>
            </w:r>
            <w:r>
              <w:rPr>
                <w:rFonts w:ascii="Times New Roman"/>
                <w:b w:val="false"/>
                <w:i w:val="false"/>
                <w:color w:val="000000"/>
                <w:sz w:val="20"/>
              </w:rPr>
              <w:t>
E-R-1.</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құзыреті шегінде қызметкерлерді мемлекеттік органдармен және ұйымдармен тиімді қарым-қатынасқа бағдарлайды ;</w:t>
            </w:r>
            <w:r>
              <w:br/>
            </w:r>
            <w:r>
              <w:rPr>
                <w:rFonts w:ascii="Times New Roman"/>
                <w:b w:val="false"/>
                <w:i w:val="false"/>
                <w:color w:val="000000"/>
                <w:sz w:val="20"/>
              </w:rPr>
              <w:t>
● Қойылған міндеттерге қол жеткізу үшін әрбір қызметкердің әлеуетін пайдаланады;</w:t>
            </w:r>
            <w:r>
              <w:br/>
            </w:r>
            <w:r>
              <w:rPr>
                <w:rFonts w:ascii="Times New Roman"/>
                <w:b w:val="false"/>
                <w:i w:val="false"/>
                <w:color w:val="000000"/>
                <w:sz w:val="20"/>
              </w:rPr>
              <w:t>
● Басқа бөлімшелермен бірлесіп жоспарды жүзеге асырады және ортақ нәтижеге қол жеткізеді.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құзыреті шегінде қызметкерлерді мемлекеттік органдармен және ұйымдармен тиімді қарым-қатынасқа бағдарламайды ;</w:t>
            </w:r>
            <w:r>
              <w:br/>
            </w:r>
            <w:r>
              <w:rPr>
                <w:rFonts w:ascii="Times New Roman"/>
                <w:b w:val="false"/>
                <w:i w:val="false"/>
                <w:color w:val="000000"/>
                <w:sz w:val="20"/>
              </w:rPr>
              <w:t>
● Қойылған міндеттерге қол жеткізу үшін кейбір қызметкерлердің әлеуетін пайдаланады;</w:t>
            </w:r>
            <w:r>
              <w:br/>
            </w:r>
            <w:r>
              <w:rPr>
                <w:rFonts w:ascii="Times New Roman"/>
                <w:b w:val="false"/>
                <w:i w:val="false"/>
                <w:color w:val="000000"/>
                <w:sz w:val="20"/>
              </w:rPr>
              <w:t>
●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r>
              <w:br/>
            </w:r>
            <w:r>
              <w:rPr>
                <w:rFonts w:ascii="Times New Roman"/>
                <w:b w:val="false"/>
                <w:i w:val="false"/>
                <w:color w:val="000000"/>
                <w:sz w:val="20"/>
              </w:rPr>
              <w:t>
B-3 (Қазақстан Республикасының Мемлекеттік қызмет істері агенттігі, Қазақстан Республикасы Сыбайлас жемқорлыққа қарсы іс-қимыл агенттігі (Сыбайлас жемқорлыққа қарсы қызмет) басқармасының (қызметтің) басшысы);</w:t>
            </w:r>
            <w:r>
              <w:br/>
            </w:r>
            <w:r>
              <w:rPr>
                <w:rFonts w:ascii="Times New Roman"/>
                <w:b w:val="false"/>
                <w:i w:val="false"/>
                <w:color w:val="000000"/>
                <w:sz w:val="20"/>
              </w:rPr>
              <w:t>
B-4 (сектор меңгерушісі);</w:t>
            </w:r>
            <w:r>
              <w:br/>
            </w: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 басқарма басшысының орынбасары);</w:t>
            </w:r>
            <w:r>
              <w:br/>
            </w:r>
            <w:r>
              <w:rPr>
                <w:rFonts w:ascii="Times New Roman"/>
                <w:b w:val="false"/>
                <w:i w:val="false"/>
                <w:color w:val="000000"/>
                <w:sz w:val="20"/>
              </w:rPr>
              <w:t>
С-0-2;</w:t>
            </w:r>
            <w:r>
              <w:br/>
            </w:r>
            <w:r>
              <w:rPr>
                <w:rFonts w:ascii="Times New Roman"/>
                <w:b w:val="false"/>
                <w:i w:val="false"/>
                <w:color w:val="000000"/>
                <w:sz w:val="20"/>
              </w:rPr>
              <w:t>
С-0-3;</w:t>
            </w:r>
            <w:r>
              <w:br/>
            </w:r>
            <w:r>
              <w:rPr>
                <w:rFonts w:ascii="Times New Roman"/>
                <w:b w:val="false"/>
                <w:i w:val="false"/>
                <w:color w:val="000000"/>
                <w:sz w:val="20"/>
              </w:rPr>
              <w:t>
С-0-4 (бөлім басшысы);</w:t>
            </w:r>
            <w:r>
              <w:br/>
            </w:r>
            <w:r>
              <w:rPr>
                <w:rFonts w:ascii="Times New Roman"/>
                <w:b w:val="false"/>
                <w:i w:val="false"/>
                <w:color w:val="000000"/>
                <w:sz w:val="20"/>
              </w:rPr>
              <w:t>
C-R-1;</w:t>
            </w:r>
            <w:r>
              <w:br/>
            </w:r>
            <w:r>
              <w:rPr>
                <w:rFonts w:ascii="Times New Roman"/>
                <w:b w:val="false"/>
                <w:i w:val="false"/>
                <w:color w:val="000000"/>
                <w:sz w:val="20"/>
              </w:rPr>
              <w:t>
C-R-2;</w:t>
            </w:r>
            <w:r>
              <w:br/>
            </w:r>
            <w:r>
              <w:rPr>
                <w:rFonts w:ascii="Times New Roman"/>
                <w:b w:val="false"/>
                <w:i w:val="false"/>
                <w:color w:val="000000"/>
                <w:sz w:val="20"/>
              </w:rPr>
              <w:t>
C-R-3;</w:t>
            </w:r>
            <w:r>
              <w:br/>
            </w:r>
            <w:r>
              <w:rPr>
                <w:rFonts w:ascii="Times New Roman"/>
                <w:b w:val="false"/>
                <w:i w:val="false"/>
                <w:color w:val="000000"/>
                <w:sz w:val="20"/>
              </w:rPr>
              <w:t>
D-2;</w:t>
            </w:r>
            <w:r>
              <w:br/>
            </w:r>
            <w:r>
              <w:rPr>
                <w:rFonts w:ascii="Times New Roman"/>
                <w:b w:val="false"/>
                <w:i w:val="false"/>
                <w:color w:val="000000"/>
                <w:sz w:val="20"/>
              </w:rPr>
              <w:t>
D-3 (құрылымдық бөлімшенің басшысы);</w:t>
            </w:r>
            <w:r>
              <w:br/>
            </w:r>
            <w:r>
              <w:rPr>
                <w:rFonts w:ascii="Times New Roman"/>
                <w:b w:val="false"/>
                <w:i w:val="false"/>
                <w:color w:val="000000"/>
                <w:sz w:val="20"/>
              </w:rPr>
              <w:t>
D-О-2;</w:t>
            </w:r>
            <w:r>
              <w:br/>
            </w:r>
            <w:r>
              <w:rPr>
                <w:rFonts w:ascii="Times New Roman"/>
                <w:b w:val="false"/>
                <w:i w:val="false"/>
                <w:color w:val="000000"/>
                <w:sz w:val="20"/>
              </w:rPr>
              <w:t>
D-О-3;</w:t>
            </w:r>
            <w:r>
              <w:br/>
            </w: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r>
              <w:br/>
            </w:r>
            <w:r>
              <w:rPr>
                <w:rFonts w:ascii="Times New Roman"/>
                <w:b w:val="false"/>
                <w:i w:val="false"/>
                <w:color w:val="000000"/>
                <w:sz w:val="20"/>
              </w:rPr>
              <w:t>
E-R-2;</w:t>
            </w:r>
            <w:r>
              <w:br/>
            </w:r>
            <w:r>
              <w:rPr>
                <w:rFonts w:ascii="Times New Roman"/>
                <w:b w:val="false"/>
                <w:i w:val="false"/>
                <w:color w:val="000000"/>
                <w:sz w:val="20"/>
              </w:rPr>
              <w:t>
E-R-3;</w:t>
            </w:r>
            <w:r>
              <w:br/>
            </w:r>
            <w:r>
              <w:rPr>
                <w:rFonts w:ascii="Times New Roman"/>
                <w:b w:val="false"/>
                <w:i w:val="false"/>
                <w:color w:val="000000"/>
                <w:sz w:val="20"/>
              </w:rPr>
              <w:t>
E-G-1;</w:t>
            </w:r>
            <w:r>
              <w:br/>
            </w:r>
            <w:r>
              <w:rPr>
                <w:rFonts w:ascii="Times New Roman"/>
                <w:b w:val="false"/>
                <w:i w:val="false"/>
                <w:color w:val="000000"/>
                <w:sz w:val="20"/>
              </w:rPr>
              <w:t>
E-G-2 (құрылымдық бөлімшенің басшысы).</w:t>
            </w:r>
            <w:r>
              <w:br/>
            </w:r>
            <w:r>
              <w:rPr>
                <w:rFonts w:ascii="Times New Roman"/>
                <w:b w:val="false"/>
                <w:i w:val="false"/>
                <w:color w:val="000000"/>
                <w:sz w:val="20"/>
              </w:rPr>
              <w:t>
* осы бағанның жоғары тұрған қатарында көрсетілген тұлғалардан басқа</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сенімді қарым-қатынас орнатады;</w:t>
            </w:r>
            <w:r>
              <w:br/>
            </w:r>
            <w:r>
              <w:rPr>
                <w:rFonts w:ascii="Times New Roman"/>
                <w:b w:val="false"/>
                <w:i w:val="false"/>
                <w:color w:val="000000"/>
                <w:sz w:val="20"/>
              </w:rPr>
              <w:t>
● Бөлімшенің қоғаммен тиімді жұмысын ұйымдастыру бойынша ұсыныс жасайды;</w:t>
            </w:r>
            <w:r>
              <w:br/>
            </w:r>
            <w:r>
              <w:rPr>
                <w:rFonts w:ascii="Times New Roman"/>
                <w:b w:val="false"/>
                <w:i w:val="false"/>
                <w:color w:val="000000"/>
                <w:sz w:val="20"/>
              </w:rPr>
              <w:t>
● Бірлесіп жұмыс атқару үшін әріптестерімен тәжірибесімен және білімімен бөліседі;</w:t>
            </w:r>
            <w:r>
              <w:br/>
            </w:r>
            <w:r>
              <w:rPr>
                <w:rFonts w:ascii="Times New Roman"/>
                <w:b w:val="false"/>
                <w:i w:val="false"/>
                <w:color w:val="000000"/>
                <w:sz w:val="20"/>
              </w:rPr>
              <w:t>
● Әрқайсысының нәтижеге жетуге қосқан үлесін анықтайды.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өзара сенімсіз қарым-қатынас орнатады;</w:t>
            </w:r>
            <w:r>
              <w:br/>
            </w:r>
            <w:r>
              <w:rPr>
                <w:rFonts w:ascii="Times New Roman"/>
                <w:b w:val="false"/>
                <w:i w:val="false"/>
                <w:color w:val="000000"/>
                <w:sz w:val="20"/>
              </w:rPr>
              <w:t>
● Бөлімше және қоғаммен тиімді жұмыс ұйымдастыру бойынша ұсыныс жасамайды;</w:t>
            </w:r>
            <w:r>
              <w:br/>
            </w:r>
            <w:r>
              <w:rPr>
                <w:rFonts w:ascii="Times New Roman"/>
                <w:b w:val="false"/>
                <w:i w:val="false"/>
                <w:color w:val="000000"/>
                <w:sz w:val="20"/>
              </w:rPr>
              <w:t>
● Бірлесіп жұмыс атқару үшін әріптестерімен тәжірибесімен және білімімен бөліспейді;</w:t>
            </w:r>
            <w:r>
              <w:br/>
            </w:r>
            <w:r>
              <w:rPr>
                <w:rFonts w:ascii="Times New Roman"/>
                <w:b w:val="false"/>
                <w:i w:val="false"/>
                <w:color w:val="000000"/>
                <w:sz w:val="20"/>
              </w:rPr>
              <w:t>
●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r>
              <w:br/>
            </w:r>
            <w:r>
              <w:rPr>
                <w:rFonts w:ascii="Times New Roman"/>
                <w:b w:val="false"/>
                <w:i w:val="false"/>
                <w:color w:val="000000"/>
                <w:sz w:val="20"/>
              </w:rPr>
              <w:t>
B-4 ;*</w:t>
            </w:r>
            <w:r>
              <w:br/>
            </w:r>
            <w:r>
              <w:rPr>
                <w:rFonts w:ascii="Times New Roman"/>
                <w:b w:val="false"/>
                <w:i w:val="false"/>
                <w:color w:val="000000"/>
                <w:sz w:val="20"/>
              </w:rPr>
              <w:t>
B-5;</w:t>
            </w:r>
            <w:r>
              <w:br/>
            </w:r>
            <w:r>
              <w:rPr>
                <w:rFonts w:ascii="Times New Roman"/>
                <w:b w:val="false"/>
                <w:i w:val="false"/>
                <w:color w:val="000000"/>
                <w:sz w:val="20"/>
              </w:rPr>
              <w:t>
B-6;</w:t>
            </w:r>
            <w:r>
              <w:br/>
            </w:r>
            <w:r>
              <w:rPr>
                <w:rFonts w:ascii="Times New Roman"/>
                <w:b w:val="false"/>
                <w:i w:val="false"/>
                <w:color w:val="000000"/>
                <w:sz w:val="20"/>
              </w:rPr>
              <w:t>
C-2;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С-0-4; *</w:t>
            </w:r>
            <w:r>
              <w:br/>
            </w:r>
            <w:r>
              <w:rPr>
                <w:rFonts w:ascii="Times New Roman"/>
                <w:b w:val="false"/>
                <w:i w:val="false"/>
                <w:color w:val="000000"/>
                <w:sz w:val="20"/>
              </w:rPr>
              <w:t>
С-0-5;</w:t>
            </w:r>
            <w:r>
              <w:br/>
            </w:r>
            <w:r>
              <w:rPr>
                <w:rFonts w:ascii="Times New Roman"/>
                <w:b w:val="false"/>
                <w:i w:val="false"/>
                <w:color w:val="000000"/>
                <w:sz w:val="20"/>
              </w:rPr>
              <w:t>
С-0-6;</w:t>
            </w:r>
            <w:r>
              <w:br/>
            </w:r>
            <w:r>
              <w:rPr>
                <w:rFonts w:ascii="Times New Roman"/>
                <w:b w:val="false"/>
                <w:i w:val="false"/>
                <w:color w:val="000000"/>
                <w:sz w:val="20"/>
              </w:rPr>
              <w:t>
C-R-4;</w:t>
            </w:r>
            <w:r>
              <w:br/>
            </w:r>
            <w:r>
              <w:rPr>
                <w:rFonts w:ascii="Times New Roman"/>
                <w:b w:val="false"/>
                <w:i w:val="false"/>
                <w:color w:val="000000"/>
                <w:sz w:val="20"/>
              </w:rPr>
              <w:t>
C-R-5;</w:t>
            </w:r>
            <w:r>
              <w:br/>
            </w:r>
            <w:r>
              <w:rPr>
                <w:rFonts w:ascii="Times New Roman"/>
                <w:b w:val="false"/>
                <w:i w:val="false"/>
                <w:color w:val="000000"/>
                <w:sz w:val="20"/>
              </w:rPr>
              <w:t>
D-3; *</w:t>
            </w:r>
            <w:r>
              <w:br/>
            </w:r>
            <w:r>
              <w:rPr>
                <w:rFonts w:ascii="Times New Roman"/>
                <w:b w:val="false"/>
                <w:i w:val="false"/>
                <w:color w:val="000000"/>
                <w:sz w:val="20"/>
              </w:rPr>
              <w:t>
D-4;</w:t>
            </w:r>
            <w:r>
              <w:br/>
            </w:r>
            <w:r>
              <w:rPr>
                <w:rFonts w:ascii="Times New Roman"/>
                <w:b w:val="false"/>
                <w:i w:val="false"/>
                <w:color w:val="000000"/>
                <w:sz w:val="20"/>
              </w:rPr>
              <w:t>
D-5;</w:t>
            </w:r>
            <w:r>
              <w:br/>
            </w:r>
            <w:r>
              <w:rPr>
                <w:rFonts w:ascii="Times New Roman"/>
                <w:b w:val="false"/>
                <w:i w:val="false"/>
                <w:color w:val="000000"/>
                <w:sz w:val="20"/>
              </w:rPr>
              <w:t>
D-О-4;</w:t>
            </w:r>
            <w:r>
              <w:br/>
            </w:r>
            <w:r>
              <w:rPr>
                <w:rFonts w:ascii="Times New Roman"/>
                <w:b w:val="false"/>
                <w:i w:val="false"/>
                <w:color w:val="000000"/>
                <w:sz w:val="20"/>
              </w:rPr>
              <w:t>
D-О-5;</w:t>
            </w:r>
            <w:r>
              <w:br/>
            </w:r>
            <w:r>
              <w:rPr>
                <w:rFonts w:ascii="Times New Roman"/>
                <w:b w:val="false"/>
                <w:i w:val="false"/>
                <w:color w:val="000000"/>
                <w:sz w:val="20"/>
              </w:rPr>
              <w:t>
D-О-6;</w:t>
            </w:r>
            <w:r>
              <w:br/>
            </w:r>
            <w:r>
              <w:rPr>
                <w:rFonts w:ascii="Times New Roman"/>
                <w:b w:val="false"/>
                <w:i w:val="false"/>
                <w:color w:val="000000"/>
                <w:sz w:val="20"/>
              </w:rPr>
              <w:t>
E-3; *</w:t>
            </w:r>
            <w:r>
              <w:br/>
            </w:r>
            <w:r>
              <w:rPr>
                <w:rFonts w:ascii="Times New Roman"/>
                <w:b w:val="false"/>
                <w:i w:val="false"/>
                <w:color w:val="000000"/>
                <w:sz w:val="20"/>
              </w:rPr>
              <w:t>
E-4;</w:t>
            </w:r>
            <w:r>
              <w:br/>
            </w:r>
            <w:r>
              <w:rPr>
                <w:rFonts w:ascii="Times New Roman"/>
                <w:b w:val="false"/>
                <w:i w:val="false"/>
                <w:color w:val="000000"/>
                <w:sz w:val="20"/>
              </w:rPr>
              <w:t>
E-5;</w:t>
            </w:r>
            <w:r>
              <w:br/>
            </w:r>
            <w:r>
              <w:rPr>
                <w:rFonts w:ascii="Times New Roman"/>
                <w:b w:val="false"/>
                <w:i w:val="false"/>
                <w:color w:val="000000"/>
                <w:sz w:val="20"/>
              </w:rPr>
              <w:t>
E-R-4;</w:t>
            </w:r>
            <w:r>
              <w:br/>
            </w:r>
            <w:r>
              <w:rPr>
                <w:rFonts w:ascii="Times New Roman"/>
                <w:b w:val="false"/>
                <w:i w:val="false"/>
                <w:color w:val="000000"/>
                <w:sz w:val="20"/>
              </w:rPr>
              <w:t>
E-R-5;</w:t>
            </w:r>
            <w:r>
              <w:br/>
            </w:r>
            <w:r>
              <w:rPr>
                <w:rFonts w:ascii="Times New Roman"/>
                <w:b w:val="false"/>
                <w:i w:val="false"/>
                <w:color w:val="000000"/>
                <w:sz w:val="20"/>
              </w:rPr>
              <w:t>
E-G-2; *</w:t>
            </w:r>
            <w:r>
              <w:br/>
            </w:r>
            <w:r>
              <w:rPr>
                <w:rFonts w:ascii="Times New Roman"/>
                <w:b w:val="false"/>
                <w:i w:val="false"/>
                <w:color w:val="000000"/>
                <w:sz w:val="20"/>
              </w:rPr>
              <w:t>
E-G-3;</w:t>
            </w:r>
            <w:r>
              <w:br/>
            </w:r>
            <w:r>
              <w:rPr>
                <w:rFonts w:ascii="Times New Roman"/>
                <w:b w:val="false"/>
                <w:i w:val="false"/>
                <w:color w:val="000000"/>
                <w:sz w:val="20"/>
              </w:rPr>
              <w:t>
E-G-4.</w:t>
            </w:r>
            <w:r>
              <w:br/>
            </w:r>
            <w:r>
              <w:rPr>
                <w:rFonts w:ascii="Times New Roman"/>
                <w:b w:val="false"/>
                <w:i w:val="false"/>
                <w:color w:val="000000"/>
                <w:sz w:val="20"/>
              </w:rPr>
              <w:t>
* осы бағанның жоғары тұрған қатарында көрсетілген тұлғалардан басқа</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Ұжымның жұмысына үлесін қосады және қажет болған жағдайда түсіндірме үшін аса тәжірибелі әріптестеріне жүгінеді;</w:t>
            </w:r>
            <w:r>
              <w:br/>
            </w:r>
            <w:r>
              <w:rPr>
                <w:rFonts w:ascii="Times New Roman"/>
                <w:b w:val="false"/>
                <w:i w:val="false"/>
                <w:color w:val="000000"/>
                <w:sz w:val="20"/>
              </w:rPr>
              <w:t>
● Мемлекеттік органдар мен ұжымдардың өкілдерімен және әріптестерімен қарым-қатынасты дамытады;</w:t>
            </w:r>
            <w:r>
              <w:br/>
            </w:r>
            <w:r>
              <w:rPr>
                <w:rFonts w:ascii="Times New Roman"/>
                <w:b w:val="false"/>
                <w:i w:val="false"/>
                <w:color w:val="000000"/>
                <w:sz w:val="20"/>
              </w:rPr>
              <w:t>
● Талдау барысында пікір алмасады және талқылау нәтижесін ескере отырып, тапсырмаларды орындайды.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Жұмыста тұйықтық ұстанымын білдіреді және түсіндірме үшін аса тәжірибелі әріптестеріне жүгінбейді;</w:t>
            </w:r>
            <w:r>
              <w:br/>
            </w:r>
            <w:r>
              <w:rPr>
                <w:rFonts w:ascii="Times New Roman"/>
                <w:b w:val="false"/>
                <w:i w:val="false"/>
                <w:color w:val="000000"/>
                <w:sz w:val="20"/>
              </w:rPr>
              <w:t>
● Әртүрлі мемлекеттік органдар мен ұйымдардың өкілдерімен және әріптестерімен өзара әрекеттеспейді;</w:t>
            </w:r>
            <w:r>
              <w:br/>
            </w:r>
            <w:r>
              <w:rPr>
                <w:rFonts w:ascii="Times New Roman"/>
                <w:b w:val="false"/>
                <w:i w:val="false"/>
                <w:color w:val="000000"/>
                <w:sz w:val="20"/>
              </w:rPr>
              <w:t>
● Әріптестерімен мәселелерді талқыламайды.</w:t>
            </w:r>
          </w:p>
        </w:tc>
      </w:tr>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r>
              <w:br/>
            </w:r>
            <w:r>
              <w:rPr>
                <w:rFonts w:ascii="Times New Roman"/>
                <w:b w:val="false"/>
                <w:i w:val="false"/>
                <w:color w:val="000000"/>
                <w:sz w:val="20"/>
              </w:rPr>
              <w:t>
B-2 (Қазақстан Республикасының Жоғары Сот Кеңесі аппаратының құрылымдық бөлімше басшысы);</w:t>
            </w:r>
            <w:r>
              <w:br/>
            </w:r>
            <w:r>
              <w:rPr>
                <w:rFonts w:ascii="Times New Roman"/>
                <w:b w:val="false"/>
                <w:i w:val="false"/>
                <w:color w:val="000000"/>
                <w:sz w:val="20"/>
              </w:rPr>
              <w:t>
C-1;</w:t>
            </w:r>
            <w:r>
              <w:br/>
            </w:r>
            <w:r>
              <w:rPr>
                <w:rFonts w:ascii="Times New Roman"/>
                <w:b w:val="false"/>
                <w:i w:val="false"/>
                <w:color w:val="000000"/>
                <w:sz w:val="20"/>
              </w:rPr>
              <w:t>
С-0-1;</w:t>
            </w:r>
            <w:r>
              <w:br/>
            </w:r>
            <w:r>
              <w:rPr>
                <w:rFonts w:ascii="Times New Roman"/>
                <w:b w:val="false"/>
                <w:i w:val="false"/>
                <w:color w:val="000000"/>
                <w:sz w:val="20"/>
              </w:rPr>
              <w:t>
D-1;</w:t>
            </w:r>
            <w:r>
              <w:br/>
            </w:r>
            <w:r>
              <w:rPr>
                <w:rFonts w:ascii="Times New Roman"/>
                <w:b w:val="false"/>
                <w:i w:val="false"/>
                <w:color w:val="000000"/>
                <w:sz w:val="20"/>
              </w:rPr>
              <w:t>
D-О-1;</w:t>
            </w:r>
            <w:r>
              <w:br/>
            </w:r>
            <w:r>
              <w:rPr>
                <w:rFonts w:ascii="Times New Roman"/>
                <w:b w:val="false"/>
                <w:i w:val="false"/>
                <w:color w:val="000000"/>
                <w:sz w:val="20"/>
              </w:rPr>
              <w:t>
E-1;</w:t>
            </w:r>
            <w:r>
              <w:br/>
            </w:r>
            <w:r>
              <w:rPr>
                <w:rFonts w:ascii="Times New Roman"/>
                <w:b w:val="false"/>
                <w:i w:val="false"/>
                <w:color w:val="000000"/>
                <w:sz w:val="20"/>
              </w:rPr>
              <w:t>
E-R-1.</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Міндеттерді дұрыс бөле алады;</w:t>
            </w:r>
            <w:r>
              <w:br/>
            </w:r>
            <w:r>
              <w:rPr>
                <w:rFonts w:ascii="Times New Roman"/>
                <w:b w:val="false"/>
                <w:i w:val="false"/>
                <w:color w:val="000000"/>
                <w:sz w:val="20"/>
              </w:rPr>
              <w:t>
● Шешім қабылдау барысында мүмкін болатын қауіптер туралы хабарлайды;</w:t>
            </w:r>
            <w:r>
              <w:br/>
            </w:r>
            <w:r>
              <w:rPr>
                <w:rFonts w:ascii="Times New Roman"/>
                <w:b w:val="false"/>
                <w:i w:val="false"/>
                <w:color w:val="000000"/>
                <w:sz w:val="20"/>
              </w:rPr>
              <w:t>
● Шешім қабылдау барысында альтернативті ұсыныс жасайды;</w:t>
            </w:r>
            <w:r>
              <w:br/>
            </w:r>
            <w:r>
              <w:rPr>
                <w:rFonts w:ascii="Times New Roman"/>
                <w:b w:val="false"/>
                <w:i w:val="false"/>
                <w:color w:val="000000"/>
                <w:sz w:val="20"/>
              </w:rPr>
              <w:t>
● Тиімді және жүйелі шешім қабылдайды;</w:t>
            </w:r>
            <w:r>
              <w:br/>
            </w:r>
            <w:r>
              <w:rPr>
                <w:rFonts w:ascii="Times New Roman"/>
                <w:b w:val="false"/>
                <w:i w:val="false"/>
                <w:color w:val="000000"/>
                <w:sz w:val="20"/>
              </w:rPr>
              <w:t>
● Жеке тәжірибесіне, басқа да маңызды болып табылатын мәліметтерге негізделген шешім қабылдайды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Бөлімшеде міндеттерді дұрыс бөле алмайды;</w:t>
            </w:r>
            <w:r>
              <w:br/>
            </w:r>
            <w:r>
              <w:rPr>
                <w:rFonts w:ascii="Times New Roman"/>
                <w:b w:val="false"/>
                <w:i w:val="false"/>
                <w:color w:val="000000"/>
                <w:sz w:val="20"/>
              </w:rPr>
              <w:t>
● Орын алуы мүмкін қауіптер туралы хабарламайды;</w:t>
            </w:r>
            <w:r>
              <w:br/>
            </w:r>
            <w:r>
              <w:rPr>
                <w:rFonts w:ascii="Times New Roman"/>
                <w:b w:val="false"/>
                <w:i w:val="false"/>
                <w:color w:val="000000"/>
                <w:sz w:val="20"/>
              </w:rPr>
              <w:t>
● Шешім қабылдау барысында альтернативті ұсыныс жасамайды;</w:t>
            </w:r>
            <w:r>
              <w:br/>
            </w:r>
            <w:r>
              <w:rPr>
                <w:rFonts w:ascii="Times New Roman"/>
                <w:b w:val="false"/>
                <w:i w:val="false"/>
                <w:color w:val="000000"/>
                <w:sz w:val="20"/>
              </w:rPr>
              <w:t>
● Тиімсіз және жүйесіз шешім қабылдайды;</w:t>
            </w:r>
            <w:r>
              <w:br/>
            </w:r>
            <w:r>
              <w:rPr>
                <w:rFonts w:ascii="Times New Roman"/>
                <w:b w:val="false"/>
                <w:i w:val="false"/>
                <w:color w:val="000000"/>
                <w:sz w:val="20"/>
              </w:rPr>
              <w:t>
●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r>
              <w:br/>
            </w:r>
            <w:r>
              <w:rPr>
                <w:rFonts w:ascii="Times New Roman"/>
                <w:b w:val="false"/>
                <w:i w:val="false"/>
                <w:color w:val="000000"/>
                <w:sz w:val="20"/>
              </w:rPr>
              <w:t>
B-3 (Қазақстан Республикасының Мемлекеттік қызмет істері агенттігі, Қазақстан Республикасы Сыбайлас жемқорлыққа қарсы іс-қимыл агенттігі (Сыбайлас жемқорлыққа қарсы қызмет) басқармасының (қызметтің) басшысы);</w:t>
            </w:r>
            <w:r>
              <w:br/>
            </w:r>
            <w:r>
              <w:rPr>
                <w:rFonts w:ascii="Times New Roman"/>
                <w:b w:val="false"/>
                <w:i w:val="false"/>
                <w:color w:val="000000"/>
                <w:sz w:val="20"/>
              </w:rPr>
              <w:t>
B-4 (сектор меңгерушісі);</w:t>
            </w:r>
            <w:r>
              <w:br/>
            </w: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 басқарма басшысының оынбасары);</w:t>
            </w:r>
            <w:r>
              <w:br/>
            </w:r>
            <w:r>
              <w:rPr>
                <w:rFonts w:ascii="Times New Roman"/>
                <w:b w:val="false"/>
                <w:i w:val="false"/>
                <w:color w:val="000000"/>
                <w:sz w:val="20"/>
              </w:rPr>
              <w:t>
С-0-2;</w:t>
            </w:r>
            <w:r>
              <w:br/>
            </w:r>
            <w:r>
              <w:rPr>
                <w:rFonts w:ascii="Times New Roman"/>
                <w:b w:val="false"/>
                <w:i w:val="false"/>
                <w:color w:val="000000"/>
                <w:sz w:val="20"/>
              </w:rPr>
              <w:t>
С-0-3;</w:t>
            </w:r>
            <w:r>
              <w:br/>
            </w:r>
            <w:r>
              <w:rPr>
                <w:rFonts w:ascii="Times New Roman"/>
                <w:b w:val="false"/>
                <w:i w:val="false"/>
                <w:color w:val="000000"/>
                <w:sz w:val="20"/>
              </w:rPr>
              <w:t>
С-0-4 (бөлім басшысы);</w:t>
            </w:r>
            <w:r>
              <w:br/>
            </w:r>
            <w:r>
              <w:rPr>
                <w:rFonts w:ascii="Times New Roman"/>
                <w:b w:val="false"/>
                <w:i w:val="false"/>
                <w:color w:val="000000"/>
                <w:sz w:val="20"/>
              </w:rPr>
              <w:t>
C-R-1;</w:t>
            </w:r>
            <w:r>
              <w:br/>
            </w:r>
            <w:r>
              <w:rPr>
                <w:rFonts w:ascii="Times New Roman"/>
                <w:b w:val="false"/>
                <w:i w:val="false"/>
                <w:color w:val="000000"/>
                <w:sz w:val="20"/>
              </w:rPr>
              <w:t>
C-R-2;</w:t>
            </w:r>
            <w:r>
              <w:br/>
            </w:r>
            <w:r>
              <w:rPr>
                <w:rFonts w:ascii="Times New Roman"/>
                <w:b w:val="false"/>
                <w:i w:val="false"/>
                <w:color w:val="000000"/>
                <w:sz w:val="20"/>
              </w:rPr>
              <w:t>
C-R-3;</w:t>
            </w:r>
            <w:r>
              <w:br/>
            </w:r>
            <w:r>
              <w:rPr>
                <w:rFonts w:ascii="Times New Roman"/>
                <w:b w:val="false"/>
                <w:i w:val="false"/>
                <w:color w:val="000000"/>
                <w:sz w:val="20"/>
              </w:rPr>
              <w:t>
D-2;</w:t>
            </w:r>
            <w:r>
              <w:br/>
            </w:r>
            <w:r>
              <w:rPr>
                <w:rFonts w:ascii="Times New Roman"/>
                <w:b w:val="false"/>
                <w:i w:val="false"/>
                <w:color w:val="000000"/>
                <w:sz w:val="20"/>
              </w:rPr>
              <w:t>
D-3 (Құрылымдық бөлімшенің басшысы);</w:t>
            </w:r>
            <w:r>
              <w:br/>
            </w:r>
            <w:r>
              <w:rPr>
                <w:rFonts w:ascii="Times New Roman"/>
                <w:b w:val="false"/>
                <w:i w:val="false"/>
                <w:color w:val="000000"/>
                <w:sz w:val="20"/>
              </w:rPr>
              <w:t>
D-О-2;</w:t>
            </w:r>
            <w:r>
              <w:br/>
            </w:r>
            <w:r>
              <w:rPr>
                <w:rFonts w:ascii="Times New Roman"/>
                <w:b w:val="false"/>
                <w:i w:val="false"/>
                <w:color w:val="000000"/>
                <w:sz w:val="20"/>
              </w:rPr>
              <w:t>
D-О-3;</w:t>
            </w:r>
            <w:r>
              <w:br/>
            </w: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r>
              <w:br/>
            </w:r>
            <w:r>
              <w:rPr>
                <w:rFonts w:ascii="Times New Roman"/>
                <w:b w:val="false"/>
                <w:i w:val="false"/>
                <w:color w:val="000000"/>
                <w:sz w:val="20"/>
              </w:rPr>
              <w:t>
E-R-2;</w:t>
            </w:r>
            <w:r>
              <w:br/>
            </w:r>
            <w:r>
              <w:rPr>
                <w:rFonts w:ascii="Times New Roman"/>
                <w:b w:val="false"/>
                <w:i w:val="false"/>
                <w:color w:val="000000"/>
                <w:sz w:val="20"/>
              </w:rPr>
              <w:t>
E-R-3;</w:t>
            </w:r>
            <w:r>
              <w:br/>
            </w:r>
            <w:r>
              <w:rPr>
                <w:rFonts w:ascii="Times New Roman"/>
                <w:b w:val="false"/>
                <w:i w:val="false"/>
                <w:color w:val="000000"/>
                <w:sz w:val="20"/>
              </w:rPr>
              <w:t>
E-G-1;</w:t>
            </w:r>
            <w:r>
              <w:br/>
            </w:r>
            <w:r>
              <w:rPr>
                <w:rFonts w:ascii="Times New Roman"/>
                <w:b w:val="false"/>
                <w:i w:val="false"/>
                <w:color w:val="000000"/>
                <w:sz w:val="20"/>
              </w:rPr>
              <w:t>
E-G-2 (Құрылымдық бөлімшенің басшысы).</w:t>
            </w:r>
            <w:r>
              <w:br/>
            </w:r>
            <w:r>
              <w:rPr>
                <w:rFonts w:ascii="Times New Roman"/>
                <w:b w:val="false"/>
                <w:i w:val="false"/>
                <w:color w:val="000000"/>
                <w:sz w:val="20"/>
              </w:rPr>
              <w:t>
* осы бағанның жоғары тұрған қатарында көрсетілген тұлғалардан басқа</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алады;</w:t>
            </w:r>
            <w:r>
              <w:br/>
            </w:r>
            <w:r>
              <w:rPr>
                <w:rFonts w:ascii="Times New Roman"/>
                <w:b w:val="false"/>
                <w:i w:val="false"/>
                <w:color w:val="000000"/>
                <w:sz w:val="20"/>
              </w:rPr>
              <w:t>
● Шешім қабылдауда қажетті ақпараттарды жинауды ұйымдастырады;</w:t>
            </w:r>
            <w:r>
              <w:br/>
            </w:r>
            <w:r>
              <w:rPr>
                <w:rFonts w:ascii="Times New Roman"/>
                <w:b w:val="false"/>
                <w:i w:val="false"/>
                <w:color w:val="000000"/>
                <w:sz w:val="20"/>
              </w:rPr>
              <w:t>
● Шешім қабылдаудағы тәсілдерді ұжыммен талқылайды;</w:t>
            </w:r>
            <w:r>
              <w:br/>
            </w:r>
            <w:r>
              <w:rPr>
                <w:rFonts w:ascii="Times New Roman"/>
                <w:b w:val="false"/>
                <w:i w:val="false"/>
                <w:color w:val="000000"/>
                <w:sz w:val="20"/>
              </w:rPr>
              <w:t>
● Әртүрлі дереккөздерден алынған мағлұматтарды ескере отырып, мүмкін болатын қауіптерді талдайды және болжамдайды;</w:t>
            </w:r>
            <w:r>
              <w:br/>
            </w:r>
            <w:r>
              <w:rPr>
                <w:rFonts w:ascii="Times New Roman"/>
                <w:b w:val="false"/>
                <w:i w:val="false"/>
                <w:color w:val="000000"/>
                <w:sz w:val="20"/>
              </w:rPr>
              <w:t>
● Мүмкін болатын қауіптер мен салдарларды ескере отырып, құзыреті шегінде шешім қабылдайды.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 қызметін ұйымдастыруда тапсырмаларды дұрыс бөле алмайды;</w:t>
            </w:r>
            <w:r>
              <w:br/>
            </w:r>
            <w:r>
              <w:rPr>
                <w:rFonts w:ascii="Times New Roman"/>
                <w:b w:val="false"/>
                <w:i w:val="false"/>
                <w:color w:val="000000"/>
                <w:sz w:val="20"/>
              </w:rPr>
              <w:t>
● Шешім қабылдауда қажетті ақпараттарды жинауды сирек ұйымдастырады;</w:t>
            </w:r>
            <w:r>
              <w:br/>
            </w:r>
            <w:r>
              <w:rPr>
                <w:rFonts w:ascii="Times New Roman"/>
                <w:b w:val="false"/>
                <w:i w:val="false"/>
                <w:color w:val="000000"/>
                <w:sz w:val="20"/>
              </w:rPr>
              <w:t>
● Шешім қабылдаудағы тәсілдерді ұжыммен талқылаудан бас тартады және басқалардың пікірін ескермейді;</w:t>
            </w:r>
            <w:r>
              <w:br/>
            </w:r>
            <w:r>
              <w:rPr>
                <w:rFonts w:ascii="Times New Roman"/>
                <w:b w:val="false"/>
                <w:i w:val="false"/>
                <w:color w:val="000000"/>
                <w:sz w:val="20"/>
              </w:rPr>
              <w:t>
● Әртүрлі дереккөздерден алынған мағлұматтарды ескермейді, мүмкін болатын қауіптерді талдамайды және болжамайды;</w:t>
            </w:r>
            <w:r>
              <w:br/>
            </w:r>
            <w:r>
              <w:rPr>
                <w:rFonts w:ascii="Times New Roman"/>
                <w:b w:val="false"/>
                <w:i w:val="false"/>
                <w:color w:val="000000"/>
                <w:sz w:val="20"/>
              </w:rPr>
              <w:t>
●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r>
              <w:br/>
            </w:r>
            <w:r>
              <w:rPr>
                <w:rFonts w:ascii="Times New Roman"/>
                <w:b w:val="false"/>
                <w:i w:val="false"/>
                <w:color w:val="000000"/>
                <w:sz w:val="20"/>
              </w:rPr>
              <w:t>
B-4 ;*</w:t>
            </w:r>
            <w:r>
              <w:br/>
            </w:r>
            <w:r>
              <w:rPr>
                <w:rFonts w:ascii="Times New Roman"/>
                <w:b w:val="false"/>
                <w:i w:val="false"/>
                <w:color w:val="000000"/>
                <w:sz w:val="20"/>
              </w:rPr>
              <w:t>
B-5;</w:t>
            </w:r>
            <w:r>
              <w:br/>
            </w:r>
            <w:r>
              <w:rPr>
                <w:rFonts w:ascii="Times New Roman"/>
                <w:b w:val="false"/>
                <w:i w:val="false"/>
                <w:color w:val="000000"/>
                <w:sz w:val="20"/>
              </w:rPr>
              <w:t>
B-6;</w:t>
            </w:r>
            <w:r>
              <w:br/>
            </w:r>
            <w:r>
              <w:rPr>
                <w:rFonts w:ascii="Times New Roman"/>
                <w:b w:val="false"/>
                <w:i w:val="false"/>
                <w:color w:val="000000"/>
                <w:sz w:val="20"/>
              </w:rPr>
              <w:t>
C-2;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С-0-4; *</w:t>
            </w:r>
            <w:r>
              <w:br/>
            </w:r>
            <w:r>
              <w:rPr>
                <w:rFonts w:ascii="Times New Roman"/>
                <w:b w:val="false"/>
                <w:i w:val="false"/>
                <w:color w:val="000000"/>
                <w:sz w:val="20"/>
              </w:rPr>
              <w:t>
С-0-5;</w:t>
            </w:r>
            <w:r>
              <w:br/>
            </w:r>
            <w:r>
              <w:rPr>
                <w:rFonts w:ascii="Times New Roman"/>
                <w:b w:val="false"/>
                <w:i w:val="false"/>
                <w:color w:val="000000"/>
                <w:sz w:val="20"/>
              </w:rPr>
              <w:t>
С-0-6;</w:t>
            </w:r>
            <w:r>
              <w:br/>
            </w:r>
            <w:r>
              <w:rPr>
                <w:rFonts w:ascii="Times New Roman"/>
                <w:b w:val="false"/>
                <w:i w:val="false"/>
                <w:color w:val="000000"/>
                <w:sz w:val="20"/>
              </w:rPr>
              <w:t>
C-R-4;</w:t>
            </w:r>
            <w:r>
              <w:br/>
            </w:r>
            <w:r>
              <w:rPr>
                <w:rFonts w:ascii="Times New Roman"/>
                <w:b w:val="false"/>
                <w:i w:val="false"/>
                <w:color w:val="000000"/>
                <w:sz w:val="20"/>
              </w:rPr>
              <w:t>
C-R-5;</w:t>
            </w:r>
            <w:r>
              <w:br/>
            </w:r>
            <w:r>
              <w:rPr>
                <w:rFonts w:ascii="Times New Roman"/>
                <w:b w:val="false"/>
                <w:i w:val="false"/>
                <w:color w:val="000000"/>
                <w:sz w:val="20"/>
              </w:rPr>
              <w:t>
D-3; *</w:t>
            </w:r>
            <w:r>
              <w:br/>
            </w:r>
            <w:r>
              <w:rPr>
                <w:rFonts w:ascii="Times New Roman"/>
                <w:b w:val="false"/>
                <w:i w:val="false"/>
                <w:color w:val="000000"/>
                <w:sz w:val="20"/>
              </w:rPr>
              <w:t>
D-4;</w:t>
            </w:r>
            <w:r>
              <w:br/>
            </w:r>
            <w:r>
              <w:rPr>
                <w:rFonts w:ascii="Times New Roman"/>
                <w:b w:val="false"/>
                <w:i w:val="false"/>
                <w:color w:val="000000"/>
                <w:sz w:val="20"/>
              </w:rPr>
              <w:t>
D-5;</w:t>
            </w:r>
            <w:r>
              <w:br/>
            </w:r>
            <w:r>
              <w:rPr>
                <w:rFonts w:ascii="Times New Roman"/>
                <w:b w:val="false"/>
                <w:i w:val="false"/>
                <w:color w:val="000000"/>
                <w:sz w:val="20"/>
              </w:rPr>
              <w:t>
D-О-4;</w:t>
            </w:r>
            <w:r>
              <w:br/>
            </w:r>
            <w:r>
              <w:rPr>
                <w:rFonts w:ascii="Times New Roman"/>
                <w:b w:val="false"/>
                <w:i w:val="false"/>
                <w:color w:val="000000"/>
                <w:sz w:val="20"/>
              </w:rPr>
              <w:t>
D-О-5;</w:t>
            </w:r>
            <w:r>
              <w:br/>
            </w:r>
            <w:r>
              <w:rPr>
                <w:rFonts w:ascii="Times New Roman"/>
                <w:b w:val="false"/>
                <w:i w:val="false"/>
                <w:color w:val="000000"/>
                <w:sz w:val="20"/>
              </w:rPr>
              <w:t>
D-О-6;</w:t>
            </w:r>
            <w:r>
              <w:br/>
            </w:r>
            <w:r>
              <w:rPr>
                <w:rFonts w:ascii="Times New Roman"/>
                <w:b w:val="false"/>
                <w:i w:val="false"/>
                <w:color w:val="000000"/>
                <w:sz w:val="20"/>
              </w:rPr>
              <w:t>
E-3; *</w:t>
            </w:r>
            <w:r>
              <w:br/>
            </w:r>
            <w:r>
              <w:rPr>
                <w:rFonts w:ascii="Times New Roman"/>
                <w:b w:val="false"/>
                <w:i w:val="false"/>
                <w:color w:val="000000"/>
                <w:sz w:val="20"/>
              </w:rPr>
              <w:t>
E-4;</w:t>
            </w:r>
            <w:r>
              <w:br/>
            </w:r>
            <w:r>
              <w:rPr>
                <w:rFonts w:ascii="Times New Roman"/>
                <w:b w:val="false"/>
                <w:i w:val="false"/>
                <w:color w:val="000000"/>
                <w:sz w:val="20"/>
              </w:rPr>
              <w:t>
E-5;</w:t>
            </w:r>
            <w:r>
              <w:br/>
            </w:r>
            <w:r>
              <w:rPr>
                <w:rFonts w:ascii="Times New Roman"/>
                <w:b w:val="false"/>
                <w:i w:val="false"/>
                <w:color w:val="000000"/>
                <w:sz w:val="20"/>
              </w:rPr>
              <w:t>
E-R-4;</w:t>
            </w:r>
            <w:r>
              <w:br/>
            </w:r>
            <w:r>
              <w:rPr>
                <w:rFonts w:ascii="Times New Roman"/>
                <w:b w:val="false"/>
                <w:i w:val="false"/>
                <w:color w:val="000000"/>
                <w:sz w:val="20"/>
              </w:rPr>
              <w:t>
E-R-5;</w:t>
            </w:r>
            <w:r>
              <w:br/>
            </w:r>
            <w:r>
              <w:rPr>
                <w:rFonts w:ascii="Times New Roman"/>
                <w:b w:val="false"/>
                <w:i w:val="false"/>
                <w:color w:val="000000"/>
                <w:sz w:val="20"/>
              </w:rPr>
              <w:t>
E-G-2; *</w:t>
            </w:r>
            <w:r>
              <w:br/>
            </w:r>
            <w:r>
              <w:rPr>
                <w:rFonts w:ascii="Times New Roman"/>
                <w:b w:val="false"/>
                <w:i w:val="false"/>
                <w:color w:val="000000"/>
                <w:sz w:val="20"/>
              </w:rPr>
              <w:t>
E-G-3;</w:t>
            </w:r>
            <w:r>
              <w:br/>
            </w:r>
            <w:r>
              <w:rPr>
                <w:rFonts w:ascii="Times New Roman"/>
                <w:b w:val="false"/>
                <w:i w:val="false"/>
                <w:color w:val="000000"/>
                <w:sz w:val="20"/>
              </w:rPr>
              <w:t>
E-G-4.</w:t>
            </w:r>
            <w:r>
              <w:br/>
            </w:r>
            <w:r>
              <w:rPr>
                <w:rFonts w:ascii="Times New Roman"/>
                <w:b w:val="false"/>
                <w:i w:val="false"/>
                <w:color w:val="000000"/>
                <w:sz w:val="20"/>
              </w:rPr>
              <w:t>
* осы бағанның жоғары тұрған қатарында көрсетілген тұлғалардан басқа</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алады;</w:t>
            </w:r>
            <w:r>
              <w:br/>
            </w:r>
            <w:r>
              <w:rPr>
                <w:rFonts w:ascii="Times New Roman"/>
                <w:b w:val="false"/>
                <w:i w:val="false"/>
                <w:color w:val="000000"/>
                <w:sz w:val="20"/>
              </w:rPr>
              <w:t>
● Мүмкін болатын қауіптерді ескере отырып, мәселелерді шешудің бірнеше жолын ұсынады;</w:t>
            </w:r>
            <w:r>
              <w:br/>
            </w:r>
            <w:r>
              <w:rPr>
                <w:rFonts w:ascii="Times New Roman"/>
                <w:b w:val="false"/>
                <w:i w:val="false"/>
                <w:color w:val="000000"/>
                <w:sz w:val="20"/>
              </w:rPr>
              <w:t>
● Өзінің пікірін негіздей алады.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алмайды;</w:t>
            </w:r>
            <w:r>
              <w:br/>
            </w:r>
            <w:r>
              <w:rPr>
                <w:rFonts w:ascii="Times New Roman"/>
                <w:b w:val="false"/>
                <w:i w:val="false"/>
                <w:color w:val="000000"/>
                <w:sz w:val="20"/>
              </w:rPr>
              <w:t>
● Мүмкін болатын қауіптерді ескермейді немесе мәселелерді шешудің альтернативасын ұсынбайды;</w:t>
            </w:r>
            <w:r>
              <w:br/>
            </w:r>
            <w:r>
              <w:rPr>
                <w:rFonts w:ascii="Times New Roman"/>
                <w:b w:val="false"/>
                <w:i w:val="false"/>
                <w:color w:val="000000"/>
                <w:sz w:val="20"/>
              </w:rPr>
              <w:t>
● Негізсіз пікір білдіреді.</w:t>
            </w:r>
          </w:p>
        </w:tc>
      </w:tr>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r>
              <w:br/>
            </w:r>
            <w:r>
              <w:rPr>
                <w:rFonts w:ascii="Times New Roman"/>
                <w:b w:val="false"/>
                <w:i w:val="false"/>
                <w:color w:val="000000"/>
                <w:sz w:val="20"/>
              </w:rPr>
              <w:t>
B-2 (Қазақстан Республикасының Жоғары Сот Кеңесі аппаратының құрылымдық бөлімше басшысы);</w:t>
            </w:r>
            <w:r>
              <w:br/>
            </w:r>
            <w:r>
              <w:rPr>
                <w:rFonts w:ascii="Times New Roman"/>
                <w:b w:val="false"/>
                <w:i w:val="false"/>
                <w:color w:val="000000"/>
                <w:sz w:val="20"/>
              </w:rPr>
              <w:t>
C-1;</w:t>
            </w:r>
            <w:r>
              <w:br/>
            </w:r>
            <w:r>
              <w:rPr>
                <w:rFonts w:ascii="Times New Roman"/>
                <w:b w:val="false"/>
                <w:i w:val="false"/>
                <w:color w:val="000000"/>
                <w:sz w:val="20"/>
              </w:rPr>
              <w:t>
С-0-1;</w:t>
            </w:r>
            <w:r>
              <w:br/>
            </w:r>
            <w:r>
              <w:rPr>
                <w:rFonts w:ascii="Times New Roman"/>
                <w:b w:val="false"/>
                <w:i w:val="false"/>
                <w:color w:val="000000"/>
                <w:sz w:val="20"/>
              </w:rPr>
              <w:t>
D-1;</w:t>
            </w:r>
            <w:r>
              <w:br/>
            </w:r>
            <w:r>
              <w:rPr>
                <w:rFonts w:ascii="Times New Roman"/>
                <w:b w:val="false"/>
                <w:i w:val="false"/>
                <w:color w:val="000000"/>
                <w:sz w:val="20"/>
              </w:rPr>
              <w:t>
D-О-1;</w:t>
            </w:r>
            <w:r>
              <w:br/>
            </w:r>
            <w:r>
              <w:rPr>
                <w:rFonts w:ascii="Times New Roman"/>
                <w:b w:val="false"/>
                <w:i w:val="false"/>
                <w:color w:val="000000"/>
                <w:sz w:val="20"/>
              </w:rPr>
              <w:t>
E-1;</w:t>
            </w:r>
            <w:r>
              <w:br/>
            </w:r>
            <w:r>
              <w:rPr>
                <w:rFonts w:ascii="Times New Roman"/>
                <w:b w:val="false"/>
                <w:i w:val="false"/>
                <w:color w:val="000000"/>
                <w:sz w:val="20"/>
              </w:rPr>
              <w:t>
E-R-1.</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мақсаттар мен басымдылықтарды ескеріп, нақты міндеттер қоя алады;</w:t>
            </w:r>
            <w:r>
              <w:br/>
            </w:r>
            <w:r>
              <w:rPr>
                <w:rFonts w:ascii="Times New Roman"/>
                <w:b w:val="false"/>
                <w:i w:val="false"/>
                <w:color w:val="000000"/>
                <w:sz w:val="20"/>
              </w:rPr>
              <w:t>
● Қызмет көрсетудің тиімді әдістерін біледі;</w:t>
            </w:r>
            <w:r>
              <w:br/>
            </w:r>
            <w:r>
              <w:rPr>
                <w:rFonts w:ascii="Times New Roman"/>
                <w:b w:val="false"/>
                <w:i w:val="false"/>
                <w:color w:val="000000"/>
                <w:sz w:val="20"/>
              </w:rPr>
              <w:t>
● Көрсетілетін қызметтердің қолжетімділілігін қамтамасыз етеді;</w:t>
            </w:r>
            <w:r>
              <w:br/>
            </w:r>
            <w:r>
              <w:rPr>
                <w:rFonts w:ascii="Times New Roman"/>
                <w:b w:val="false"/>
                <w:i w:val="false"/>
                <w:color w:val="000000"/>
                <w:sz w:val="20"/>
              </w:rPr>
              <w:t>
● Қызмет тұтынушылардың қанағаттанушылығына талдау жүргізеді және қызмет көрсетуді жетілдірудің жолдарын қарастырады.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мақсаттар мен басымдылықтарды ескермей, анық емес міндеттер қоя алады;</w:t>
            </w:r>
            <w:r>
              <w:br/>
            </w:r>
            <w:r>
              <w:rPr>
                <w:rFonts w:ascii="Times New Roman"/>
                <w:b w:val="false"/>
                <w:i w:val="false"/>
                <w:color w:val="000000"/>
                <w:sz w:val="20"/>
              </w:rPr>
              <w:t>
● Қызмет көрсетудің әдістері туралы шала-шарпы біледі; Көрсетілетін қызметтердің қолжетімділілігін қамтамасыз етпейді;</w:t>
            </w:r>
            <w:r>
              <w:br/>
            </w:r>
            <w:r>
              <w:rPr>
                <w:rFonts w:ascii="Times New Roman"/>
                <w:b w:val="false"/>
                <w:i w:val="false"/>
                <w:color w:val="000000"/>
                <w:sz w:val="20"/>
              </w:rPr>
              <w:t>
●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r>
              <w:br/>
            </w:r>
            <w:r>
              <w:rPr>
                <w:rFonts w:ascii="Times New Roman"/>
                <w:b w:val="false"/>
                <w:i w:val="false"/>
                <w:color w:val="000000"/>
                <w:sz w:val="20"/>
              </w:rPr>
              <w:t>
B-3 (Қазақстан Республикасының Мемлекеттік қызмет істері агенттігі, Қазақстан Республикасы Сыбайлас жемқорлыққа қарсы іс-қимыл агенттігі (Сыбайлас жемқорлыққа қарсы қызмет) басқармасының (қызметтің) басшысы);</w:t>
            </w:r>
            <w:r>
              <w:br/>
            </w:r>
            <w:r>
              <w:rPr>
                <w:rFonts w:ascii="Times New Roman"/>
                <w:b w:val="false"/>
                <w:i w:val="false"/>
                <w:color w:val="000000"/>
                <w:sz w:val="20"/>
              </w:rPr>
              <w:t>
B-4 (сектор меңгерушісі);</w:t>
            </w:r>
            <w:r>
              <w:br/>
            </w: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 басқарма басшысының оынбасары);</w:t>
            </w:r>
            <w:r>
              <w:br/>
            </w:r>
            <w:r>
              <w:rPr>
                <w:rFonts w:ascii="Times New Roman"/>
                <w:b w:val="false"/>
                <w:i w:val="false"/>
                <w:color w:val="000000"/>
                <w:sz w:val="20"/>
              </w:rPr>
              <w:t>
С-0-2;</w:t>
            </w:r>
            <w:r>
              <w:br/>
            </w:r>
            <w:r>
              <w:rPr>
                <w:rFonts w:ascii="Times New Roman"/>
                <w:b w:val="false"/>
                <w:i w:val="false"/>
                <w:color w:val="000000"/>
                <w:sz w:val="20"/>
              </w:rPr>
              <w:t>
С-0-3;</w:t>
            </w:r>
            <w:r>
              <w:br/>
            </w:r>
            <w:r>
              <w:rPr>
                <w:rFonts w:ascii="Times New Roman"/>
                <w:b w:val="false"/>
                <w:i w:val="false"/>
                <w:color w:val="000000"/>
                <w:sz w:val="20"/>
              </w:rPr>
              <w:t>
С-0-4 (бөлім басшысы);</w:t>
            </w:r>
            <w:r>
              <w:br/>
            </w:r>
            <w:r>
              <w:rPr>
                <w:rFonts w:ascii="Times New Roman"/>
                <w:b w:val="false"/>
                <w:i w:val="false"/>
                <w:color w:val="000000"/>
                <w:sz w:val="20"/>
              </w:rPr>
              <w:t>
C-R-1;</w:t>
            </w:r>
            <w:r>
              <w:br/>
            </w:r>
            <w:r>
              <w:rPr>
                <w:rFonts w:ascii="Times New Roman"/>
                <w:b w:val="false"/>
                <w:i w:val="false"/>
                <w:color w:val="000000"/>
                <w:sz w:val="20"/>
              </w:rPr>
              <w:t>
C-R-2;</w:t>
            </w:r>
            <w:r>
              <w:br/>
            </w:r>
            <w:r>
              <w:rPr>
                <w:rFonts w:ascii="Times New Roman"/>
                <w:b w:val="false"/>
                <w:i w:val="false"/>
                <w:color w:val="000000"/>
                <w:sz w:val="20"/>
              </w:rPr>
              <w:t>
C-R-3;</w:t>
            </w:r>
            <w:r>
              <w:br/>
            </w:r>
            <w:r>
              <w:rPr>
                <w:rFonts w:ascii="Times New Roman"/>
                <w:b w:val="false"/>
                <w:i w:val="false"/>
                <w:color w:val="000000"/>
                <w:sz w:val="20"/>
              </w:rPr>
              <w:t>
D-2;</w:t>
            </w:r>
            <w:r>
              <w:br/>
            </w:r>
            <w:r>
              <w:rPr>
                <w:rFonts w:ascii="Times New Roman"/>
                <w:b w:val="false"/>
                <w:i w:val="false"/>
                <w:color w:val="000000"/>
                <w:sz w:val="20"/>
              </w:rPr>
              <w:t>
D-3 (Құрылымдық бөлімшенің басшысы);</w:t>
            </w:r>
            <w:r>
              <w:br/>
            </w:r>
            <w:r>
              <w:rPr>
                <w:rFonts w:ascii="Times New Roman"/>
                <w:b w:val="false"/>
                <w:i w:val="false"/>
                <w:color w:val="000000"/>
                <w:sz w:val="20"/>
              </w:rPr>
              <w:t>
D-О-2;</w:t>
            </w:r>
            <w:r>
              <w:br/>
            </w:r>
            <w:r>
              <w:rPr>
                <w:rFonts w:ascii="Times New Roman"/>
                <w:b w:val="false"/>
                <w:i w:val="false"/>
                <w:color w:val="000000"/>
                <w:sz w:val="20"/>
              </w:rPr>
              <w:t>
D-О-3;</w:t>
            </w:r>
            <w:r>
              <w:br/>
            </w: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r>
              <w:br/>
            </w:r>
            <w:r>
              <w:rPr>
                <w:rFonts w:ascii="Times New Roman"/>
                <w:b w:val="false"/>
                <w:i w:val="false"/>
                <w:color w:val="000000"/>
                <w:sz w:val="20"/>
              </w:rPr>
              <w:t>
E-R-2;</w:t>
            </w:r>
            <w:r>
              <w:br/>
            </w:r>
            <w:r>
              <w:rPr>
                <w:rFonts w:ascii="Times New Roman"/>
                <w:b w:val="false"/>
                <w:i w:val="false"/>
                <w:color w:val="000000"/>
                <w:sz w:val="20"/>
              </w:rPr>
              <w:t>
E-R-3;</w:t>
            </w:r>
            <w:r>
              <w:br/>
            </w:r>
            <w:r>
              <w:rPr>
                <w:rFonts w:ascii="Times New Roman"/>
                <w:b w:val="false"/>
                <w:i w:val="false"/>
                <w:color w:val="000000"/>
                <w:sz w:val="20"/>
              </w:rPr>
              <w:t>
E-G-1;</w:t>
            </w:r>
            <w:r>
              <w:br/>
            </w:r>
            <w:r>
              <w:rPr>
                <w:rFonts w:ascii="Times New Roman"/>
                <w:b w:val="false"/>
                <w:i w:val="false"/>
                <w:color w:val="000000"/>
                <w:sz w:val="20"/>
              </w:rPr>
              <w:t>
E-G-2 (Құрылымдық бөлімшенің басшысы).</w:t>
            </w:r>
            <w:r>
              <w:br/>
            </w:r>
            <w:r>
              <w:rPr>
                <w:rFonts w:ascii="Times New Roman"/>
                <w:b w:val="false"/>
                <w:i w:val="false"/>
                <w:color w:val="000000"/>
                <w:sz w:val="20"/>
              </w:rPr>
              <w:t>
* осы бағанның жоғары тұрған қатарында көрсетілген тұлғалардан басқа</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Сапалы қызмет көрсету жөніндегі жұмыстарды ұйымдастырады және туындаған мәселелерді шешеді;</w:t>
            </w:r>
            <w:r>
              <w:br/>
            </w:r>
            <w:r>
              <w:rPr>
                <w:rFonts w:ascii="Times New Roman"/>
                <w:b w:val="false"/>
                <w:i w:val="false"/>
                <w:color w:val="000000"/>
                <w:sz w:val="20"/>
              </w:rPr>
              <w:t>
● Кері байланысты қамтамасыз ету мақсатында қанағаттанушылық дейгейін анықтауға жағдай жасайды;</w:t>
            </w:r>
            <w:r>
              <w:br/>
            </w:r>
            <w:r>
              <w:rPr>
                <w:rFonts w:ascii="Times New Roman"/>
                <w:b w:val="false"/>
                <w:i w:val="false"/>
                <w:color w:val="000000"/>
                <w:sz w:val="20"/>
              </w:rPr>
              <w:t>
● Қызмет көрсетудің сапасын бақылайды, сондай-ақ жеке үлгі болу арқылы көрсетеді.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Сапалы қызмет көрсету жөніндегі жұмыстарды ұйымдастырмайды және туындаған мәселелерді шешпейді;</w:t>
            </w:r>
            <w:r>
              <w:br/>
            </w:r>
            <w:r>
              <w:rPr>
                <w:rFonts w:ascii="Times New Roman"/>
                <w:b w:val="false"/>
                <w:i w:val="false"/>
                <w:color w:val="000000"/>
                <w:sz w:val="20"/>
              </w:rPr>
              <w:t>
● Кері байланысты қамтамасыз ету мақсатында қанағаттанушылық дейгейін анықтауға жағдай жасамайды;</w:t>
            </w:r>
            <w:r>
              <w:br/>
            </w:r>
            <w:r>
              <w:rPr>
                <w:rFonts w:ascii="Times New Roman"/>
                <w:b w:val="false"/>
                <w:i w:val="false"/>
                <w:color w:val="000000"/>
                <w:sz w:val="20"/>
              </w:rPr>
              <w:t>
●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r>
              <w:br/>
            </w:r>
            <w:r>
              <w:rPr>
                <w:rFonts w:ascii="Times New Roman"/>
                <w:b w:val="false"/>
                <w:i w:val="false"/>
                <w:color w:val="000000"/>
                <w:sz w:val="20"/>
              </w:rPr>
              <w:t>
B-4 ;*</w:t>
            </w:r>
            <w:r>
              <w:br/>
            </w:r>
            <w:r>
              <w:rPr>
                <w:rFonts w:ascii="Times New Roman"/>
                <w:b w:val="false"/>
                <w:i w:val="false"/>
                <w:color w:val="000000"/>
                <w:sz w:val="20"/>
              </w:rPr>
              <w:t>
B-5;</w:t>
            </w:r>
            <w:r>
              <w:br/>
            </w:r>
            <w:r>
              <w:rPr>
                <w:rFonts w:ascii="Times New Roman"/>
                <w:b w:val="false"/>
                <w:i w:val="false"/>
                <w:color w:val="000000"/>
                <w:sz w:val="20"/>
              </w:rPr>
              <w:t>
B-6;</w:t>
            </w:r>
            <w:r>
              <w:br/>
            </w:r>
            <w:r>
              <w:rPr>
                <w:rFonts w:ascii="Times New Roman"/>
                <w:b w:val="false"/>
                <w:i w:val="false"/>
                <w:color w:val="000000"/>
                <w:sz w:val="20"/>
              </w:rPr>
              <w:t>
C-2;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С-0-4; *</w:t>
            </w:r>
            <w:r>
              <w:br/>
            </w:r>
            <w:r>
              <w:rPr>
                <w:rFonts w:ascii="Times New Roman"/>
                <w:b w:val="false"/>
                <w:i w:val="false"/>
                <w:color w:val="000000"/>
                <w:sz w:val="20"/>
              </w:rPr>
              <w:t>
С-0-5;</w:t>
            </w:r>
            <w:r>
              <w:br/>
            </w:r>
            <w:r>
              <w:rPr>
                <w:rFonts w:ascii="Times New Roman"/>
                <w:b w:val="false"/>
                <w:i w:val="false"/>
                <w:color w:val="000000"/>
                <w:sz w:val="20"/>
              </w:rPr>
              <w:t>
С-0-6;</w:t>
            </w:r>
            <w:r>
              <w:br/>
            </w:r>
            <w:r>
              <w:rPr>
                <w:rFonts w:ascii="Times New Roman"/>
                <w:b w:val="false"/>
                <w:i w:val="false"/>
                <w:color w:val="000000"/>
                <w:sz w:val="20"/>
              </w:rPr>
              <w:t>
C-R-4;</w:t>
            </w:r>
            <w:r>
              <w:br/>
            </w:r>
            <w:r>
              <w:rPr>
                <w:rFonts w:ascii="Times New Roman"/>
                <w:b w:val="false"/>
                <w:i w:val="false"/>
                <w:color w:val="000000"/>
                <w:sz w:val="20"/>
              </w:rPr>
              <w:t>
C-R-5;</w:t>
            </w:r>
            <w:r>
              <w:br/>
            </w:r>
            <w:r>
              <w:rPr>
                <w:rFonts w:ascii="Times New Roman"/>
                <w:b w:val="false"/>
                <w:i w:val="false"/>
                <w:color w:val="000000"/>
                <w:sz w:val="20"/>
              </w:rPr>
              <w:t>
D-3; *</w:t>
            </w:r>
            <w:r>
              <w:br/>
            </w:r>
            <w:r>
              <w:rPr>
                <w:rFonts w:ascii="Times New Roman"/>
                <w:b w:val="false"/>
                <w:i w:val="false"/>
                <w:color w:val="000000"/>
                <w:sz w:val="20"/>
              </w:rPr>
              <w:t>
D-4;</w:t>
            </w:r>
            <w:r>
              <w:br/>
            </w:r>
            <w:r>
              <w:rPr>
                <w:rFonts w:ascii="Times New Roman"/>
                <w:b w:val="false"/>
                <w:i w:val="false"/>
                <w:color w:val="000000"/>
                <w:sz w:val="20"/>
              </w:rPr>
              <w:t>
D-5;</w:t>
            </w:r>
            <w:r>
              <w:br/>
            </w:r>
            <w:r>
              <w:rPr>
                <w:rFonts w:ascii="Times New Roman"/>
                <w:b w:val="false"/>
                <w:i w:val="false"/>
                <w:color w:val="000000"/>
                <w:sz w:val="20"/>
              </w:rPr>
              <w:t>
D-О-4;</w:t>
            </w:r>
            <w:r>
              <w:br/>
            </w:r>
            <w:r>
              <w:rPr>
                <w:rFonts w:ascii="Times New Roman"/>
                <w:b w:val="false"/>
                <w:i w:val="false"/>
                <w:color w:val="000000"/>
                <w:sz w:val="20"/>
              </w:rPr>
              <w:t>
D-О-5;</w:t>
            </w:r>
            <w:r>
              <w:br/>
            </w:r>
            <w:r>
              <w:rPr>
                <w:rFonts w:ascii="Times New Roman"/>
                <w:b w:val="false"/>
                <w:i w:val="false"/>
                <w:color w:val="000000"/>
                <w:sz w:val="20"/>
              </w:rPr>
              <w:t>
D-О-6;</w:t>
            </w:r>
            <w:r>
              <w:br/>
            </w:r>
            <w:r>
              <w:rPr>
                <w:rFonts w:ascii="Times New Roman"/>
                <w:b w:val="false"/>
                <w:i w:val="false"/>
                <w:color w:val="000000"/>
                <w:sz w:val="20"/>
              </w:rPr>
              <w:t>
E-3; *</w:t>
            </w:r>
            <w:r>
              <w:br/>
            </w:r>
            <w:r>
              <w:rPr>
                <w:rFonts w:ascii="Times New Roman"/>
                <w:b w:val="false"/>
                <w:i w:val="false"/>
                <w:color w:val="000000"/>
                <w:sz w:val="20"/>
              </w:rPr>
              <w:t>
E-4;</w:t>
            </w:r>
            <w:r>
              <w:br/>
            </w:r>
            <w:r>
              <w:rPr>
                <w:rFonts w:ascii="Times New Roman"/>
                <w:b w:val="false"/>
                <w:i w:val="false"/>
                <w:color w:val="000000"/>
                <w:sz w:val="20"/>
              </w:rPr>
              <w:t>
E-5;</w:t>
            </w:r>
            <w:r>
              <w:br/>
            </w:r>
            <w:r>
              <w:rPr>
                <w:rFonts w:ascii="Times New Roman"/>
                <w:b w:val="false"/>
                <w:i w:val="false"/>
                <w:color w:val="000000"/>
                <w:sz w:val="20"/>
              </w:rPr>
              <w:t>
E-R-4;</w:t>
            </w:r>
            <w:r>
              <w:br/>
            </w:r>
            <w:r>
              <w:rPr>
                <w:rFonts w:ascii="Times New Roman"/>
                <w:b w:val="false"/>
                <w:i w:val="false"/>
                <w:color w:val="000000"/>
                <w:sz w:val="20"/>
              </w:rPr>
              <w:t>
E-R-5;</w:t>
            </w:r>
            <w:r>
              <w:br/>
            </w:r>
            <w:r>
              <w:rPr>
                <w:rFonts w:ascii="Times New Roman"/>
                <w:b w:val="false"/>
                <w:i w:val="false"/>
                <w:color w:val="000000"/>
                <w:sz w:val="20"/>
              </w:rPr>
              <w:t>
E-G-2; *</w:t>
            </w:r>
            <w:r>
              <w:br/>
            </w:r>
            <w:r>
              <w:rPr>
                <w:rFonts w:ascii="Times New Roman"/>
                <w:b w:val="false"/>
                <w:i w:val="false"/>
                <w:color w:val="000000"/>
                <w:sz w:val="20"/>
              </w:rPr>
              <w:t>
E-G-3;</w:t>
            </w:r>
            <w:r>
              <w:br/>
            </w:r>
            <w:r>
              <w:rPr>
                <w:rFonts w:ascii="Times New Roman"/>
                <w:b w:val="false"/>
                <w:i w:val="false"/>
                <w:color w:val="000000"/>
                <w:sz w:val="20"/>
              </w:rPr>
              <w:t>
E-G-4.</w:t>
            </w:r>
            <w:r>
              <w:br/>
            </w:r>
            <w:r>
              <w:rPr>
                <w:rFonts w:ascii="Times New Roman"/>
                <w:b w:val="false"/>
                <w:i w:val="false"/>
                <w:color w:val="000000"/>
                <w:sz w:val="20"/>
              </w:rPr>
              <w:t>
* осы бағанның жоғары тұрған қатарында көрсетілген тұлғалардан басқа</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Сыпайы және тілектестікпен қызмет көрсетеді;</w:t>
            </w:r>
            <w:r>
              <w:br/>
            </w:r>
            <w:r>
              <w:rPr>
                <w:rFonts w:ascii="Times New Roman"/>
                <w:b w:val="false"/>
                <w:i w:val="false"/>
                <w:color w:val="000000"/>
                <w:sz w:val="20"/>
              </w:rPr>
              <w:t>
● Қызмет көрсетуге қанағаттанушылық деңгейін талдайды және оларды жетілдірудің жөнінде ұсыныстар енгізеді;</w:t>
            </w:r>
            <w:r>
              <w:br/>
            </w:r>
            <w:r>
              <w:rPr>
                <w:rFonts w:ascii="Times New Roman"/>
                <w:b w:val="false"/>
                <w:i w:val="false"/>
                <w:color w:val="000000"/>
                <w:sz w:val="20"/>
              </w:rPr>
              <w:t>
● Қызмет көрсету сапасын жақсарту бойынша ұсыныс енгізеді.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алушыға дөрекілік және немқұрайлылық білдіреді;</w:t>
            </w:r>
            <w:r>
              <w:br/>
            </w:r>
            <w:r>
              <w:rPr>
                <w:rFonts w:ascii="Times New Roman"/>
                <w:b w:val="false"/>
                <w:i w:val="false"/>
                <w:color w:val="000000"/>
                <w:sz w:val="20"/>
              </w:rPr>
              <w:t>
● Тұтынушының сұрақтары мен мәселелеріне мән бермейді;</w:t>
            </w:r>
            <w:r>
              <w:br/>
            </w:r>
            <w:r>
              <w:rPr>
                <w:rFonts w:ascii="Times New Roman"/>
                <w:b w:val="false"/>
                <w:i w:val="false"/>
                <w:color w:val="000000"/>
                <w:sz w:val="20"/>
              </w:rPr>
              <w:t>
● Қызмет көрсету сапасын жақсарту бойынша белсенділік танытпайды.</w:t>
            </w:r>
          </w:p>
        </w:tc>
      </w:tr>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АҚПАРАТТАНДЫРУ</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r>
              <w:br/>
            </w:r>
            <w:r>
              <w:rPr>
                <w:rFonts w:ascii="Times New Roman"/>
                <w:b w:val="false"/>
                <w:i w:val="false"/>
                <w:color w:val="000000"/>
                <w:sz w:val="20"/>
              </w:rPr>
              <w:t>
B-2 (Қазақстан Республикасының Жоғары Сот Кеңесі аппаратының құрылымдық бөлімше басшысы);</w:t>
            </w:r>
            <w:r>
              <w:br/>
            </w:r>
            <w:r>
              <w:rPr>
                <w:rFonts w:ascii="Times New Roman"/>
                <w:b w:val="false"/>
                <w:i w:val="false"/>
                <w:color w:val="000000"/>
                <w:sz w:val="20"/>
              </w:rPr>
              <w:t>
C-1;</w:t>
            </w:r>
            <w:r>
              <w:br/>
            </w:r>
            <w:r>
              <w:rPr>
                <w:rFonts w:ascii="Times New Roman"/>
                <w:b w:val="false"/>
                <w:i w:val="false"/>
                <w:color w:val="000000"/>
                <w:sz w:val="20"/>
              </w:rPr>
              <w:t>
С-0-1;</w:t>
            </w:r>
            <w:r>
              <w:br/>
            </w:r>
            <w:r>
              <w:rPr>
                <w:rFonts w:ascii="Times New Roman"/>
                <w:b w:val="false"/>
                <w:i w:val="false"/>
                <w:color w:val="000000"/>
                <w:sz w:val="20"/>
              </w:rPr>
              <w:t>
D-1;</w:t>
            </w:r>
            <w:r>
              <w:br/>
            </w:r>
            <w:r>
              <w:rPr>
                <w:rFonts w:ascii="Times New Roman"/>
                <w:b w:val="false"/>
                <w:i w:val="false"/>
                <w:color w:val="000000"/>
                <w:sz w:val="20"/>
              </w:rPr>
              <w:t>
D-О-1;</w:t>
            </w:r>
            <w:r>
              <w:br/>
            </w:r>
            <w:r>
              <w:rPr>
                <w:rFonts w:ascii="Times New Roman"/>
                <w:b w:val="false"/>
                <w:i w:val="false"/>
                <w:color w:val="000000"/>
                <w:sz w:val="20"/>
              </w:rPr>
              <w:t>
E-1;</w:t>
            </w:r>
            <w:r>
              <w:br/>
            </w:r>
            <w:r>
              <w:rPr>
                <w:rFonts w:ascii="Times New Roman"/>
                <w:b w:val="false"/>
                <w:i w:val="false"/>
                <w:color w:val="000000"/>
                <w:sz w:val="20"/>
              </w:rPr>
              <w:t>
E-R-1.</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қызмет алушы тұтынушылар арасында көрсетілетін қызметтер туралы ақпараттарды жеткізу қажеттілігі туралы үнемі түсіндіреді;</w:t>
            </w:r>
            <w:r>
              <w:br/>
            </w:r>
            <w:r>
              <w:rPr>
                <w:rFonts w:ascii="Times New Roman"/>
                <w:b w:val="false"/>
                <w:i w:val="false"/>
                <w:color w:val="000000"/>
                <w:sz w:val="20"/>
              </w:rPr>
              <w:t>
● Көрсетілетін қызметтер туралы ақпараттандырудың тиімді тәсілін құрастырады.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r>
              <w:br/>
            </w:r>
            <w:r>
              <w:rPr>
                <w:rFonts w:ascii="Times New Roman"/>
                <w:b w:val="false"/>
                <w:i w:val="false"/>
                <w:color w:val="000000"/>
                <w:sz w:val="20"/>
              </w:rPr>
              <w:t>
●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r>
              <w:br/>
            </w:r>
            <w:r>
              <w:rPr>
                <w:rFonts w:ascii="Times New Roman"/>
                <w:b w:val="false"/>
                <w:i w:val="false"/>
                <w:color w:val="000000"/>
                <w:sz w:val="20"/>
              </w:rPr>
              <w:t>
B-3 (Қазақстан Республикасының Мемлекеттік қызмет істері агенттігі, Қазақстан Республикасы Сыбайлас жемқорлыққа қарсы іс-қимыл агенттігі (Сыбайлас жемқорлыққа қарсы қызмет) басқармасының (қызметтің) басшысы);</w:t>
            </w:r>
            <w:r>
              <w:br/>
            </w:r>
            <w:r>
              <w:rPr>
                <w:rFonts w:ascii="Times New Roman"/>
                <w:b w:val="false"/>
                <w:i w:val="false"/>
                <w:color w:val="000000"/>
                <w:sz w:val="20"/>
              </w:rPr>
              <w:t>
B-4 (сектор меңгерушісі);</w:t>
            </w:r>
            <w:r>
              <w:br/>
            </w: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 басқарма басшысының оынбасары);</w:t>
            </w:r>
            <w:r>
              <w:br/>
            </w:r>
            <w:r>
              <w:rPr>
                <w:rFonts w:ascii="Times New Roman"/>
                <w:b w:val="false"/>
                <w:i w:val="false"/>
                <w:color w:val="000000"/>
                <w:sz w:val="20"/>
              </w:rPr>
              <w:t>
С-0-2;</w:t>
            </w:r>
            <w:r>
              <w:br/>
            </w:r>
            <w:r>
              <w:rPr>
                <w:rFonts w:ascii="Times New Roman"/>
                <w:b w:val="false"/>
                <w:i w:val="false"/>
                <w:color w:val="000000"/>
                <w:sz w:val="20"/>
              </w:rPr>
              <w:t>
С-0-3;</w:t>
            </w:r>
            <w:r>
              <w:br/>
            </w:r>
            <w:r>
              <w:rPr>
                <w:rFonts w:ascii="Times New Roman"/>
                <w:b w:val="false"/>
                <w:i w:val="false"/>
                <w:color w:val="000000"/>
                <w:sz w:val="20"/>
              </w:rPr>
              <w:t>
С-0-4 (бөлім басшысы);</w:t>
            </w:r>
            <w:r>
              <w:br/>
            </w:r>
            <w:r>
              <w:rPr>
                <w:rFonts w:ascii="Times New Roman"/>
                <w:b w:val="false"/>
                <w:i w:val="false"/>
                <w:color w:val="000000"/>
                <w:sz w:val="20"/>
              </w:rPr>
              <w:t>
C-R-1;</w:t>
            </w:r>
            <w:r>
              <w:br/>
            </w:r>
            <w:r>
              <w:rPr>
                <w:rFonts w:ascii="Times New Roman"/>
                <w:b w:val="false"/>
                <w:i w:val="false"/>
                <w:color w:val="000000"/>
                <w:sz w:val="20"/>
              </w:rPr>
              <w:t>
C-R-2;</w:t>
            </w:r>
            <w:r>
              <w:br/>
            </w:r>
            <w:r>
              <w:rPr>
                <w:rFonts w:ascii="Times New Roman"/>
                <w:b w:val="false"/>
                <w:i w:val="false"/>
                <w:color w:val="000000"/>
                <w:sz w:val="20"/>
              </w:rPr>
              <w:t>
C-R-3;</w:t>
            </w:r>
            <w:r>
              <w:br/>
            </w:r>
            <w:r>
              <w:rPr>
                <w:rFonts w:ascii="Times New Roman"/>
                <w:b w:val="false"/>
                <w:i w:val="false"/>
                <w:color w:val="000000"/>
                <w:sz w:val="20"/>
              </w:rPr>
              <w:t>
D-2;</w:t>
            </w:r>
            <w:r>
              <w:br/>
            </w:r>
            <w:r>
              <w:rPr>
                <w:rFonts w:ascii="Times New Roman"/>
                <w:b w:val="false"/>
                <w:i w:val="false"/>
                <w:color w:val="000000"/>
                <w:sz w:val="20"/>
              </w:rPr>
              <w:t>
D-3 (құрылымдық бөлімшенің басшысы);</w:t>
            </w:r>
            <w:r>
              <w:br/>
            </w:r>
            <w:r>
              <w:rPr>
                <w:rFonts w:ascii="Times New Roman"/>
                <w:b w:val="false"/>
                <w:i w:val="false"/>
                <w:color w:val="000000"/>
                <w:sz w:val="20"/>
              </w:rPr>
              <w:t>
D-О-2;</w:t>
            </w:r>
            <w:r>
              <w:br/>
            </w:r>
            <w:r>
              <w:rPr>
                <w:rFonts w:ascii="Times New Roman"/>
                <w:b w:val="false"/>
                <w:i w:val="false"/>
                <w:color w:val="000000"/>
                <w:sz w:val="20"/>
              </w:rPr>
              <w:t>
D-О-3;</w:t>
            </w:r>
            <w:r>
              <w:br/>
            </w: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r>
              <w:br/>
            </w:r>
            <w:r>
              <w:rPr>
                <w:rFonts w:ascii="Times New Roman"/>
                <w:b w:val="false"/>
                <w:i w:val="false"/>
                <w:color w:val="000000"/>
                <w:sz w:val="20"/>
              </w:rPr>
              <w:t>
E-R-2;</w:t>
            </w:r>
            <w:r>
              <w:br/>
            </w:r>
            <w:r>
              <w:rPr>
                <w:rFonts w:ascii="Times New Roman"/>
                <w:b w:val="false"/>
                <w:i w:val="false"/>
                <w:color w:val="000000"/>
                <w:sz w:val="20"/>
              </w:rPr>
              <w:t>
E-R-3;</w:t>
            </w:r>
            <w:r>
              <w:br/>
            </w:r>
            <w:r>
              <w:rPr>
                <w:rFonts w:ascii="Times New Roman"/>
                <w:b w:val="false"/>
                <w:i w:val="false"/>
                <w:color w:val="000000"/>
                <w:sz w:val="20"/>
              </w:rPr>
              <w:t>
E-G-1;</w:t>
            </w:r>
            <w:r>
              <w:br/>
            </w:r>
            <w:r>
              <w:rPr>
                <w:rFonts w:ascii="Times New Roman"/>
                <w:b w:val="false"/>
                <w:i w:val="false"/>
                <w:color w:val="000000"/>
                <w:sz w:val="20"/>
              </w:rPr>
              <w:t>
E-G-2 (құрылымдық бөлімшенің басшысы).</w:t>
            </w:r>
            <w:r>
              <w:br/>
            </w:r>
            <w:r>
              <w:rPr>
                <w:rFonts w:ascii="Times New Roman"/>
                <w:b w:val="false"/>
                <w:i w:val="false"/>
                <w:color w:val="000000"/>
                <w:sz w:val="20"/>
              </w:rPr>
              <w:t>
* осы бағанның жоғары тұрған қатарында көрсетілген тұлғалардан басқа</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Бағыныстағыларды қызмет алушыларды қолжетімді ақпараттандыруға бағдарлайды;</w:t>
            </w:r>
            <w:r>
              <w:br/>
            </w:r>
            <w:r>
              <w:rPr>
                <w:rFonts w:ascii="Times New Roman"/>
                <w:b w:val="false"/>
                <w:i w:val="false"/>
                <w:color w:val="000000"/>
                <w:sz w:val="20"/>
              </w:rPr>
              <w:t>
● Тұтынушыға ақпараттарды құрметпен және игілікпен жеткізеді;</w:t>
            </w:r>
            <w:r>
              <w:br/>
            </w:r>
            <w:r>
              <w:rPr>
                <w:rFonts w:ascii="Times New Roman"/>
                <w:b w:val="false"/>
                <w:i w:val="false"/>
                <w:color w:val="000000"/>
                <w:sz w:val="20"/>
              </w:rPr>
              <w:t>
● Қызмет тұтынушыларының пікірін құрметтейді.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Бағыныстағылармен қызмет алушыларды ақпараттандыру бойынша жұмыс жүргізбейді;</w:t>
            </w:r>
            <w:r>
              <w:br/>
            </w:r>
            <w:r>
              <w:rPr>
                <w:rFonts w:ascii="Times New Roman"/>
                <w:b w:val="false"/>
                <w:i w:val="false"/>
                <w:color w:val="000000"/>
                <w:sz w:val="20"/>
              </w:rPr>
              <w:t>
● Тұтынушыға ақпараттарды жеткізбейді немесе немқұрайлы және жақтырмай жеткізеді;</w:t>
            </w:r>
            <w:r>
              <w:br/>
            </w:r>
            <w:r>
              <w:rPr>
                <w:rFonts w:ascii="Times New Roman"/>
                <w:b w:val="false"/>
                <w:i w:val="false"/>
                <w:color w:val="000000"/>
                <w:sz w:val="20"/>
              </w:rPr>
              <w:t>
●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r>
              <w:br/>
            </w:r>
            <w:r>
              <w:rPr>
                <w:rFonts w:ascii="Times New Roman"/>
                <w:b w:val="false"/>
                <w:i w:val="false"/>
                <w:color w:val="000000"/>
                <w:sz w:val="20"/>
              </w:rPr>
              <w:t>
B-4 ;*</w:t>
            </w:r>
            <w:r>
              <w:br/>
            </w:r>
            <w:r>
              <w:rPr>
                <w:rFonts w:ascii="Times New Roman"/>
                <w:b w:val="false"/>
                <w:i w:val="false"/>
                <w:color w:val="000000"/>
                <w:sz w:val="20"/>
              </w:rPr>
              <w:t>
B-5;</w:t>
            </w:r>
            <w:r>
              <w:br/>
            </w:r>
            <w:r>
              <w:rPr>
                <w:rFonts w:ascii="Times New Roman"/>
                <w:b w:val="false"/>
                <w:i w:val="false"/>
                <w:color w:val="000000"/>
                <w:sz w:val="20"/>
              </w:rPr>
              <w:t>
B-6;</w:t>
            </w:r>
            <w:r>
              <w:br/>
            </w:r>
            <w:r>
              <w:rPr>
                <w:rFonts w:ascii="Times New Roman"/>
                <w:b w:val="false"/>
                <w:i w:val="false"/>
                <w:color w:val="000000"/>
                <w:sz w:val="20"/>
              </w:rPr>
              <w:t>
C-2;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С-0-4; *</w:t>
            </w:r>
            <w:r>
              <w:br/>
            </w:r>
            <w:r>
              <w:rPr>
                <w:rFonts w:ascii="Times New Roman"/>
                <w:b w:val="false"/>
                <w:i w:val="false"/>
                <w:color w:val="000000"/>
                <w:sz w:val="20"/>
              </w:rPr>
              <w:t>
С-0-5;</w:t>
            </w:r>
            <w:r>
              <w:br/>
            </w:r>
            <w:r>
              <w:rPr>
                <w:rFonts w:ascii="Times New Roman"/>
                <w:b w:val="false"/>
                <w:i w:val="false"/>
                <w:color w:val="000000"/>
                <w:sz w:val="20"/>
              </w:rPr>
              <w:t>
С-0-6;</w:t>
            </w:r>
            <w:r>
              <w:br/>
            </w:r>
            <w:r>
              <w:rPr>
                <w:rFonts w:ascii="Times New Roman"/>
                <w:b w:val="false"/>
                <w:i w:val="false"/>
                <w:color w:val="000000"/>
                <w:sz w:val="20"/>
              </w:rPr>
              <w:t>
C-R-4;</w:t>
            </w:r>
            <w:r>
              <w:br/>
            </w:r>
            <w:r>
              <w:rPr>
                <w:rFonts w:ascii="Times New Roman"/>
                <w:b w:val="false"/>
                <w:i w:val="false"/>
                <w:color w:val="000000"/>
                <w:sz w:val="20"/>
              </w:rPr>
              <w:t>
C-R-5;</w:t>
            </w:r>
            <w:r>
              <w:br/>
            </w:r>
            <w:r>
              <w:rPr>
                <w:rFonts w:ascii="Times New Roman"/>
                <w:b w:val="false"/>
                <w:i w:val="false"/>
                <w:color w:val="000000"/>
                <w:sz w:val="20"/>
              </w:rPr>
              <w:t>
D-3; *</w:t>
            </w:r>
            <w:r>
              <w:br/>
            </w:r>
            <w:r>
              <w:rPr>
                <w:rFonts w:ascii="Times New Roman"/>
                <w:b w:val="false"/>
                <w:i w:val="false"/>
                <w:color w:val="000000"/>
                <w:sz w:val="20"/>
              </w:rPr>
              <w:t>
D-4;</w:t>
            </w:r>
            <w:r>
              <w:br/>
            </w:r>
            <w:r>
              <w:rPr>
                <w:rFonts w:ascii="Times New Roman"/>
                <w:b w:val="false"/>
                <w:i w:val="false"/>
                <w:color w:val="000000"/>
                <w:sz w:val="20"/>
              </w:rPr>
              <w:t>
D-5;</w:t>
            </w:r>
            <w:r>
              <w:br/>
            </w:r>
            <w:r>
              <w:rPr>
                <w:rFonts w:ascii="Times New Roman"/>
                <w:b w:val="false"/>
                <w:i w:val="false"/>
                <w:color w:val="000000"/>
                <w:sz w:val="20"/>
              </w:rPr>
              <w:t>
D-О-4;</w:t>
            </w:r>
            <w:r>
              <w:br/>
            </w:r>
            <w:r>
              <w:rPr>
                <w:rFonts w:ascii="Times New Roman"/>
                <w:b w:val="false"/>
                <w:i w:val="false"/>
                <w:color w:val="000000"/>
                <w:sz w:val="20"/>
              </w:rPr>
              <w:t>
D-О-5;</w:t>
            </w:r>
            <w:r>
              <w:br/>
            </w:r>
            <w:r>
              <w:rPr>
                <w:rFonts w:ascii="Times New Roman"/>
                <w:b w:val="false"/>
                <w:i w:val="false"/>
                <w:color w:val="000000"/>
                <w:sz w:val="20"/>
              </w:rPr>
              <w:t>
D-О-6;</w:t>
            </w:r>
            <w:r>
              <w:br/>
            </w:r>
            <w:r>
              <w:rPr>
                <w:rFonts w:ascii="Times New Roman"/>
                <w:b w:val="false"/>
                <w:i w:val="false"/>
                <w:color w:val="000000"/>
                <w:sz w:val="20"/>
              </w:rPr>
              <w:t>
E-3; *</w:t>
            </w:r>
            <w:r>
              <w:br/>
            </w:r>
            <w:r>
              <w:rPr>
                <w:rFonts w:ascii="Times New Roman"/>
                <w:b w:val="false"/>
                <w:i w:val="false"/>
                <w:color w:val="000000"/>
                <w:sz w:val="20"/>
              </w:rPr>
              <w:t>
E-4;</w:t>
            </w:r>
            <w:r>
              <w:br/>
            </w:r>
            <w:r>
              <w:rPr>
                <w:rFonts w:ascii="Times New Roman"/>
                <w:b w:val="false"/>
                <w:i w:val="false"/>
                <w:color w:val="000000"/>
                <w:sz w:val="20"/>
              </w:rPr>
              <w:t>
E-5;</w:t>
            </w:r>
            <w:r>
              <w:br/>
            </w:r>
            <w:r>
              <w:rPr>
                <w:rFonts w:ascii="Times New Roman"/>
                <w:b w:val="false"/>
                <w:i w:val="false"/>
                <w:color w:val="000000"/>
                <w:sz w:val="20"/>
              </w:rPr>
              <w:t>
E-R-4;</w:t>
            </w:r>
            <w:r>
              <w:br/>
            </w:r>
            <w:r>
              <w:rPr>
                <w:rFonts w:ascii="Times New Roman"/>
                <w:b w:val="false"/>
                <w:i w:val="false"/>
                <w:color w:val="000000"/>
                <w:sz w:val="20"/>
              </w:rPr>
              <w:t>
E-R-5;</w:t>
            </w:r>
            <w:r>
              <w:br/>
            </w:r>
            <w:r>
              <w:rPr>
                <w:rFonts w:ascii="Times New Roman"/>
                <w:b w:val="false"/>
                <w:i w:val="false"/>
                <w:color w:val="000000"/>
                <w:sz w:val="20"/>
              </w:rPr>
              <w:t>
E-G-2; *</w:t>
            </w:r>
            <w:r>
              <w:br/>
            </w:r>
            <w:r>
              <w:rPr>
                <w:rFonts w:ascii="Times New Roman"/>
                <w:b w:val="false"/>
                <w:i w:val="false"/>
                <w:color w:val="000000"/>
                <w:sz w:val="20"/>
              </w:rPr>
              <w:t>
E-G-3;</w:t>
            </w:r>
            <w:r>
              <w:br/>
            </w:r>
            <w:r>
              <w:rPr>
                <w:rFonts w:ascii="Times New Roman"/>
                <w:b w:val="false"/>
                <w:i w:val="false"/>
                <w:color w:val="000000"/>
                <w:sz w:val="20"/>
              </w:rPr>
              <w:t>
E-G-4.</w:t>
            </w:r>
            <w:r>
              <w:br/>
            </w:r>
            <w:r>
              <w:rPr>
                <w:rFonts w:ascii="Times New Roman"/>
                <w:b w:val="false"/>
                <w:i w:val="false"/>
                <w:color w:val="000000"/>
                <w:sz w:val="20"/>
              </w:rPr>
              <w:t>
* осы бағанның жоғары тұрған қатарында көрсетілген тұлғалардан басқа</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тиімді тәсілдерін қолданады;</w:t>
            </w:r>
            <w:r>
              <w:br/>
            </w:r>
            <w:r>
              <w:rPr>
                <w:rFonts w:ascii="Times New Roman"/>
                <w:b w:val="false"/>
                <w:i w:val="false"/>
                <w:color w:val="000000"/>
                <w:sz w:val="20"/>
              </w:rPr>
              <w:t>
● Тұтынушыға ақпаратты қолжетімді ауызша және жазбаша түрде жеткізеді;</w:t>
            </w:r>
            <w:r>
              <w:br/>
            </w:r>
            <w:r>
              <w:rPr>
                <w:rFonts w:ascii="Times New Roman"/>
                <w:b w:val="false"/>
                <w:i w:val="false"/>
                <w:color w:val="000000"/>
                <w:sz w:val="20"/>
              </w:rPr>
              <w:t>
● Көрсетілетін қызметтер туралы ақпаратты уақтылы қабылдай және жібере алады.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алушыларды ақпараттандырудың тиімсіз тәсілдерін қолданады;</w:t>
            </w:r>
            <w:r>
              <w:br/>
            </w:r>
            <w:r>
              <w:rPr>
                <w:rFonts w:ascii="Times New Roman"/>
                <w:b w:val="false"/>
                <w:i w:val="false"/>
                <w:color w:val="000000"/>
                <w:sz w:val="20"/>
              </w:rPr>
              <w:t>
● Тұтынушыға ақпаратты ауызша және жазбаша түрде жеткізбейді немесе түсініксіз жеткізеді;</w:t>
            </w:r>
            <w:r>
              <w:br/>
            </w:r>
            <w:r>
              <w:rPr>
                <w:rFonts w:ascii="Times New Roman"/>
                <w:b w:val="false"/>
                <w:i w:val="false"/>
                <w:color w:val="000000"/>
                <w:sz w:val="20"/>
              </w:rPr>
              <w:t>
● Көрсетілетін қызметтер туралы ақпаратты уақтылы қабылдай және жібере алмайды.</w:t>
            </w:r>
          </w:p>
        </w:tc>
      </w:tr>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r>
              <w:br/>
            </w:r>
            <w:r>
              <w:rPr>
                <w:rFonts w:ascii="Times New Roman"/>
                <w:b w:val="false"/>
                <w:i w:val="false"/>
                <w:color w:val="000000"/>
                <w:sz w:val="20"/>
              </w:rPr>
              <w:t>
B-2 (Қазақстан Республикасының Жоғары Сот Кеңесі аппаратының құрылымдық бөлімше басшысы);</w:t>
            </w:r>
            <w:r>
              <w:br/>
            </w:r>
            <w:r>
              <w:rPr>
                <w:rFonts w:ascii="Times New Roman"/>
                <w:b w:val="false"/>
                <w:i w:val="false"/>
                <w:color w:val="000000"/>
                <w:sz w:val="20"/>
              </w:rPr>
              <w:t>
C-1;</w:t>
            </w:r>
            <w:r>
              <w:br/>
            </w:r>
            <w:r>
              <w:rPr>
                <w:rFonts w:ascii="Times New Roman"/>
                <w:b w:val="false"/>
                <w:i w:val="false"/>
                <w:color w:val="000000"/>
                <w:sz w:val="20"/>
              </w:rPr>
              <w:t>
С-0-1;</w:t>
            </w:r>
            <w:r>
              <w:br/>
            </w:r>
            <w:r>
              <w:rPr>
                <w:rFonts w:ascii="Times New Roman"/>
                <w:b w:val="false"/>
                <w:i w:val="false"/>
                <w:color w:val="000000"/>
                <w:sz w:val="20"/>
              </w:rPr>
              <w:t>
D-1;</w:t>
            </w:r>
            <w:r>
              <w:br/>
            </w:r>
            <w:r>
              <w:rPr>
                <w:rFonts w:ascii="Times New Roman"/>
                <w:b w:val="false"/>
                <w:i w:val="false"/>
                <w:color w:val="000000"/>
                <w:sz w:val="20"/>
              </w:rPr>
              <w:t>
D-О-1;</w:t>
            </w:r>
            <w:r>
              <w:br/>
            </w:r>
            <w:r>
              <w:rPr>
                <w:rFonts w:ascii="Times New Roman"/>
                <w:b w:val="false"/>
                <w:i w:val="false"/>
                <w:color w:val="000000"/>
                <w:sz w:val="20"/>
              </w:rPr>
              <w:t>
E-1;</w:t>
            </w:r>
            <w:r>
              <w:br/>
            </w:r>
            <w:r>
              <w:rPr>
                <w:rFonts w:ascii="Times New Roman"/>
                <w:b w:val="false"/>
                <w:i w:val="false"/>
                <w:color w:val="000000"/>
                <w:sz w:val="20"/>
              </w:rPr>
              <w:t>
E-R-1.</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жаңа басымдықтарды уақытылы жеткізеді;</w:t>
            </w:r>
            <w:r>
              <w:br/>
            </w:r>
            <w:r>
              <w:rPr>
                <w:rFonts w:ascii="Times New Roman"/>
                <w:b w:val="false"/>
                <w:i w:val="false"/>
                <w:color w:val="000000"/>
                <w:sz w:val="20"/>
              </w:rPr>
              <w:t>
● Өзгерістерді уақтылы елеу үшін тиімді шаралар қабылдайды;</w:t>
            </w:r>
            <w:r>
              <w:br/>
            </w:r>
            <w:r>
              <w:rPr>
                <w:rFonts w:ascii="Times New Roman"/>
                <w:b w:val="false"/>
                <w:i w:val="false"/>
                <w:color w:val="000000"/>
                <w:sz w:val="20"/>
              </w:rPr>
              <w:t>
● Бөлімшені тиімді басқарады және ішкі және сыртқы өзгерістер кезінде нәтижеге қол жеткізеді;</w:t>
            </w:r>
            <w:r>
              <w:br/>
            </w:r>
            <w:r>
              <w:rPr>
                <w:rFonts w:ascii="Times New Roman"/>
                <w:b w:val="false"/>
                <w:i w:val="false"/>
                <w:color w:val="000000"/>
                <w:sz w:val="20"/>
              </w:rPr>
              <w:t>
● Жұмыстың жаңа бағыттарын қолдану бойынша ұсыныстарын талдайды және басшылыққа енгізеді.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жаңа басымдықтарды жеткізбейді немесе мерзімнен кеш жеткізеді;</w:t>
            </w:r>
            <w:r>
              <w:br/>
            </w:r>
            <w:r>
              <w:rPr>
                <w:rFonts w:ascii="Times New Roman"/>
                <w:b w:val="false"/>
                <w:i w:val="false"/>
                <w:color w:val="000000"/>
                <w:sz w:val="20"/>
              </w:rPr>
              <w:t>
● Өзгерістерді уақтылы елеу үшін шаралар қабылдамайды немесе тиімсіз шаралар қабылдайды;</w:t>
            </w:r>
            <w:r>
              <w:br/>
            </w:r>
            <w:r>
              <w:rPr>
                <w:rFonts w:ascii="Times New Roman"/>
                <w:b w:val="false"/>
                <w:i w:val="false"/>
                <w:color w:val="000000"/>
                <w:sz w:val="20"/>
              </w:rPr>
              <w:t>
● Бөлімшені тиімсіз басқарады және ішкі және сыртқы өзгерістер кезінде нәтижеге қол жеткізбейді;</w:t>
            </w:r>
            <w:r>
              <w:br/>
            </w:r>
            <w:r>
              <w:rPr>
                <w:rFonts w:ascii="Times New Roman"/>
                <w:b w:val="false"/>
                <w:i w:val="false"/>
                <w:color w:val="000000"/>
                <w:sz w:val="20"/>
              </w:rPr>
              <w:t>
●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r>
              <w:br/>
            </w:r>
            <w:r>
              <w:rPr>
                <w:rFonts w:ascii="Times New Roman"/>
                <w:b w:val="false"/>
                <w:i w:val="false"/>
                <w:color w:val="000000"/>
                <w:sz w:val="20"/>
              </w:rPr>
              <w:t>
B-3 (Қазақстан Республикасының Мемлекеттік қызмет істері агенттігі, Қазақстан Республикасы Сыбайлас жемқорлыққа қарсы іс-қимыл агенттігі (Сыбайлас жемқорлыққа қарсы қызмет) басқармасының (қызметтің) басшысы);</w:t>
            </w:r>
            <w:r>
              <w:br/>
            </w:r>
            <w:r>
              <w:rPr>
                <w:rFonts w:ascii="Times New Roman"/>
                <w:b w:val="false"/>
                <w:i w:val="false"/>
                <w:color w:val="000000"/>
                <w:sz w:val="20"/>
              </w:rPr>
              <w:t>
B-4 (сектор меңгерушісі);</w:t>
            </w:r>
            <w:r>
              <w:br/>
            </w: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 басқарма басшысының оынбасары);</w:t>
            </w:r>
            <w:r>
              <w:br/>
            </w:r>
            <w:r>
              <w:rPr>
                <w:rFonts w:ascii="Times New Roman"/>
                <w:b w:val="false"/>
                <w:i w:val="false"/>
                <w:color w:val="000000"/>
                <w:sz w:val="20"/>
              </w:rPr>
              <w:t>
С-0-2;</w:t>
            </w:r>
            <w:r>
              <w:br/>
            </w:r>
            <w:r>
              <w:rPr>
                <w:rFonts w:ascii="Times New Roman"/>
                <w:b w:val="false"/>
                <w:i w:val="false"/>
                <w:color w:val="000000"/>
                <w:sz w:val="20"/>
              </w:rPr>
              <w:t>
С-0-3;</w:t>
            </w:r>
            <w:r>
              <w:br/>
            </w:r>
            <w:r>
              <w:rPr>
                <w:rFonts w:ascii="Times New Roman"/>
                <w:b w:val="false"/>
                <w:i w:val="false"/>
                <w:color w:val="000000"/>
                <w:sz w:val="20"/>
              </w:rPr>
              <w:t>
С-0-4 (бөлім басшысы);</w:t>
            </w:r>
            <w:r>
              <w:br/>
            </w:r>
            <w:r>
              <w:rPr>
                <w:rFonts w:ascii="Times New Roman"/>
                <w:b w:val="false"/>
                <w:i w:val="false"/>
                <w:color w:val="000000"/>
                <w:sz w:val="20"/>
              </w:rPr>
              <w:t>
C-R-1;</w:t>
            </w:r>
            <w:r>
              <w:br/>
            </w:r>
            <w:r>
              <w:rPr>
                <w:rFonts w:ascii="Times New Roman"/>
                <w:b w:val="false"/>
                <w:i w:val="false"/>
                <w:color w:val="000000"/>
                <w:sz w:val="20"/>
              </w:rPr>
              <w:t>
C-R-2;</w:t>
            </w:r>
            <w:r>
              <w:br/>
            </w:r>
            <w:r>
              <w:rPr>
                <w:rFonts w:ascii="Times New Roman"/>
                <w:b w:val="false"/>
                <w:i w:val="false"/>
                <w:color w:val="000000"/>
                <w:sz w:val="20"/>
              </w:rPr>
              <w:t>
C-R-3;</w:t>
            </w:r>
            <w:r>
              <w:br/>
            </w:r>
            <w:r>
              <w:rPr>
                <w:rFonts w:ascii="Times New Roman"/>
                <w:b w:val="false"/>
                <w:i w:val="false"/>
                <w:color w:val="000000"/>
                <w:sz w:val="20"/>
              </w:rPr>
              <w:t>
D-2;</w:t>
            </w:r>
            <w:r>
              <w:br/>
            </w:r>
            <w:r>
              <w:rPr>
                <w:rFonts w:ascii="Times New Roman"/>
                <w:b w:val="false"/>
                <w:i w:val="false"/>
                <w:color w:val="000000"/>
                <w:sz w:val="20"/>
              </w:rPr>
              <w:t>
D-3 (Құрылымдық бөлімшенің басшысы);</w:t>
            </w:r>
            <w:r>
              <w:br/>
            </w:r>
            <w:r>
              <w:rPr>
                <w:rFonts w:ascii="Times New Roman"/>
                <w:b w:val="false"/>
                <w:i w:val="false"/>
                <w:color w:val="000000"/>
                <w:sz w:val="20"/>
              </w:rPr>
              <w:t>
D-О-2;</w:t>
            </w:r>
            <w:r>
              <w:br/>
            </w:r>
            <w:r>
              <w:rPr>
                <w:rFonts w:ascii="Times New Roman"/>
                <w:b w:val="false"/>
                <w:i w:val="false"/>
                <w:color w:val="000000"/>
                <w:sz w:val="20"/>
              </w:rPr>
              <w:t>
D-О-3;</w:t>
            </w:r>
            <w:r>
              <w:br/>
            </w: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r>
              <w:br/>
            </w:r>
            <w:r>
              <w:rPr>
                <w:rFonts w:ascii="Times New Roman"/>
                <w:b w:val="false"/>
                <w:i w:val="false"/>
                <w:color w:val="000000"/>
                <w:sz w:val="20"/>
              </w:rPr>
              <w:t>
E-R-2;</w:t>
            </w:r>
            <w:r>
              <w:br/>
            </w:r>
            <w:r>
              <w:rPr>
                <w:rFonts w:ascii="Times New Roman"/>
                <w:b w:val="false"/>
                <w:i w:val="false"/>
                <w:color w:val="000000"/>
                <w:sz w:val="20"/>
              </w:rPr>
              <w:t>
E-R-3;</w:t>
            </w:r>
            <w:r>
              <w:br/>
            </w:r>
            <w:r>
              <w:rPr>
                <w:rFonts w:ascii="Times New Roman"/>
                <w:b w:val="false"/>
                <w:i w:val="false"/>
                <w:color w:val="000000"/>
                <w:sz w:val="20"/>
              </w:rPr>
              <w:t>
E-G-1;</w:t>
            </w:r>
            <w:r>
              <w:br/>
            </w:r>
            <w:r>
              <w:rPr>
                <w:rFonts w:ascii="Times New Roman"/>
                <w:b w:val="false"/>
                <w:i w:val="false"/>
                <w:color w:val="000000"/>
                <w:sz w:val="20"/>
              </w:rPr>
              <w:t>
E-G-2 (Құрылымдық бөлімшенің басшысы).</w:t>
            </w:r>
            <w:r>
              <w:br/>
            </w:r>
            <w:r>
              <w:rPr>
                <w:rFonts w:ascii="Times New Roman"/>
                <w:b w:val="false"/>
                <w:i w:val="false"/>
                <w:color w:val="000000"/>
                <w:sz w:val="20"/>
              </w:rPr>
              <w:t>
* осы бағанның жоғары тұрған қатарында көрсетілген тұлғалардан басқа</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қарайды және басшылыққа енгізеді;</w:t>
            </w:r>
            <w:r>
              <w:br/>
            </w:r>
            <w:r>
              <w:rPr>
                <w:rFonts w:ascii="Times New Roman"/>
                <w:b w:val="false"/>
                <w:i w:val="false"/>
                <w:color w:val="000000"/>
                <w:sz w:val="20"/>
              </w:rPr>
              <w:t>
● Болып жатқан өзгерістерге талдау жасайды және жұмысты жақсарту бойынша уақтылы шаралар қабылдайды;</w:t>
            </w:r>
            <w:r>
              <w:br/>
            </w:r>
            <w:r>
              <w:rPr>
                <w:rFonts w:ascii="Times New Roman"/>
                <w:b w:val="false"/>
                <w:i w:val="false"/>
                <w:color w:val="000000"/>
                <w:sz w:val="20"/>
              </w:rPr>
              <w:t>
● Өзгерістерді дұрыс қабылдауды өзінің үлгі өнегесімен көрсетеді.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жаңа бағыттарын пайдалану жөніндегі ұсыныстарды қарамайды және басшылыққа енгізбейді;</w:t>
            </w:r>
            <w:r>
              <w:br/>
            </w:r>
            <w:r>
              <w:rPr>
                <w:rFonts w:ascii="Times New Roman"/>
                <w:b w:val="false"/>
                <w:i w:val="false"/>
                <w:color w:val="000000"/>
                <w:sz w:val="20"/>
              </w:rPr>
              <w:t>
● Болып жатқан өзгерістерге талдау жасамайды және жұмысты жақсарту бойынша шаралар қабылдамайды;</w:t>
            </w:r>
            <w:r>
              <w:br/>
            </w:r>
            <w:r>
              <w:rPr>
                <w:rFonts w:ascii="Times New Roman"/>
                <w:b w:val="false"/>
                <w:i w:val="false"/>
                <w:color w:val="000000"/>
                <w:sz w:val="20"/>
              </w:rPr>
              <w:t>
●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r>
              <w:br/>
            </w:r>
            <w:r>
              <w:rPr>
                <w:rFonts w:ascii="Times New Roman"/>
                <w:b w:val="false"/>
                <w:i w:val="false"/>
                <w:color w:val="000000"/>
                <w:sz w:val="20"/>
              </w:rPr>
              <w:t>
B-4 ;*</w:t>
            </w:r>
            <w:r>
              <w:br/>
            </w:r>
            <w:r>
              <w:rPr>
                <w:rFonts w:ascii="Times New Roman"/>
                <w:b w:val="false"/>
                <w:i w:val="false"/>
                <w:color w:val="000000"/>
                <w:sz w:val="20"/>
              </w:rPr>
              <w:t>
B-5;</w:t>
            </w:r>
            <w:r>
              <w:br/>
            </w:r>
            <w:r>
              <w:rPr>
                <w:rFonts w:ascii="Times New Roman"/>
                <w:b w:val="false"/>
                <w:i w:val="false"/>
                <w:color w:val="000000"/>
                <w:sz w:val="20"/>
              </w:rPr>
              <w:t>
B-6;</w:t>
            </w:r>
            <w:r>
              <w:br/>
            </w:r>
            <w:r>
              <w:rPr>
                <w:rFonts w:ascii="Times New Roman"/>
                <w:b w:val="false"/>
                <w:i w:val="false"/>
                <w:color w:val="000000"/>
                <w:sz w:val="20"/>
              </w:rPr>
              <w:t>
C-2;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С-0-4; *</w:t>
            </w:r>
            <w:r>
              <w:br/>
            </w:r>
            <w:r>
              <w:rPr>
                <w:rFonts w:ascii="Times New Roman"/>
                <w:b w:val="false"/>
                <w:i w:val="false"/>
                <w:color w:val="000000"/>
                <w:sz w:val="20"/>
              </w:rPr>
              <w:t>
С-0-5;</w:t>
            </w:r>
            <w:r>
              <w:br/>
            </w:r>
            <w:r>
              <w:rPr>
                <w:rFonts w:ascii="Times New Roman"/>
                <w:b w:val="false"/>
                <w:i w:val="false"/>
                <w:color w:val="000000"/>
                <w:sz w:val="20"/>
              </w:rPr>
              <w:t>
С-0-6;</w:t>
            </w:r>
            <w:r>
              <w:br/>
            </w:r>
            <w:r>
              <w:rPr>
                <w:rFonts w:ascii="Times New Roman"/>
                <w:b w:val="false"/>
                <w:i w:val="false"/>
                <w:color w:val="000000"/>
                <w:sz w:val="20"/>
              </w:rPr>
              <w:t>
C-R-4;</w:t>
            </w:r>
            <w:r>
              <w:br/>
            </w:r>
            <w:r>
              <w:rPr>
                <w:rFonts w:ascii="Times New Roman"/>
                <w:b w:val="false"/>
                <w:i w:val="false"/>
                <w:color w:val="000000"/>
                <w:sz w:val="20"/>
              </w:rPr>
              <w:t>
C-R-5;</w:t>
            </w:r>
            <w:r>
              <w:br/>
            </w:r>
            <w:r>
              <w:rPr>
                <w:rFonts w:ascii="Times New Roman"/>
                <w:b w:val="false"/>
                <w:i w:val="false"/>
                <w:color w:val="000000"/>
                <w:sz w:val="20"/>
              </w:rPr>
              <w:t>
D-3; *</w:t>
            </w:r>
            <w:r>
              <w:br/>
            </w:r>
            <w:r>
              <w:rPr>
                <w:rFonts w:ascii="Times New Roman"/>
                <w:b w:val="false"/>
                <w:i w:val="false"/>
                <w:color w:val="000000"/>
                <w:sz w:val="20"/>
              </w:rPr>
              <w:t>
D-4;</w:t>
            </w:r>
            <w:r>
              <w:br/>
            </w:r>
            <w:r>
              <w:rPr>
                <w:rFonts w:ascii="Times New Roman"/>
                <w:b w:val="false"/>
                <w:i w:val="false"/>
                <w:color w:val="000000"/>
                <w:sz w:val="20"/>
              </w:rPr>
              <w:t>
D-5;</w:t>
            </w:r>
            <w:r>
              <w:br/>
            </w:r>
            <w:r>
              <w:rPr>
                <w:rFonts w:ascii="Times New Roman"/>
                <w:b w:val="false"/>
                <w:i w:val="false"/>
                <w:color w:val="000000"/>
                <w:sz w:val="20"/>
              </w:rPr>
              <w:t>
D-О-4;</w:t>
            </w:r>
            <w:r>
              <w:br/>
            </w:r>
            <w:r>
              <w:rPr>
                <w:rFonts w:ascii="Times New Roman"/>
                <w:b w:val="false"/>
                <w:i w:val="false"/>
                <w:color w:val="000000"/>
                <w:sz w:val="20"/>
              </w:rPr>
              <w:t>
D-О-5;</w:t>
            </w:r>
            <w:r>
              <w:br/>
            </w:r>
            <w:r>
              <w:rPr>
                <w:rFonts w:ascii="Times New Roman"/>
                <w:b w:val="false"/>
                <w:i w:val="false"/>
                <w:color w:val="000000"/>
                <w:sz w:val="20"/>
              </w:rPr>
              <w:t>
D-О-6;</w:t>
            </w:r>
            <w:r>
              <w:br/>
            </w:r>
            <w:r>
              <w:rPr>
                <w:rFonts w:ascii="Times New Roman"/>
                <w:b w:val="false"/>
                <w:i w:val="false"/>
                <w:color w:val="000000"/>
                <w:sz w:val="20"/>
              </w:rPr>
              <w:t>
E-3; *</w:t>
            </w:r>
            <w:r>
              <w:br/>
            </w:r>
            <w:r>
              <w:rPr>
                <w:rFonts w:ascii="Times New Roman"/>
                <w:b w:val="false"/>
                <w:i w:val="false"/>
                <w:color w:val="000000"/>
                <w:sz w:val="20"/>
              </w:rPr>
              <w:t>
E-4;</w:t>
            </w:r>
            <w:r>
              <w:br/>
            </w:r>
            <w:r>
              <w:rPr>
                <w:rFonts w:ascii="Times New Roman"/>
                <w:b w:val="false"/>
                <w:i w:val="false"/>
                <w:color w:val="000000"/>
                <w:sz w:val="20"/>
              </w:rPr>
              <w:t>
E-5;</w:t>
            </w:r>
            <w:r>
              <w:br/>
            </w:r>
            <w:r>
              <w:rPr>
                <w:rFonts w:ascii="Times New Roman"/>
                <w:b w:val="false"/>
                <w:i w:val="false"/>
                <w:color w:val="000000"/>
                <w:sz w:val="20"/>
              </w:rPr>
              <w:t>
E-R-4;</w:t>
            </w:r>
            <w:r>
              <w:br/>
            </w:r>
            <w:r>
              <w:rPr>
                <w:rFonts w:ascii="Times New Roman"/>
                <w:b w:val="false"/>
                <w:i w:val="false"/>
                <w:color w:val="000000"/>
                <w:sz w:val="20"/>
              </w:rPr>
              <w:t>
E-R-5;</w:t>
            </w:r>
            <w:r>
              <w:br/>
            </w:r>
            <w:r>
              <w:rPr>
                <w:rFonts w:ascii="Times New Roman"/>
                <w:b w:val="false"/>
                <w:i w:val="false"/>
                <w:color w:val="000000"/>
                <w:sz w:val="20"/>
              </w:rPr>
              <w:t>
E-G-2; *</w:t>
            </w:r>
            <w:r>
              <w:br/>
            </w:r>
            <w:r>
              <w:rPr>
                <w:rFonts w:ascii="Times New Roman"/>
                <w:b w:val="false"/>
                <w:i w:val="false"/>
                <w:color w:val="000000"/>
                <w:sz w:val="20"/>
              </w:rPr>
              <w:t>
E-G-3;</w:t>
            </w:r>
            <w:r>
              <w:br/>
            </w:r>
            <w:r>
              <w:rPr>
                <w:rFonts w:ascii="Times New Roman"/>
                <w:b w:val="false"/>
                <w:i w:val="false"/>
                <w:color w:val="000000"/>
                <w:sz w:val="20"/>
              </w:rPr>
              <w:t>
E-G-4.</w:t>
            </w:r>
            <w:r>
              <w:br/>
            </w:r>
            <w:r>
              <w:rPr>
                <w:rFonts w:ascii="Times New Roman"/>
                <w:b w:val="false"/>
                <w:i w:val="false"/>
                <w:color w:val="000000"/>
                <w:sz w:val="20"/>
              </w:rPr>
              <w:t>
* осы бағанның жоғары тұрған қатарында көрсетілген тұлғалардан басқа</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 жақсарту жөнінде ұсыныстар енгізеді;</w:t>
            </w:r>
            <w:r>
              <w:br/>
            </w:r>
            <w:r>
              <w:rPr>
                <w:rFonts w:ascii="Times New Roman"/>
                <w:b w:val="false"/>
                <w:i w:val="false"/>
                <w:color w:val="000000"/>
                <w:sz w:val="20"/>
              </w:rPr>
              <w:t>
● Оларды енгізудің жаңа бағыттары мен әдістерін үйренеді;</w:t>
            </w:r>
            <w:r>
              <w:br/>
            </w:r>
            <w:r>
              <w:rPr>
                <w:rFonts w:ascii="Times New Roman"/>
                <w:b w:val="false"/>
                <w:i w:val="false"/>
                <w:color w:val="000000"/>
                <w:sz w:val="20"/>
              </w:rPr>
              <w:t>
● Өзгеріс жағдайларында өзін -өзі бақылайды;</w:t>
            </w:r>
            <w:r>
              <w:br/>
            </w:r>
            <w:r>
              <w:rPr>
                <w:rFonts w:ascii="Times New Roman"/>
                <w:b w:val="false"/>
                <w:i w:val="false"/>
                <w:color w:val="000000"/>
                <w:sz w:val="20"/>
              </w:rPr>
              <w:t>
● Өзгеріс жағдайларында тез бейімделеді.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қолданыстағы рәсімдері мен әдістерін ұстанады;</w:t>
            </w:r>
            <w:r>
              <w:br/>
            </w:r>
            <w:r>
              <w:rPr>
                <w:rFonts w:ascii="Times New Roman"/>
                <w:b w:val="false"/>
                <w:i w:val="false"/>
                <w:color w:val="000000"/>
                <w:sz w:val="20"/>
              </w:rPr>
              <w:t>
● Жаңа бағыттар мен әдістерді зерттеп оларды енгізбейді;</w:t>
            </w:r>
            <w:r>
              <w:br/>
            </w:r>
            <w:r>
              <w:rPr>
                <w:rFonts w:ascii="Times New Roman"/>
                <w:b w:val="false"/>
                <w:i w:val="false"/>
                <w:color w:val="000000"/>
                <w:sz w:val="20"/>
              </w:rPr>
              <w:t>
● Өзгеріс жағдайларында өзін-өзі бақылай алмайды;</w:t>
            </w:r>
            <w:r>
              <w:br/>
            </w:r>
            <w:r>
              <w:rPr>
                <w:rFonts w:ascii="Times New Roman"/>
                <w:b w:val="false"/>
                <w:i w:val="false"/>
                <w:color w:val="000000"/>
                <w:sz w:val="20"/>
              </w:rPr>
              <w:t>
● Өзгеріс жағдайларында бейімделмейді немесе баяу бейімделеді.</w:t>
            </w:r>
          </w:p>
        </w:tc>
      </w:tr>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r>
              <w:br/>
            </w:r>
            <w:r>
              <w:rPr>
                <w:rFonts w:ascii="Times New Roman"/>
                <w:b w:val="false"/>
                <w:i w:val="false"/>
                <w:color w:val="000000"/>
                <w:sz w:val="20"/>
              </w:rPr>
              <w:t>
B-2 (Қазақстан Республикасының Жоғары Сот Кеңесі аппаратының құрылымдық бөлімше басшысы);</w:t>
            </w:r>
            <w:r>
              <w:br/>
            </w:r>
            <w:r>
              <w:rPr>
                <w:rFonts w:ascii="Times New Roman"/>
                <w:b w:val="false"/>
                <w:i w:val="false"/>
                <w:color w:val="000000"/>
                <w:sz w:val="20"/>
              </w:rPr>
              <w:t>
C-1;</w:t>
            </w:r>
            <w:r>
              <w:br/>
            </w:r>
            <w:r>
              <w:rPr>
                <w:rFonts w:ascii="Times New Roman"/>
                <w:b w:val="false"/>
                <w:i w:val="false"/>
                <w:color w:val="000000"/>
                <w:sz w:val="20"/>
              </w:rPr>
              <w:t>
С-0-1;</w:t>
            </w:r>
            <w:r>
              <w:br/>
            </w:r>
            <w:r>
              <w:rPr>
                <w:rFonts w:ascii="Times New Roman"/>
                <w:b w:val="false"/>
                <w:i w:val="false"/>
                <w:color w:val="000000"/>
                <w:sz w:val="20"/>
              </w:rPr>
              <w:t>
D-1;</w:t>
            </w:r>
            <w:r>
              <w:br/>
            </w:r>
            <w:r>
              <w:rPr>
                <w:rFonts w:ascii="Times New Roman"/>
                <w:b w:val="false"/>
                <w:i w:val="false"/>
                <w:color w:val="000000"/>
                <w:sz w:val="20"/>
              </w:rPr>
              <w:t>
D-О-1;</w:t>
            </w:r>
            <w:r>
              <w:br/>
            </w:r>
            <w:r>
              <w:rPr>
                <w:rFonts w:ascii="Times New Roman"/>
                <w:b w:val="false"/>
                <w:i w:val="false"/>
                <w:color w:val="000000"/>
                <w:sz w:val="20"/>
              </w:rPr>
              <w:t>
E-1;</w:t>
            </w:r>
            <w:r>
              <w:br/>
            </w:r>
            <w:r>
              <w:rPr>
                <w:rFonts w:ascii="Times New Roman"/>
                <w:b w:val="false"/>
                <w:i w:val="false"/>
                <w:color w:val="000000"/>
                <w:sz w:val="20"/>
              </w:rPr>
              <w:t>
E-R-1.</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Үлгілі қызметкерлерді жоғарылату туралы ұсыныстарды қарастырып, енгізеді.</w:t>
            </w:r>
            <w:r>
              <w:br/>
            </w:r>
            <w:r>
              <w:rPr>
                <w:rFonts w:ascii="Times New Roman"/>
                <w:b w:val="false"/>
                <w:i w:val="false"/>
                <w:color w:val="000000"/>
                <w:sz w:val="20"/>
              </w:rPr>
              <w:t>
● Қызметкерлерді дамыту бойынша жүйелі шараларды қабылдайды;</w:t>
            </w:r>
            <w:r>
              <w:br/>
            </w:r>
            <w:r>
              <w:rPr>
                <w:rFonts w:ascii="Times New Roman"/>
                <w:b w:val="false"/>
                <w:i w:val="false"/>
                <w:color w:val="000000"/>
                <w:sz w:val="20"/>
              </w:rPr>
              <w:t>
● Әріптестерімен жинақталған тәжірибесімен, білімімен бөліседі, сондай-ақ, олардың даму деңгейін анықтайды;</w:t>
            </w:r>
            <w:r>
              <w:br/>
            </w:r>
            <w:r>
              <w:rPr>
                <w:rFonts w:ascii="Times New Roman"/>
                <w:b w:val="false"/>
                <w:i w:val="false"/>
                <w:color w:val="000000"/>
                <w:sz w:val="20"/>
              </w:rPr>
              <w:t>
● Өздігінен дамуға ұмтылысын өзінің жеке үлгісінде көрсетеді;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Үлгілі қызметкерлерді анықтамайды және оларды жоғарылату туралы ұсыныстарды қарастырмайды;</w:t>
            </w:r>
            <w:r>
              <w:br/>
            </w:r>
            <w:r>
              <w:rPr>
                <w:rFonts w:ascii="Times New Roman"/>
                <w:b w:val="false"/>
                <w:i w:val="false"/>
                <w:color w:val="000000"/>
                <w:sz w:val="20"/>
              </w:rPr>
              <w:t>
● Қызметкерлерді дамыту бойынша жүйелі шараларды қабылдамайды немесе жүйесіз шараларды қабылдайды;</w:t>
            </w:r>
            <w:r>
              <w:br/>
            </w:r>
            <w:r>
              <w:rPr>
                <w:rFonts w:ascii="Times New Roman"/>
                <w:b w:val="false"/>
                <w:i w:val="false"/>
                <w:color w:val="000000"/>
                <w:sz w:val="20"/>
              </w:rPr>
              <w:t>
● Әріптестерімен жинақталған тәжірибесімен, білімімен бөліспейді, сондай-ақ, олардың даму деңгейін анықтамайды;</w:t>
            </w:r>
            <w:r>
              <w:br/>
            </w:r>
            <w:r>
              <w:rPr>
                <w:rFonts w:ascii="Times New Roman"/>
                <w:b w:val="false"/>
                <w:i w:val="false"/>
                <w:color w:val="000000"/>
                <w:sz w:val="20"/>
              </w:rPr>
              <w:t>
●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r>
              <w:br/>
            </w:r>
            <w:r>
              <w:rPr>
                <w:rFonts w:ascii="Times New Roman"/>
                <w:b w:val="false"/>
                <w:i w:val="false"/>
                <w:color w:val="000000"/>
                <w:sz w:val="20"/>
              </w:rPr>
              <w:t>
B-3 (Қазақстан Республикасының Мемлекеттік қызмет істері агенттігі, Қазақстан Республикасы Сыбайлас жемқорлыққа қарсы іс-қимыл агенттігі (Сыбайлас жемқорлыққа қарсы қызмет) басқармасының (қызметтің) басшысы);</w:t>
            </w:r>
            <w:r>
              <w:br/>
            </w:r>
            <w:r>
              <w:rPr>
                <w:rFonts w:ascii="Times New Roman"/>
                <w:b w:val="false"/>
                <w:i w:val="false"/>
                <w:color w:val="000000"/>
                <w:sz w:val="20"/>
              </w:rPr>
              <w:t>
B-4 (сектор меңгерушісі);</w:t>
            </w:r>
            <w:r>
              <w:br/>
            </w: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 басқарма басшысының оынбасары);</w:t>
            </w:r>
            <w:r>
              <w:br/>
            </w:r>
            <w:r>
              <w:rPr>
                <w:rFonts w:ascii="Times New Roman"/>
                <w:b w:val="false"/>
                <w:i w:val="false"/>
                <w:color w:val="000000"/>
                <w:sz w:val="20"/>
              </w:rPr>
              <w:t>
С-0-2;</w:t>
            </w:r>
            <w:r>
              <w:br/>
            </w:r>
            <w:r>
              <w:rPr>
                <w:rFonts w:ascii="Times New Roman"/>
                <w:b w:val="false"/>
                <w:i w:val="false"/>
                <w:color w:val="000000"/>
                <w:sz w:val="20"/>
              </w:rPr>
              <w:t>
С-0-3;</w:t>
            </w:r>
            <w:r>
              <w:br/>
            </w:r>
            <w:r>
              <w:rPr>
                <w:rFonts w:ascii="Times New Roman"/>
                <w:b w:val="false"/>
                <w:i w:val="false"/>
                <w:color w:val="000000"/>
                <w:sz w:val="20"/>
              </w:rPr>
              <w:t>
С-0-4 (бөлім басшысы);</w:t>
            </w:r>
            <w:r>
              <w:br/>
            </w:r>
            <w:r>
              <w:rPr>
                <w:rFonts w:ascii="Times New Roman"/>
                <w:b w:val="false"/>
                <w:i w:val="false"/>
                <w:color w:val="000000"/>
                <w:sz w:val="20"/>
              </w:rPr>
              <w:t>
C-R-1;</w:t>
            </w:r>
            <w:r>
              <w:br/>
            </w:r>
            <w:r>
              <w:rPr>
                <w:rFonts w:ascii="Times New Roman"/>
                <w:b w:val="false"/>
                <w:i w:val="false"/>
                <w:color w:val="000000"/>
                <w:sz w:val="20"/>
              </w:rPr>
              <w:t>
C-R-2;</w:t>
            </w:r>
            <w:r>
              <w:br/>
            </w:r>
            <w:r>
              <w:rPr>
                <w:rFonts w:ascii="Times New Roman"/>
                <w:b w:val="false"/>
                <w:i w:val="false"/>
                <w:color w:val="000000"/>
                <w:sz w:val="20"/>
              </w:rPr>
              <w:t>
C-R-3;</w:t>
            </w:r>
            <w:r>
              <w:br/>
            </w:r>
            <w:r>
              <w:rPr>
                <w:rFonts w:ascii="Times New Roman"/>
                <w:b w:val="false"/>
                <w:i w:val="false"/>
                <w:color w:val="000000"/>
                <w:sz w:val="20"/>
              </w:rPr>
              <w:t>
D-2;</w:t>
            </w:r>
            <w:r>
              <w:br/>
            </w:r>
            <w:r>
              <w:rPr>
                <w:rFonts w:ascii="Times New Roman"/>
                <w:b w:val="false"/>
                <w:i w:val="false"/>
                <w:color w:val="000000"/>
                <w:sz w:val="20"/>
              </w:rPr>
              <w:t>
D-3 (Құрылымдық бөлімшенің басшысы);</w:t>
            </w:r>
            <w:r>
              <w:br/>
            </w:r>
            <w:r>
              <w:rPr>
                <w:rFonts w:ascii="Times New Roman"/>
                <w:b w:val="false"/>
                <w:i w:val="false"/>
                <w:color w:val="000000"/>
                <w:sz w:val="20"/>
              </w:rPr>
              <w:t>
D-О-2;</w:t>
            </w:r>
            <w:r>
              <w:br/>
            </w:r>
            <w:r>
              <w:rPr>
                <w:rFonts w:ascii="Times New Roman"/>
                <w:b w:val="false"/>
                <w:i w:val="false"/>
                <w:color w:val="000000"/>
                <w:sz w:val="20"/>
              </w:rPr>
              <w:t>
D-О-3;</w:t>
            </w:r>
            <w:r>
              <w:br/>
            </w: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r>
              <w:br/>
            </w:r>
            <w:r>
              <w:rPr>
                <w:rFonts w:ascii="Times New Roman"/>
                <w:b w:val="false"/>
                <w:i w:val="false"/>
                <w:color w:val="000000"/>
                <w:sz w:val="20"/>
              </w:rPr>
              <w:t>
E-R-2;</w:t>
            </w:r>
            <w:r>
              <w:br/>
            </w:r>
            <w:r>
              <w:rPr>
                <w:rFonts w:ascii="Times New Roman"/>
                <w:b w:val="false"/>
                <w:i w:val="false"/>
                <w:color w:val="000000"/>
                <w:sz w:val="20"/>
              </w:rPr>
              <w:t>
E-R-3;</w:t>
            </w:r>
            <w:r>
              <w:br/>
            </w:r>
            <w:r>
              <w:rPr>
                <w:rFonts w:ascii="Times New Roman"/>
                <w:b w:val="false"/>
                <w:i w:val="false"/>
                <w:color w:val="000000"/>
                <w:sz w:val="20"/>
              </w:rPr>
              <w:t>
E-G-1;</w:t>
            </w:r>
            <w:r>
              <w:br/>
            </w:r>
            <w:r>
              <w:rPr>
                <w:rFonts w:ascii="Times New Roman"/>
                <w:b w:val="false"/>
                <w:i w:val="false"/>
                <w:color w:val="000000"/>
                <w:sz w:val="20"/>
              </w:rPr>
              <w:t>
E-G-2 (Құрылымдық бөлімшенің басшысы).</w:t>
            </w:r>
            <w:r>
              <w:br/>
            </w:r>
            <w:r>
              <w:rPr>
                <w:rFonts w:ascii="Times New Roman"/>
                <w:b w:val="false"/>
                <w:i w:val="false"/>
                <w:color w:val="000000"/>
                <w:sz w:val="20"/>
              </w:rPr>
              <w:t>
* осы бағанның жоғары тұрған қатарында көрсетілген тұлғалардан басқа</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 жоғарылату бойынша іс-шаралар ұсынады;</w:t>
            </w:r>
            <w:r>
              <w:br/>
            </w:r>
            <w:r>
              <w:rPr>
                <w:rFonts w:ascii="Times New Roman"/>
                <w:b w:val="false"/>
                <w:i w:val="false"/>
                <w:color w:val="000000"/>
                <w:sz w:val="20"/>
              </w:rPr>
              <w:t>
● Мақсатқа жету үшін өзінің құзыреттерін дамытады және оларды бағыныстыларда дамыту үшін шаралар қабылдайды;</w:t>
            </w:r>
            <w:r>
              <w:br/>
            </w:r>
            <w:r>
              <w:rPr>
                <w:rFonts w:ascii="Times New Roman"/>
                <w:b w:val="false"/>
                <w:i w:val="false"/>
                <w:color w:val="000000"/>
                <w:sz w:val="20"/>
              </w:rPr>
              <w:t>
● Бағыныстылармен олардың құзыреттерін, оның ішінде дамуды қажет ететін құзыреттерді талқылайды.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Бағыныстылардың құзыреттер деңгейінің жоғарылауына қызығушылық танытпайды;</w:t>
            </w:r>
            <w:r>
              <w:br/>
            </w:r>
            <w:r>
              <w:rPr>
                <w:rFonts w:ascii="Times New Roman"/>
                <w:b w:val="false"/>
                <w:i w:val="false"/>
                <w:color w:val="000000"/>
                <w:sz w:val="20"/>
              </w:rPr>
              <w:t>
● Мақсатқа жету үшін өзінің және бағыныстыларының құзыреттерін дамытпайды;</w:t>
            </w:r>
            <w:r>
              <w:br/>
            </w:r>
            <w:r>
              <w:rPr>
                <w:rFonts w:ascii="Times New Roman"/>
                <w:b w:val="false"/>
                <w:i w:val="false"/>
                <w:color w:val="000000"/>
                <w:sz w:val="20"/>
              </w:rPr>
              <w:t>
●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r>
              <w:br/>
            </w:r>
            <w:r>
              <w:rPr>
                <w:rFonts w:ascii="Times New Roman"/>
                <w:b w:val="false"/>
                <w:i w:val="false"/>
                <w:color w:val="000000"/>
                <w:sz w:val="20"/>
              </w:rPr>
              <w:t>
B-4 ;*</w:t>
            </w:r>
            <w:r>
              <w:br/>
            </w:r>
            <w:r>
              <w:rPr>
                <w:rFonts w:ascii="Times New Roman"/>
                <w:b w:val="false"/>
                <w:i w:val="false"/>
                <w:color w:val="000000"/>
                <w:sz w:val="20"/>
              </w:rPr>
              <w:t>
B-5;</w:t>
            </w:r>
            <w:r>
              <w:br/>
            </w:r>
            <w:r>
              <w:rPr>
                <w:rFonts w:ascii="Times New Roman"/>
                <w:b w:val="false"/>
                <w:i w:val="false"/>
                <w:color w:val="000000"/>
                <w:sz w:val="20"/>
              </w:rPr>
              <w:t>
B-6;</w:t>
            </w:r>
            <w:r>
              <w:br/>
            </w:r>
            <w:r>
              <w:rPr>
                <w:rFonts w:ascii="Times New Roman"/>
                <w:b w:val="false"/>
                <w:i w:val="false"/>
                <w:color w:val="000000"/>
                <w:sz w:val="20"/>
              </w:rPr>
              <w:t>
C-2;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С-0-4; *</w:t>
            </w:r>
            <w:r>
              <w:br/>
            </w:r>
            <w:r>
              <w:rPr>
                <w:rFonts w:ascii="Times New Roman"/>
                <w:b w:val="false"/>
                <w:i w:val="false"/>
                <w:color w:val="000000"/>
                <w:sz w:val="20"/>
              </w:rPr>
              <w:t>
С-0-5;</w:t>
            </w:r>
            <w:r>
              <w:br/>
            </w:r>
            <w:r>
              <w:rPr>
                <w:rFonts w:ascii="Times New Roman"/>
                <w:b w:val="false"/>
                <w:i w:val="false"/>
                <w:color w:val="000000"/>
                <w:sz w:val="20"/>
              </w:rPr>
              <w:t>
С-0-6;</w:t>
            </w:r>
            <w:r>
              <w:br/>
            </w:r>
            <w:r>
              <w:rPr>
                <w:rFonts w:ascii="Times New Roman"/>
                <w:b w:val="false"/>
                <w:i w:val="false"/>
                <w:color w:val="000000"/>
                <w:sz w:val="20"/>
              </w:rPr>
              <w:t>
C-R-4;</w:t>
            </w:r>
            <w:r>
              <w:br/>
            </w:r>
            <w:r>
              <w:rPr>
                <w:rFonts w:ascii="Times New Roman"/>
                <w:b w:val="false"/>
                <w:i w:val="false"/>
                <w:color w:val="000000"/>
                <w:sz w:val="20"/>
              </w:rPr>
              <w:t>
C-R-5;</w:t>
            </w:r>
            <w:r>
              <w:br/>
            </w:r>
            <w:r>
              <w:rPr>
                <w:rFonts w:ascii="Times New Roman"/>
                <w:b w:val="false"/>
                <w:i w:val="false"/>
                <w:color w:val="000000"/>
                <w:sz w:val="20"/>
              </w:rPr>
              <w:t>
D-3; *</w:t>
            </w:r>
            <w:r>
              <w:br/>
            </w:r>
            <w:r>
              <w:rPr>
                <w:rFonts w:ascii="Times New Roman"/>
                <w:b w:val="false"/>
                <w:i w:val="false"/>
                <w:color w:val="000000"/>
                <w:sz w:val="20"/>
              </w:rPr>
              <w:t>
D-4;</w:t>
            </w:r>
            <w:r>
              <w:br/>
            </w:r>
            <w:r>
              <w:rPr>
                <w:rFonts w:ascii="Times New Roman"/>
                <w:b w:val="false"/>
                <w:i w:val="false"/>
                <w:color w:val="000000"/>
                <w:sz w:val="20"/>
              </w:rPr>
              <w:t>
D-5;</w:t>
            </w:r>
            <w:r>
              <w:br/>
            </w:r>
            <w:r>
              <w:rPr>
                <w:rFonts w:ascii="Times New Roman"/>
                <w:b w:val="false"/>
                <w:i w:val="false"/>
                <w:color w:val="000000"/>
                <w:sz w:val="20"/>
              </w:rPr>
              <w:t>
D-О-4;</w:t>
            </w:r>
            <w:r>
              <w:br/>
            </w:r>
            <w:r>
              <w:rPr>
                <w:rFonts w:ascii="Times New Roman"/>
                <w:b w:val="false"/>
                <w:i w:val="false"/>
                <w:color w:val="000000"/>
                <w:sz w:val="20"/>
              </w:rPr>
              <w:t>
D-О-5;</w:t>
            </w:r>
            <w:r>
              <w:br/>
            </w:r>
            <w:r>
              <w:rPr>
                <w:rFonts w:ascii="Times New Roman"/>
                <w:b w:val="false"/>
                <w:i w:val="false"/>
                <w:color w:val="000000"/>
                <w:sz w:val="20"/>
              </w:rPr>
              <w:t>
D-О-6;</w:t>
            </w:r>
            <w:r>
              <w:br/>
            </w:r>
            <w:r>
              <w:rPr>
                <w:rFonts w:ascii="Times New Roman"/>
                <w:b w:val="false"/>
                <w:i w:val="false"/>
                <w:color w:val="000000"/>
                <w:sz w:val="20"/>
              </w:rPr>
              <w:t>
E-3; *</w:t>
            </w:r>
            <w:r>
              <w:br/>
            </w:r>
            <w:r>
              <w:rPr>
                <w:rFonts w:ascii="Times New Roman"/>
                <w:b w:val="false"/>
                <w:i w:val="false"/>
                <w:color w:val="000000"/>
                <w:sz w:val="20"/>
              </w:rPr>
              <w:t>
E-4;</w:t>
            </w:r>
            <w:r>
              <w:br/>
            </w:r>
            <w:r>
              <w:rPr>
                <w:rFonts w:ascii="Times New Roman"/>
                <w:b w:val="false"/>
                <w:i w:val="false"/>
                <w:color w:val="000000"/>
                <w:sz w:val="20"/>
              </w:rPr>
              <w:t>
E-5;</w:t>
            </w:r>
            <w:r>
              <w:br/>
            </w:r>
            <w:r>
              <w:rPr>
                <w:rFonts w:ascii="Times New Roman"/>
                <w:b w:val="false"/>
                <w:i w:val="false"/>
                <w:color w:val="000000"/>
                <w:sz w:val="20"/>
              </w:rPr>
              <w:t>
E-R-4;</w:t>
            </w:r>
            <w:r>
              <w:br/>
            </w:r>
            <w:r>
              <w:rPr>
                <w:rFonts w:ascii="Times New Roman"/>
                <w:b w:val="false"/>
                <w:i w:val="false"/>
                <w:color w:val="000000"/>
                <w:sz w:val="20"/>
              </w:rPr>
              <w:t>
E-R-5;</w:t>
            </w:r>
            <w:r>
              <w:br/>
            </w:r>
            <w:r>
              <w:rPr>
                <w:rFonts w:ascii="Times New Roman"/>
                <w:b w:val="false"/>
                <w:i w:val="false"/>
                <w:color w:val="000000"/>
                <w:sz w:val="20"/>
              </w:rPr>
              <w:t>
E-G-2; *</w:t>
            </w:r>
            <w:r>
              <w:br/>
            </w:r>
            <w:r>
              <w:rPr>
                <w:rFonts w:ascii="Times New Roman"/>
                <w:b w:val="false"/>
                <w:i w:val="false"/>
                <w:color w:val="000000"/>
                <w:sz w:val="20"/>
              </w:rPr>
              <w:t>
E-G-3;</w:t>
            </w:r>
            <w:r>
              <w:br/>
            </w:r>
            <w:r>
              <w:rPr>
                <w:rFonts w:ascii="Times New Roman"/>
                <w:b w:val="false"/>
                <w:i w:val="false"/>
                <w:color w:val="000000"/>
                <w:sz w:val="20"/>
              </w:rPr>
              <w:t>
E-G-4.</w:t>
            </w:r>
            <w:r>
              <w:br/>
            </w:r>
            <w:r>
              <w:rPr>
                <w:rFonts w:ascii="Times New Roman"/>
                <w:b w:val="false"/>
                <w:i w:val="false"/>
                <w:color w:val="000000"/>
                <w:sz w:val="20"/>
              </w:rPr>
              <w:t>
* осы бағанның жоғары тұрған қатарында көрсетілген тұлғалардан басқа</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танытады;</w:t>
            </w:r>
            <w:r>
              <w:br/>
            </w:r>
            <w:r>
              <w:rPr>
                <w:rFonts w:ascii="Times New Roman"/>
                <w:b w:val="false"/>
                <w:i w:val="false"/>
                <w:color w:val="000000"/>
                <w:sz w:val="20"/>
              </w:rPr>
              <w:t>
● Өзіндігінен дамуға ұмтылады, жаңа ақпараттар мен оны қолданудың әдістерін ізденеді;</w:t>
            </w:r>
            <w:r>
              <w:br/>
            </w:r>
            <w:r>
              <w:rPr>
                <w:rFonts w:ascii="Times New Roman"/>
                <w:b w:val="false"/>
                <w:i w:val="false"/>
                <w:color w:val="000000"/>
                <w:sz w:val="20"/>
              </w:rPr>
              <w:t>
● Тәжірибеде тиімділікті арттыратын жаңа дағдыларды қолданады.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танытпайды;</w:t>
            </w:r>
            <w:r>
              <w:br/>
            </w:r>
            <w:r>
              <w:rPr>
                <w:rFonts w:ascii="Times New Roman"/>
                <w:b w:val="false"/>
                <w:i w:val="false"/>
                <w:color w:val="000000"/>
                <w:sz w:val="20"/>
              </w:rPr>
              <w:t>
● Өзіндігінен дамуға ұмтылмайды, жаңа ақпараттар мен оны қолдану әдістерімен қызықпайды;</w:t>
            </w:r>
            <w:r>
              <w:br/>
            </w:r>
            <w:r>
              <w:rPr>
                <w:rFonts w:ascii="Times New Roman"/>
                <w:b w:val="false"/>
                <w:i w:val="false"/>
                <w:color w:val="000000"/>
                <w:sz w:val="20"/>
              </w:rPr>
              <w:t>
● Өзінде бар дағдылармен шектеледі.</w:t>
            </w:r>
          </w:p>
        </w:tc>
      </w:tr>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r>
              <w:br/>
            </w:r>
            <w:r>
              <w:rPr>
                <w:rFonts w:ascii="Times New Roman"/>
                <w:b w:val="false"/>
                <w:i w:val="false"/>
                <w:color w:val="000000"/>
                <w:sz w:val="20"/>
              </w:rPr>
              <w:t>
B-2 (Қазақстан Республикасының Жоғары Сот Кеңесі аппаратының құрылымдық бөлімше басшысы);</w:t>
            </w:r>
            <w:r>
              <w:br/>
            </w:r>
            <w:r>
              <w:rPr>
                <w:rFonts w:ascii="Times New Roman"/>
                <w:b w:val="false"/>
                <w:i w:val="false"/>
                <w:color w:val="000000"/>
                <w:sz w:val="20"/>
              </w:rPr>
              <w:t>
C-1;</w:t>
            </w:r>
            <w:r>
              <w:br/>
            </w:r>
            <w:r>
              <w:rPr>
                <w:rFonts w:ascii="Times New Roman"/>
                <w:b w:val="false"/>
                <w:i w:val="false"/>
                <w:color w:val="000000"/>
                <w:sz w:val="20"/>
              </w:rPr>
              <w:t>
С-0-1;</w:t>
            </w:r>
            <w:r>
              <w:br/>
            </w:r>
            <w:r>
              <w:rPr>
                <w:rFonts w:ascii="Times New Roman"/>
                <w:b w:val="false"/>
                <w:i w:val="false"/>
                <w:color w:val="000000"/>
                <w:sz w:val="20"/>
              </w:rPr>
              <w:t>
D-1;</w:t>
            </w:r>
            <w:r>
              <w:br/>
            </w:r>
            <w:r>
              <w:rPr>
                <w:rFonts w:ascii="Times New Roman"/>
                <w:b w:val="false"/>
                <w:i w:val="false"/>
                <w:color w:val="000000"/>
                <w:sz w:val="20"/>
              </w:rPr>
              <w:t>
D-О-1;</w:t>
            </w:r>
            <w:r>
              <w:br/>
            </w:r>
            <w:r>
              <w:rPr>
                <w:rFonts w:ascii="Times New Roman"/>
                <w:b w:val="false"/>
                <w:i w:val="false"/>
                <w:color w:val="000000"/>
                <w:sz w:val="20"/>
              </w:rPr>
              <w:t>
E-1;</w:t>
            </w:r>
            <w:r>
              <w:br/>
            </w:r>
            <w:r>
              <w:rPr>
                <w:rFonts w:ascii="Times New Roman"/>
                <w:b w:val="false"/>
                <w:i w:val="false"/>
                <w:color w:val="000000"/>
                <w:sz w:val="20"/>
              </w:rPr>
              <w:t>
E-R-1.</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Жұмыскерлермен әдептілік нормалары мен стандарттарының сақталуын қамтамасыз етеді;</w:t>
            </w:r>
            <w:r>
              <w:br/>
            </w:r>
            <w:r>
              <w:rPr>
                <w:rFonts w:ascii="Times New Roman"/>
                <w:b w:val="false"/>
                <w:i w:val="false"/>
                <w:color w:val="000000"/>
                <w:sz w:val="20"/>
              </w:rPr>
              <w:t>
● Ұжымда мемлекеттік қызметтің әдептілік нормалары мен стандарттарына берілгендік деңгейін дамытады;</w:t>
            </w:r>
            <w:r>
              <w:br/>
            </w:r>
            <w:r>
              <w:rPr>
                <w:rFonts w:ascii="Times New Roman"/>
                <w:b w:val="false"/>
                <w:i w:val="false"/>
                <w:color w:val="000000"/>
                <w:sz w:val="20"/>
              </w:rPr>
              <w:t>
●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r>
              <w:br/>
            </w:r>
            <w:r>
              <w:rPr>
                <w:rFonts w:ascii="Times New Roman"/>
                <w:b w:val="false"/>
                <w:i w:val="false"/>
                <w:color w:val="000000"/>
                <w:sz w:val="20"/>
              </w:rPr>
              <w:t>
● Әдептілік нормалардың бұзылғандығын елеп ескереді және анықтайды;</w:t>
            </w:r>
            <w:r>
              <w:br/>
            </w:r>
            <w:r>
              <w:rPr>
                <w:rFonts w:ascii="Times New Roman"/>
                <w:b w:val="false"/>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r>
              <w:br/>
            </w:r>
            <w:r>
              <w:rPr>
                <w:rFonts w:ascii="Times New Roman"/>
                <w:b w:val="false"/>
                <w:i w:val="false"/>
                <w:color w:val="000000"/>
                <w:sz w:val="20"/>
              </w:rPr>
              <w:t>
● Өзінің бөлімше жұмысының тәжірибесінде ашықтық, шынайылық және әділдікке бағытталған әдеп нормалары мен құндылықтарды біріктіреді;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Жұмыскерлермен әдептілік нормалары мен стандарттарының сақталуын қамтамасыз етпейді;</w:t>
            </w:r>
            <w:r>
              <w:br/>
            </w:r>
            <w:r>
              <w:rPr>
                <w:rFonts w:ascii="Times New Roman"/>
                <w:b w:val="false"/>
                <w:i w:val="false"/>
                <w:color w:val="000000"/>
                <w:sz w:val="20"/>
              </w:rPr>
              <w:t>
● Мемлекеттік қызмет жолын ұстаушылық әркімнің жеке ісі деп есептейді;</w:t>
            </w:r>
            <w:r>
              <w:br/>
            </w:r>
            <w:r>
              <w:rPr>
                <w:rFonts w:ascii="Times New Roman"/>
                <w:b w:val="false"/>
                <w:i w:val="false"/>
                <w:color w:val="000000"/>
                <w:sz w:val="20"/>
              </w:rPr>
              <w:t>
●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r>
              <w:br/>
            </w:r>
            <w:r>
              <w:rPr>
                <w:rFonts w:ascii="Times New Roman"/>
                <w:b w:val="false"/>
                <w:i w:val="false"/>
                <w:color w:val="000000"/>
                <w:sz w:val="20"/>
              </w:rPr>
              <w:t>
● Әдептілік нормалардың бұзылғандығын елеп ескермейді;</w:t>
            </w:r>
            <w:r>
              <w:br/>
            </w:r>
            <w:r>
              <w:rPr>
                <w:rFonts w:ascii="Times New Roman"/>
                <w:b w:val="false"/>
                <w:i w:val="false"/>
                <w:color w:val="000000"/>
                <w:sz w:val="20"/>
              </w:rPr>
              <w:t>
● Риясыздық, әділдік, адал ниеттілік, сондай-ақ, жеке тұлғаның намысы мен абыройына құрмет танытпайды;</w:t>
            </w:r>
            <w:r>
              <w:br/>
            </w:r>
            <w:r>
              <w:rPr>
                <w:rFonts w:ascii="Times New Roman"/>
                <w:b w:val="false"/>
                <w:i w:val="false"/>
                <w:color w:val="000000"/>
                <w:sz w:val="20"/>
              </w:rPr>
              <w:t>
●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r>
              <w:br/>
            </w:r>
            <w:r>
              <w:rPr>
                <w:rFonts w:ascii="Times New Roman"/>
                <w:b w:val="false"/>
                <w:i w:val="false"/>
                <w:color w:val="000000"/>
                <w:sz w:val="20"/>
              </w:rPr>
              <w:t>
B-3 (Қазақстан Республикасының Мемлекеттік қызмет істері агенттігі, Қазақстан Республикасы Сыбайлас жемқорлыққа қарсы іс-қимыл агенттігі (Сыбайлас жемқорлыққа қарсы қызмет) басқармасының (қызметтің) басшысы);</w:t>
            </w:r>
            <w:r>
              <w:br/>
            </w:r>
            <w:r>
              <w:rPr>
                <w:rFonts w:ascii="Times New Roman"/>
                <w:b w:val="false"/>
                <w:i w:val="false"/>
                <w:color w:val="000000"/>
                <w:sz w:val="20"/>
              </w:rPr>
              <w:t>
B-4 (сектор меңгерушісі);</w:t>
            </w:r>
            <w:r>
              <w:br/>
            </w: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 басқарма басшысының оынбасары);</w:t>
            </w:r>
            <w:r>
              <w:br/>
            </w:r>
            <w:r>
              <w:rPr>
                <w:rFonts w:ascii="Times New Roman"/>
                <w:b w:val="false"/>
                <w:i w:val="false"/>
                <w:color w:val="000000"/>
                <w:sz w:val="20"/>
              </w:rPr>
              <w:t>
С-0-2;</w:t>
            </w:r>
            <w:r>
              <w:br/>
            </w:r>
            <w:r>
              <w:rPr>
                <w:rFonts w:ascii="Times New Roman"/>
                <w:b w:val="false"/>
                <w:i w:val="false"/>
                <w:color w:val="000000"/>
                <w:sz w:val="20"/>
              </w:rPr>
              <w:t>
С-0-3;</w:t>
            </w:r>
            <w:r>
              <w:br/>
            </w:r>
            <w:r>
              <w:rPr>
                <w:rFonts w:ascii="Times New Roman"/>
                <w:b w:val="false"/>
                <w:i w:val="false"/>
                <w:color w:val="000000"/>
                <w:sz w:val="20"/>
              </w:rPr>
              <w:t>
С-0-4 (бөлім басшысы);</w:t>
            </w:r>
            <w:r>
              <w:br/>
            </w:r>
            <w:r>
              <w:rPr>
                <w:rFonts w:ascii="Times New Roman"/>
                <w:b w:val="false"/>
                <w:i w:val="false"/>
                <w:color w:val="000000"/>
                <w:sz w:val="20"/>
              </w:rPr>
              <w:t>
C-R-1;</w:t>
            </w:r>
            <w:r>
              <w:br/>
            </w:r>
            <w:r>
              <w:rPr>
                <w:rFonts w:ascii="Times New Roman"/>
                <w:b w:val="false"/>
                <w:i w:val="false"/>
                <w:color w:val="000000"/>
                <w:sz w:val="20"/>
              </w:rPr>
              <w:t>
C-R-2;</w:t>
            </w:r>
            <w:r>
              <w:br/>
            </w:r>
            <w:r>
              <w:rPr>
                <w:rFonts w:ascii="Times New Roman"/>
                <w:b w:val="false"/>
                <w:i w:val="false"/>
                <w:color w:val="000000"/>
                <w:sz w:val="20"/>
              </w:rPr>
              <w:t>
C-R-3;</w:t>
            </w:r>
            <w:r>
              <w:br/>
            </w:r>
            <w:r>
              <w:rPr>
                <w:rFonts w:ascii="Times New Roman"/>
                <w:b w:val="false"/>
                <w:i w:val="false"/>
                <w:color w:val="000000"/>
                <w:sz w:val="20"/>
              </w:rPr>
              <w:t>
D-2;</w:t>
            </w:r>
            <w:r>
              <w:br/>
            </w:r>
            <w:r>
              <w:rPr>
                <w:rFonts w:ascii="Times New Roman"/>
                <w:b w:val="false"/>
                <w:i w:val="false"/>
                <w:color w:val="000000"/>
                <w:sz w:val="20"/>
              </w:rPr>
              <w:t>
D-3 (Құрылымдық бөлімшенің басшысы);</w:t>
            </w:r>
            <w:r>
              <w:br/>
            </w:r>
            <w:r>
              <w:rPr>
                <w:rFonts w:ascii="Times New Roman"/>
                <w:b w:val="false"/>
                <w:i w:val="false"/>
                <w:color w:val="000000"/>
                <w:sz w:val="20"/>
              </w:rPr>
              <w:t>
D-О-2;</w:t>
            </w:r>
            <w:r>
              <w:br/>
            </w:r>
            <w:r>
              <w:rPr>
                <w:rFonts w:ascii="Times New Roman"/>
                <w:b w:val="false"/>
                <w:i w:val="false"/>
                <w:color w:val="000000"/>
                <w:sz w:val="20"/>
              </w:rPr>
              <w:t>
D-О-3;</w:t>
            </w:r>
            <w:r>
              <w:br/>
            </w: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r>
              <w:br/>
            </w:r>
            <w:r>
              <w:rPr>
                <w:rFonts w:ascii="Times New Roman"/>
                <w:b w:val="false"/>
                <w:i w:val="false"/>
                <w:color w:val="000000"/>
                <w:sz w:val="20"/>
              </w:rPr>
              <w:t>
E-R-2;</w:t>
            </w:r>
            <w:r>
              <w:br/>
            </w:r>
            <w:r>
              <w:rPr>
                <w:rFonts w:ascii="Times New Roman"/>
                <w:b w:val="false"/>
                <w:i w:val="false"/>
                <w:color w:val="000000"/>
                <w:sz w:val="20"/>
              </w:rPr>
              <w:t>
E-R-3;</w:t>
            </w:r>
            <w:r>
              <w:br/>
            </w:r>
            <w:r>
              <w:rPr>
                <w:rFonts w:ascii="Times New Roman"/>
                <w:b w:val="false"/>
                <w:i w:val="false"/>
                <w:color w:val="000000"/>
                <w:sz w:val="20"/>
              </w:rPr>
              <w:t>
E-G-1;</w:t>
            </w:r>
            <w:r>
              <w:br/>
            </w:r>
            <w:r>
              <w:rPr>
                <w:rFonts w:ascii="Times New Roman"/>
                <w:b w:val="false"/>
                <w:i w:val="false"/>
                <w:color w:val="000000"/>
                <w:sz w:val="20"/>
              </w:rPr>
              <w:t>
E-G-2 (Құрылымдық бөлімшенің басшысы).</w:t>
            </w:r>
            <w:r>
              <w:br/>
            </w:r>
            <w:r>
              <w:rPr>
                <w:rFonts w:ascii="Times New Roman"/>
                <w:b w:val="false"/>
                <w:i w:val="false"/>
                <w:color w:val="000000"/>
                <w:sz w:val="20"/>
              </w:rPr>
              <w:t>
* осы бағанның жоғары тұрған қатарында көрсетілген тұлғалардан басқа</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стандарттар мен нормалардың, шектеулер мен тыйымдардың сақталуын бақылайды;</w:t>
            </w:r>
            <w:r>
              <w:br/>
            </w:r>
            <w:r>
              <w:rPr>
                <w:rFonts w:ascii="Times New Roman"/>
                <w:b w:val="false"/>
                <w:i w:val="false"/>
                <w:color w:val="000000"/>
                <w:sz w:val="20"/>
              </w:rPr>
              <w:t>
● Ұжымның мүддесін өз мүддесінен жоғары қояды;</w:t>
            </w:r>
            <w:r>
              <w:br/>
            </w:r>
            <w:r>
              <w:rPr>
                <w:rFonts w:ascii="Times New Roman"/>
                <w:b w:val="false"/>
                <w:i w:val="false"/>
                <w:color w:val="000000"/>
                <w:sz w:val="20"/>
              </w:rPr>
              <w:t>
● Жұмыста табандылық танытады;</w:t>
            </w:r>
            <w:r>
              <w:br/>
            </w:r>
            <w:r>
              <w:rPr>
                <w:rFonts w:ascii="Times New Roman"/>
                <w:b w:val="false"/>
                <w:i w:val="false"/>
                <w:color w:val="000000"/>
                <w:sz w:val="20"/>
              </w:rPr>
              <w:t>
● Ұжымдағы сыйластық пен сенім ахуалын қалыптастырады;</w:t>
            </w:r>
            <w:r>
              <w:br/>
            </w:r>
            <w:r>
              <w:rPr>
                <w:rFonts w:ascii="Times New Roman"/>
                <w:b w:val="false"/>
                <w:i w:val="false"/>
                <w:color w:val="000000"/>
                <w:sz w:val="20"/>
              </w:rPr>
              <w:t>
● Бағыныстылардың іс-әрекетінде шынайылық және әділеттілік принциптерін сақтауды қамтамасыз етеді;</w:t>
            </w:r>
            <w:r>
              <w:br/>
            </w:r>
            <w:r>
              <w:rPr>
                <w:rFonts w:ascii="Times New Roman"/>
                <w:b w:val="false"/>
                <w:i w:val="false"/>
                <w:color w:val="000000"/>
                <w:sz w:val="20"/>
              </w:rPr>
              <w:t>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Ұжымда белгіленген стандарттар мен нормалардың, шектеулер мен тыйымдардың орын алуына жол береді;</w:t>
            </w:r>
            <w:r>
              <w:br/>
            </w:r>
            <w:r>
              <w:rPr>
                <w:rFonts w:ascii="Times New Roman"/>
                <w:b w:val="false"/>
                <w:i w:val="false"/>
                <w:color w:val="000000"/>
                <w:sz w:val="20"/>
              </w:rPr>
              <w:t>
● Өз мүддесін ұжым мүддесінен жоғары қояды;</w:t>
            </w:r>
            <w:r>
              <w:br/>
            </w:r>
            <w:r>
              <w:rPr>
                <w:rFonts w:ascii="Times New Roman"/>
                <w:b w:val="false"/>
                <w:i w:val="false"/>
                <w:color w:val="000000"/>
                <w:sz w:val="20"/>
              </w:rPr>
              <w:t>
● Жұмыста табандылық танытпайды;</w:t>
            </w:r>
            <w:r>
              <w:br/>
            </w:r>
            <w:r>
              <w:rPr>
                <w:rFonts w:ascii="Times New Roman"/>
                <w:b w:val="false"/>
                <w:i w:val="false"/>
                <w:color w:val="000000"/>
                <w:sz w:val="20"/>
              </w:rPr>
              <w:t>
● Ұжымдағы сыйластық пен сенім ахуалын қалыптастырмайды;</w:t>
            </w:r>
            <w:r>
              <w:br/>
            </w:r>
            <w:r>
              <w:rPr>
                <w:rFonts w:ascii="Times New Roman"/>
                <w:b w:val="false"/>
                <w:i w:val="false"/>
                <w:color w:val="000000"/>
                <w:sz w:val="20"/>
              </w:rPr>
              <w:t>
●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r>
              <w:br/>
            </w:r>
            <w:r>
              <w:rPr>
                <w:rFonts w:ascii="Times New Roman"/>
                <w:b w:val="false"/>
                <w:i w:val="false"/>
                <w:color w:val="000000"/>
                <w:sz w:val="20"/>
              </w:rPr>
              <w:t>
B-4 ;*</w:t>
            </w:r>
            <w:r>
              <w:br/>
            </w:r>
            <w:r>
              <w:rPr>
                <w:rFonts w:ascii="Times New Roman"/>
                <w:b w:val="false"/>
                <w:i w:val="false"/>
                <w:color w:val="000000"/>
                <w:sz w:val="20"/>
              </w:rPr>
              <w:t>
B-5;</w:t>
            </w:r>
            <w:r>
              <w:br/>
            </w:r>
            <w:r>
              <w:rPr>
                <w:rFonts w:ascii="Times New Roman"/>
                <w:b w:val="false"/>
                <w:i w:val="false"/>
                <w:color w:val="000000"/>
                <w:sz w:val="20"/>
              </w:rPr>
              <w:t>
B-6;</w:t>
            </w:r>
            <w:r>
              <w:br/>
            </w:r>
            <w:r>
              <w:rPr>
                <w:rFonts w:ascii="Times New Roman"/>
                <w:b w:val="false"/>
                <w:i w:val="false"/>
                <w:color w:val="000000"/>
                <w:sz w:val="20"/>
              </w:rPr>
              <w:t>
C-2;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С-0-4; *</w:t>
            </w:r>
            <w:r>
              <w:br/>
            </w:r>
            <w:r>
              <w:rPr>
                <w:rFonts w:ascii="Times New Roman"/>
                <w:b w:val="false"/>
                <w:i w:val="false"/>
                <w:color w:val="000000"/>
                <w:sz w:val="20"/>
              </w:rPr>
              <w:t>
С-0-5;</w:t>
            </w:r>
            <w:r>
              <w:br/>
            </w:r>
            <w:r>
              <w:rPr>
                <w:rFonts w:ascii="Times New Roman"/>
                <w:b w:val="false"/>
                <w:i w:val="false"/>
                <w:color w:val="000000"/>
                <w:sz w:val="20"/>
              </w:rPr>
              <w:t>
С-0-6;</w:t>
            </w:r>
            <w:r>
              <w:br/>
            </w:r>
            <w:r>
              <w:rPr>
                <w:rFonts w:ascii="Times New Roman"/>
                <w:b w:val="false"/>
                <w:i w:val="false"/>
                <w:color w:val="000000"/>
                <w:sz w:val="20"/>
              </w:rPr>
              <w:t>
C-R-4;</w:t>
            </w:r>
            <w:r>
              <w:br/>
            </w:r>
            <w:r>
              <w:rPr>
                <w:rFonts w:ascii="Times New Roman"/>
                <w:b w:val="false"/>
                <w:i w:val="false"/>
                <w:color w:val="000000"/>
                <w:sz w:val="20"/>
              </w:rPr>
              <w:t>
C-R-5;</w:t>
            </w:r>
            <w:r>
              <w:br/>
            </w:r>
            <w:r>
              <w:rPr>
                <w:rFonts w:ascii="Times New Roman"/>
                <w:b w:val="false"/>
                <w:i w:val="false"/>
                <w:color w:val="000000"/>
                <w:sz w:val="20"/>
              </w:rPr>
              <w:t>
D-3; *</w:t>
            </w:r>
            <w:r>
              <w:br/>
            </w:r>
            <w:r>
              <w:rPr>
                <w:rFonts w:ascii="Times New Roman"/>
                <w:b w:val="false"/>
                <w:i w:val="false"/>
                <w:color w:val="000000"/>
                <w:sz w:val="20"/>
              </w:rPr>
              <w:t>
D-4;</w:t>
            </w:r>
            <w:r>
              <w:br/>
            </w:r>
            <w:r>
              <w:rPr>
                <w:rFonts w:ascii="Times New Roman"/>
                <w:b w:val="false"/>
                <w:i w:val="false"/>
                <w:color w:val="000000"/>
                <w:sz w:val="20"/>
              </w:rPr>
              <w:t>
D-5;</w:t>
            </w:r>
            <w:r>
              <w:br/>
            </w:r>
            <w:r>
              <w:rPr>
                <w:rFonts w:ascii="Times New Roman"/>
                <w:b w:val="false"/>
                <w:i w:val="false"/>
                <w:color w:val="000000"/>
                <w:sz w:val="20"/>
              </w:rPr>
              <w:t>
D-О-4;</w:t>
            </w:r>
            <w:r>
              <w:br/>
            </w:r>
            <w:r>
              <w:rPr>
                <w:rFonts w:ascii="Times New Roman"/>
                <w:b w:val="false"/>
                <w:i w:val="false"/>
                <w:color w:val="000000"/>
                <w:sz w:val="20"/>
              </w:rPr>
              <w:t>
D-О-5;</w:t>
            </w:r>
            <w:r>
              <w:br/>
            </w:r>
            <w:r>
              <w:rPr>
                <w:rFonts w:ascii="Times New Roman"/>
                <w:b w:val="false"/>
                <w:i w:val="false"/>
                <w:color w:val="000000"/>
                <w:sz w:val="20"/>
              </w:rPr>
              <w:t>
D-О-6;</w:t>
            </w:r>
            <w:r>
              <w:br/>
            </w:r>
            <w:r>
              <w:rPr>
                <w:rFonts w:ascii="Times New Roman"/>
                <w:b w:val="false"/>
                <w:i w:val="false"/>
                <w:color w:val="000000"/>
                <w:sz w:val="20"/>
              </w:rPr>
              <w:t>
E-3; *</w:t>
            </w:r>
            <w:r>
              <w:br/>
            </w:r>
            <w:r>
              <w:rPr>
                <w:rFonts w:ascii="Times New Roman"/>
                <w:b w:val="false"/>
                <w:i w:val="false"/>
                <w:color w:val="000000"/>
                <w:sz w:val="20"/>
              </w:rPr>
              <w:t>
E-4;</w:t>
            </w:r>
            <w:r>
              <w:br/>
            </w:r>
            <w:r>
              <w:rPr>
                <w:rFonts w:ascii="Times New Roman"/>
                <w:b w:val="false"/>
                <w:i w:val="false"/>
                <w:color w:val="000000"/>
                <w:sz w:val="20"/>
              </w:rPr>
              <w:t>
E-5;</w:t>
            </w:r>
            <w:r>
              <w:br/>
            </w:r>
            <w:r>
              <w:rPr>
                <w:rFonts w:ascii="Times New Roman"/>
                <w:b w:val="false"/>
                <w:i w:val="false"/>
                <w:color w:val="000000"/>
                <w:sz w:val="20"/>
              </w:rPr>
              <w:t>
E-R-4;</w:t>
            </w:r>
            <w:r>
              <w:br/>
            </w:r>
            <w:r>
              <w:rPr>
                <w:rFonts w:ascii="Times New Roman"/>
                <w:b w:val="false"/>
                <w:i w:val="false"/>
                <w:color w:val="000000"/>
                <w:sz w:val="20"/>
              </w:rPr>
              <w:t>
E-R-5;</w:t>
            </w:r>
            <w:r>
              <w:br/>
            </w:r>
            <w:r>
              <w:rPr>
                <w:rFonts w:ascii="Times New Roman"/>
                <w:b w:val="false"/>
                <w:i w:val="false"/>
                <w:color w:val="000000"/>
                <w:sz w:val="20"/>
              </w:rPr>
              <w:t>
E-G-2; *</w:t>
            </w:r>
            <w:r>
              <w:br/>
            </w:r>
            <w:r>
              <w:rPr>
                <w:rFonts w:ascii="Times New Roman"/>
                <w:b w:val="false"/>
                <w:i w:val="false"/>
                <w:color w:val="000000"/>
                <w:sz w:val="20"/>
              </w:rPr>
              <w:t>
E-G-3;</w:t>
            </w:r>
            <w:r>
              <w:br/>
            </w:r>
            <w:r>
              <w:rPr>
                <w:rFonts w:ascii="Times New Roman"/>
                <w:b w:val="false"/>
                <w:i w:val="false"/>
                <w:color w:val="000000"/>
                <w:sz w:val="20"/>
              </w:rPr>
              <w:t>
E-G-4.</w:t>
            </w:r>
            <w:r>
              <w:br/>
            </w:r>
            <w:r>
              <w:rPr>
                <w:rFonts w:ascii="Times New Roman"/>
                <w:b w:val="false"/>
                <w:i w:val="false"/>
                <w:color w:val="000000"/>
                <w:sz w:val="20"/>
              </w:rPr>
              <w:t>
* осы бағанның жоғары тұрған қатарында көрсетілген тұлғалардан басқа</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сүйенеді;</w:t>
            </w:r>
            <w:r>
              <w:br/>
            </w:r>
            <w:r>
              <w:rPr>
                <w:rFonts w:ascii="Times New Roman"/>
                <w:b w:val="false"/>
                <w:i w:val="false"/>
                <w:color w:val="000000"/>
                <w:sz w:val="20"/>
              </w:rPr>
              <w:t>
● Өзінің жұмысын адал орындайды;</w:t>
            </w:r>
            <w:r>
              <w:br/>
            </w:r>
            <w:r>
              <w:rPr>
                <w:rFonts w:ascii="Times New Roman"/>
                <w:b w:val="false"/>
                <w:i w:val="false"/>
                <w:color w:val="000000"/>
                <w:sz w:val="20"/>
              </w:rPr>
              <w:t>
● Өзін адал, қарапайым, әділ ұстайды, басқаларға сыпайылық және биязылық танытады.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сай келмейтін мінез-құлықтар танытады;</w:t>
            </w:r>
            <w:r>
              <w:br/>
            </w:r>
            <w:r>
              <w:rPr>
                <w:rFonts w:ascii="Times New Roman"/>
                <w:b w:val="false"/>
                <w:i w:val="false"/>
                <w:color w:val="000000"/>
                <w:sz w:val="20"/>
              </w:rPr>
              <w:t>
● Өзінің жұмысын орындау барысында немқұрайлылық білдіреді;</w:t>
            </w:r>
            <w:r>
              <w:br/>
            </w:r>
            <w:r>
              <w:rPr>
                <w:rFonts w:ascii="Times New Roman"/>
                <w:b w:val="false"/>
                <w:i w:val="false"/>
                <w:color w:val="000000"/>
                <w:sz w:val="20"/>
              </w:rPr>
              <w:t>
● Өзін адалсыз, шамданған және басқаларға дөрекілік және менсізбеушілік қасиеттерін танытады;</w:t>
            </w:r>
          </w:p>
        </w:tc>
      </w:tr>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r>
              <w:br/>
            </w:r>
            <w:r>
              <w:rPr>
                <w:rFonts w:ascii="Times New Roman"/>
                <w:b w:val="false"/>
                <w:i w:val="false"/>
                <w:color w:val="000000"/>
                <w:sz w:val="20"/>
              </w:rPr>
              <w:t>
B-2 (Қазақстан Республикасының Жоғары Сот Кеңесі аппаратының құрылымдық бөлімше басшысы);</w:t>
            </w:r>
            <w:r>
              <w:br/>
            </w:r>
            <w:r>
              <w:rPr>
                <w:rFonts w:ascii="Times New Roman"/>
                <w:b w:val="false"/>
                <w:i w:val="false"/>
                <w:color w:val="000000"/>
                <w:sz w:val="20"/>
              </w:rPr>
              <w:t>
C-1;</w:t>
            </w:r>
            <w:r>
              <w:br/>
            </w:r>
            <w:r>
              <w:rPr>
                <w:rFonts w:ascii="Times New Roman"/>
                <w:b w:val="false"/>
                <w:i w:val="false"/>
                <w:color w:val="000000"/>
                <w:sz w:val="20"/>
              </w:rPr>
              <w:t>
С-0-1;</w:t>
            </w:r>
            <w:r>
              <w:br/>
            </w:r>
            <w:r>
              <w:rPr>
                <w:rFonts w:ascii="Times New Roman"/>
                <w:b w:val="false"/>
                <w:i w:val="false"/>
                <w:color w:val="000000"/>
                <w:sz w:val="20"/>
              </w:rPr>
              <w:t>
D-1;</w:t>
            </w:r>
            <w:r>
              <w:br/>
            </w:r>
            <w:r>
              <w:rPr>
                <w:rFonts w:ascii="Times New Roman"/>
                <w:b w:val="false"/>
                <w:i w:val="false"/>
                <w:color w:val="000000"/>
                <w:sz w:val="20"/>
              </w:rPr>
              <w:t>
D-О-1;</w:t>
            </w:r>
            <w:r>
              <w:br/>
            </w:r>
            <w:r>
              <w:rPr>
                <w:rFonts w:ascii="Times New Roman"/>
                <w:b w:val="false"/>
                <w:i w:val="false"/>
                <w:color w:val="000000"/>
                <w:sz w:val="20"/>
              </w:rPr>
              <w:t>
E-1;</w:t>
            </w:r>
            <w:r>
              <w:br/>
            </w:r>
            <w:r>
              <w:rPr>
                <w:rFonts w:ascii="Times New Roman"/>
                <w:b w:val="false"/>
                <w:i w:val="false"/>
                <w:color w:val="000000"/>
                <w:sz w:val="20"/>
              </w:rPr>
              <w:t>
E-R-1.</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r>
              <w:br/>
            </w:r>
            <w:r>
              <w:rPr>
                <w:rFonts w:ascii="Times New Roman"/>
                <w:b w:val="false"/>
                <w:i w:val="false"/>
                <w:color w:val="000000"/>
                <w:sz w:val="20"/>
              </w:rPr>
              <w:t>
B-3 (Қазақстан Республикасының Мемлекеттік қызмет істері агенттігі, Қазақстан Республикасы Сыбайлас жемқорлыққа қарсы іс-қимыл агенттігі (Сыбайлас жемқорлыққа қарсы қызмет) басқармасының (қызметтің) басшысы);</w:t>
            </w:r>
            <w:r>
              <w:br/>
            </w:r>
            <w:r>
              <w:rPr>
                <w:rFonts w:ascii="Times New Roman"/>
                <w:b w:val="false"/>
                <w:i w:val="false"/>
                <w:color w:val="000000"/>
                <w:sz w:val="20"/>
              </w:rPr>
              <w:t>
B-4 (сектор меңгерушісі);</w:t>
            </w:r>
            <w:r>
              <w:br/>
            </w: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 басқарма басшысының оынбасары);</w:t>
            </w:r>
            <w:r>
              <w:br/>
            </w:r>
            <w:r>
              <w:rPr>
                <w:rFonts w:ascii="Times New Roman"/>
                <w:b w:val="false"/>
                <w:i w:val="false"/>
                <w:color w:val="000000"/>
                <w:sz w:val="20"/>
              </w:rPr>
              <w:t>
С-0-2;</w:t>
            </w:r>
            <w:r>
              <w:br/>
            </w:r>
            <w:r>
              <w:rPr>
                <w:rFonts w:ascii="Times New Roman"/>
                <w:b w:val="false"/>
                <w:i w:val="false"/>
                <w:color w:val="000000"/>
                <w:sz w:val="20"/>
              </w:rPr>
              <w:t>
С-0-3;</w:t>
            </w:r>
            <w:r>
              <w:br/>
            </w:r>
            <w:r>
              <w:rPr>
                <w:rFonts w:ascii="Times New Roman"/>
                <w:b w:val="false"/>
                <w:i w:val="false"/>
                <w:color w:val="000000"/>
                <w:sz w:val="20"/>
              </w:rPr>
              <w:t>
С-0-4 (бөлім басшысы);</w:t>
            </w:r>
            <w:r>
              <w:br/>
            </w:r>
            <w:r>
              <w:rPr>
                <w:rFonts w:ascii="Times New Roman"/>
                <w:b w:val="false"/>
                <w:i w:val="false"/>
                <w:color w:val="000000"/>
                <w:sz w:val="20"/>
              </w:rPr>
              <w:t>
C-R-1;</w:t>
            </w:r>
            <w:r>
              <w:br/>
            </w:r>
            <w:r>
              <w:rPr>
                <w:rFonts w:ascii="Times New Roman"/>
                <w:b w:val="false"/>
                <w:i w:val="false"/>
                <w:color w:val="000000"/>
                <w:sz w:val="20"/>
              </w:rPr>
              <w:t>
C-R-2;</w:t>
            </w:r>
            <w:r>
              <w:br/>
            </w:r>
            <w:r>
              <w:rPr>
                <w:rFonts w:ascii="Times New Roman"/>
                <w:b w:val="false"/>
                <w:i w:val="false"/>
                <w:color w:val="000000"/>
                <w:sz w:val="20"/>
              </w:rPr>
              <w:t>
C-R-3;</w:t>
            </w:r>
            <w:r>
              <w:br/>
            </w:r>
            <w:r>
              <w:rPr>
                <w:rFonts w:ascii="Times New Roman"/>
                <w:b w:val="false"/>
                <w:i w:val="false"/>
                <w:color w:val="000000"/>
                <w:sz w:val="20"/>
              </w:rPr>
              <w:t>
D-2;</w:t>
            </w:r>
            <w:r>
              <w:br/>
            </w:r>
            <w:r>
              <w:rPr>
                <w:rFonts w:ascii="Times New Roman"/>
                <w:b w:val="false"/>
                <w:i w:val="false"/>
                <w:color w:val="000000"/>
                <w:sz w:val="20"/>
              </w:rPr>
              <w:t>
D-3 (Құрылымдық бөлімшенің басшысы);</w:t>
            </w:r>
            <w:r>
              <w:br/>
            </w:r>
            <w:r>
              <w:rPr>
                <w:rFonts w:ascii="Times New Roman"/>
                <w:b w:val="false"/>
                <w:i w:val="false"/>
                <w:color w:val="000000"/>
                <w:sz w:val="20"/>
              </w:rPr>
              <w:t>
D-О-2;</w:t>
            </w:r>
            <w:r>
              <w:br/>
            </w:r>
            <w:r>
              <w:rPr>
                <w:rFonts w:ascii="Times New Roman"/>
                <w:b w:val="false"/>
                <w:i w:val="false"/>
                <w:color w:val="000000"/>
                <w:sz w:val="20"/>
              </w:rPr>
              <w:t>
D-О-3;</w:t>
            </w:r>
            <w:r>
              <w:br/>
            </w: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r>
              <w:br/>
            </w:r>
            <w:r>
              <w:rPr>
                <w:rFonts w:ascii="Times New Roman"/>
                <w:b w:val="false"/>
                <w:i w:val="false"/>
                <w:color w:val="000000"/>
                <w:sz w:val="20"/>
              </w:rPr>
              <w:t>
E-R-2;</w:t>
            </w:r>
            <w:r>
              <w:br/>
            </w:r>
            <w:r>
              <w:rPr>
                <w:rFonts w:ascii="Times New Roman"/>
                <w:b w:val="false"/>
                <w:i w:val="false"/>
                <w:color w:val="000000"/>
                <w:sz w:val="20"/>
              </w:rPr>
              <w:t>
E-R-3;</w:t>
            </w:r>
            <w:r>
              <w:br/>
            </w:r>
            <w:r>
              <w:rPr>
                <w:rFonts w:ascii="Times New Roman"/>
                <w:b w:val="false"/>
                <w:i w:val="false"/>
                <w:color w:val="000000"/>
                <w:sz w:val="20"/>
              </w:rPr>
              <w:t>
E-G-1;</w:t>
            </w:r>
            <w:r>
              <w:br/>
            </w:r>
            <w:r>
              <w:rPr>
                <w:rFonts w:ascii="Times New Roman"/>
                <w:b w:val="false"/>
                <w:i w:val="false"/>
                <w:color w:val="000000"/>
                <w:sz w:val="20"/>
              </w:rPr>
              <w:t>
E-G-2 (Құрылымдық бөлімшенің басшысы).</w:t>
            </w:r>
            <w:r>
              <w:br/>
            </w:r>
            <w:r>
              <w:rPr>
                <w:rFonts w:ascii="Times New Roman"/>
                <w:b w:val="false"/>
                <w:i w:val="false"/>
                <w:color w:val="000000"/>
                <w:sz w:val="20"/>
              </w:rPr>
              <w:t>
* осы бағанның жоғары тұрған қатарында көрсетілген тұлғалардан басқа</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r>
              <w:br/>
            </w:r>
            <w:r>
              <w:rPr>
                <w:rFonts w:ascii="Times New Roman"/>
                <w:b w:val="false"/>
                <w:i w:val="false"/>
                <w:color w:val="000000"/>
                <w:sz w:val="20"/>
              </w:rPr>
              <w:t>
B-4 ;*</w:t>
            </w:r>
            <w:r>
              <w:br/>
            </w:r>
            <w:r>
              <w:rPr>
                <w:rFonts w:ascii="Times New Roman"/>
                <w:b w:val="false"/>
                <w:i w:val="false"/>
                <w:color w:val="000000"/>
                <w:sz w:val="20"/>
              </w:rPr>
              <w:t>
B-5;</w:t>
            </w:r>
            <w:r>
              <w:br/>
            </w:r>
            <w:r>
              <w:rPr>
                <w:rFonts w:ascii="Times New Roman"/>
                <w:b w:val="false"/>
                <w:i w:val="false"/>
                <w:color w:val="000000"/>
                <w:sz w:val="20"/>
              </w:rPr>
              <w:t>
B-6;</w:t>
            </w:r>
            <w:r>
              <w:br/>
            </w:r>
            <w:r>
              <w:rPr>
                <w:rFonts w:ascii="Times New Roman"/>
                <w:b w:val="false"/>
                <w:i w:val="false"/>
                <w:color w:val="000000"/>
                <w:sz w:val="20"/>
              </w:rPr>
              <w:t>
C-2;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С-0-4; *</w:t>
            </w:r>
            <w:r>
              <w:br/>
            </w:r>
            <w:r>
              <w:rPr>
                <w:rFonts w:ascii="Times New Roman"/>
                <w:b w:val="false"/>
                <w:i w:val="false"/>
                <w:color w:val="000000"/>
                <w:sz w:val="20"/>
              </w:rPr>
              <w:t>
С-0-5;</w:t>
            </w:r>
            <w:r>
              <w:br/>
            </w:r>
            <w:r>
              <w:rPr>
                <w:rFonts w:ascii="Times New Roman"/>
                <w:b w:val="false"/>
                <w:i w:val="false"/>
                <w:color w:val="000000"/>
                <w:sz w:val="20"/>
              </w:rPr>
              <w:t>
С-0-6;</w:t>
            </w:r>
            <w:r>
              <w:br/>
            </w:r>
            <w:r>
              <w:rPr>
                <w:rFonts w:ascii="Times New Roman"/>
                <w:b w:val="false"/>
                <w:i w:val="false"/>
                <w:color w:val="000000"/>
                <w:sz w:val="20"/>
              </w:rPr>
              <w:t>
C-R-4;</w:t>
            </w:r>
            <w:r>
              <w:br/>
            </w:r>
            <w:r>
              <w:rPr>
                <w:rFonts w:ascii="Times New Roman"/>
                <w:b w:val="false"/>
                <w:i w:val="false"/>
                <w:color w:val="000000"/>
                <w:sz w:val="20"/>
              </w:rPr>
              <w:t>
C-R-5;</w:t>
            </w:r>
            <w:r>
              <w:br/>
            </w:r>
            <w:r>
              <w:rPr>
                <w:rFonts w:ascii="Times New Roman"/>
                <w:b w:val="false"/>
                <w:i w:val="false"/>
                <w:color w:val="000000"/>
                <w:sz w:val="20"/>
              </w:rPr>
              <w:t>
D-3; *</w:t>
            </w:r>
            <w:r>
              <w:br/>
            </w:r>
            <w:r>
              <w:rPr>
                <w:rFonts w:ascii="Times New Roman"/>
                <w:b w:val="false"/>
                <w:i w:val="false"/>
                <w:color w:val="000000"/>
                <w:sz w:val="20"/>
              </w:rPr>
              <w:t>
D-4;</w:t>
            </w:r>
            <w:r>
              <w:br/>
            </w:r>
            <w:r>
              <w:rPr>
                <w:rFonts w:ascii="Times New Roman"/>
                <w:b w:val="false"/>
                <w:i w:val="false"/>
                <w:color w:val="000000"/>
                <w:sz w:val="20"/>
              </w:rPr>
              <w:t>
D-5;</w:t>
            </w:r>
            <w:r>
              <w:br/>
            </w:r>
            <w:r>
              <w:rPr>
                <w:rFonts w:ascii="Times New Roman"/>
                <w:b w:val="false"/>
                <w:i w:val="false"/>
                <w:color w:val="000000"/>
                <w:sz w:val="20"/>
              </w:rPr>
              <w:t>
D-О-4;</w:t>
            </w:r>
            <w:r>
              <w:br/>
            </w:r>
            <w:r>
              <w:rPr>
                <w:rFonts w:ascii="Times New Roman"/>
                <w:b w:val="false"/>
                <w:i w:val="false"/>
                <w:color w:val="000000"/>
                <w:sz w:val="20"/>
              </w:rPr>
              <w:t>
D-О-5;</w:t>
            </w:r>
            <w:r>
              <w:br/>
            </w:r>
            <w:r>
              <w:rPr>
                <w:rFonts w:ascii="Times New Roman"/>
                <w:b w:val="false"/>
                <w:i w:val="false"/>
                <w:color w:val="000000"/>
                <w:sz w:val="20"/>
              </w:rPr>
              <w:t>
D-О-6;</w:t>
            </w:r>
            <w:r>
              <w:br/>
            </w:r>
            <w:r>
              <w:rPr>
                <w:rFonts w:ascii="Times New Roman"/>
                <w:b w:val="false"/>
                <w:i w:val="false"/>
                <w:color w:val="000000"/>
                <w:sz w:val="20"/>
              </w:rPr>
              <w:t>
E-3; *</w:t>
            </w:r>
            <w:r>
              <w:br/>
            </w:r>
            <w:r>
              <w:rPr>
                <w:rFonts w:ascii="Times New Roman"/>
                <w:b w:val="false"/>
                <w:i w:val="false"/>
                <w:color w:val="000000"/>
                <w:sz w:val="20"/>
              </w:rPr>
              <w:t>
E-4;</w:t>
            </w:r>
            <w:r>
              <w:br/>
            </w:r>
            <w:r>
              <w:rPr>
                <w:rFonts w:ascii="Times New Roman"/>
                <w:b w:val="false"/>
                <w:i w:val="false"/>
                <w:color w:val="000000"/>
                <w:sz w:val="20"/>
              </w:rPr>
              <w:t>
E-5;</w:t>
            </w:r>
            <w:r>
              <w:br/>
            </w:r>
            <w:r>
              <w:rPr>
                <w:rFonts w:ascii="Times New Roman"/>
                <w:b w:val="false"/>
                <w:i w:val="false"/>
                <w:color w:val="000000"/>
                <w:sz w:val="20"/>
              </w:rPr>
              <w:t>
E-R-4;</w:t>
            </w:r>
            <w:r>
              <w:br/>
            </w:r>
            <w:r>
              <w:rPr>
                <w:rFonts w:ascii="Times New Roman"/>
                <w:b w:val="false"/>
                <w:i w:val="false"/>
                <w:color w:val="000000"/>
                <w:sz w:val="20"/>
              </w:rPr>
              <w:t>
E-R-5;</w:t>
            </w:r>
            <w:r>
              <w:br/>
            </w:r>
            <w:r>
              <w:rPr>
                <w:rFonts w:ascii="Times New Roman"/>
                <w:b w:val="false"/>
                <w:i w:val="false"/>
                <w:color w:val="000000"/>
                <w:sz w:val="20"/>
              </w:rPr>
              <w:t>
E-G-2; *</w:t>
            </w:r>
            <w:r>
              <w:br/>
            </w:r>
            <w:r>
              <w:rPr>
                <w:rFonts w:ascii="Times New Roman"/>
                <w:b w:val="false"/>
                <w:i w:val="false"/>
                <w:color w:val="000000"/>
                <w:sz w:val="20"/>
              </w:rPr>
              <w:t>
E-G-3;</w:t>
            </w:r>
            <w:r>
              <w:br/>
            </w:r>
            <w:r>
              <w:rPr>
                <w:rFonts w:ascii="Times New Roman"/>
                <w:b w:val="false"/>
                <w:i w:val="false"/>
                <w:color w:val="000000"/>
                <w:sz w:val="20"/>
              </w:rPr>
              <w:t>
E-G-4.</w:t>
            </w:r>
            <w:r>
              <w:br/>
            </w:r>
            <w:r>
              <w:rPr>
                <w:rFonts w:ascii="Times New Roman"/>
                <w:b w:val="false"/>
                <w:i w:val="false"/>
                <w:color w:val="000000"/>
                <w:sz w:val="20"/>
              </w:rPr>
              <w:t>
* осы бағанның жоғары тұрған қатарында көрсетілген тұлғалардан басқа</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r>
              <w:br/>
            </w:r>
            <w:r>
              <w:rPr>
                <w:rFonts w:ascii="Times New Roman"/>
                <w:b w:val="false"/>
                <w:i w:val="false"/>
                <w:color w:val="000000"/>
                <w:sz w:val="20"/>
              </w:rPr>
              <w:t>
B-2 (Қазақстан Республикасының Жоғары Сот Кеңесі аппаратының құрылымдық бөлімше басшысы);</w:t>
            </w:r>
            <w:r>
              <w:br/>
            </w:r>
            <w:r>
              <w:rPr>
                <w:rFonts w:ascii="Times New Roman"/>
                <w:b w:val="false"/>
                <w:i w:val="false"/>
                <w:color w:val="000000"/>
                <w:sz w:val="20"/>
              </w:rPr>
              <w:t>
C-1;</w:t>
            </w:r>
            <w:r>
              <w:br/>
            </w:r>
            <w:r>
              <w:rPr>
                <w:rFonts w:ascii="Times New Roman"/>
                <w:b w:val="false"/>
                <w:i w:val="false"/>
                <w:color w:val="000000"/>
                <w:sz w:val="20"/>
              </w:rPr>
              <w:t>
С-0-1;</w:t>
            </w:r>
            <w:r>
              <w:br/>
            </w:r>
            <w:r>
              <w:rPr>
                <w:rFonts w:ascii="Times New Roman"/>
                <w:b w:val="false"/>
                <w:i w:val="false"/>
                <w:color w:val="000000"/>
                <w:sz w:val="20"/>
              </w:rPr>
              <w:t>
D-1;</w:t>
            </w:r>
            <w:r>
              <w:br/>
            </w:r>
            <w:r>
              <w:rPr>
                <w:rFonts w:ascii="Times New Roman"/>
                <w:b w:val="false"/>
                <w:i w:val="false"/>
                <w:color w:val="000000"/>
                <w:sz w:val="20"/>
              </w:rPr>
              <w:t>
D-О-1;</w:t>
            </w:r>
            <w:r>
              <w:br/>
            </w:r>
            <w:r>
              <w:rPr>
                <w:rFonts w:ascii="Times New Roman"/>
                <w:b w:val="false"/>
                <w:i w:val="false"/>
                <w:color w:val="000000"/>
                <w:sz w:val="20"/>
              </w:rPr>
              <w:t>
E-1;</w:t>
            </w:r>
            <w:r>
              <w:br/>
            </w:r>
            <w:r>
              <w:rPr>
                <w:rFonts w:ascii="Times New Roman"/>
                <w:b w:val="false"/>
                <w:i w:val="false"/>
                <w:color w:val="000000"/>
                <w:sz w:val="20"/>
              </w:rPr>
              <w:t>
E-R-1.</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ұйымдастыруды жеке жауапкершілігіне алады.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r>
              <w:br/>
            </w:r>
            <w:r>
              <w:rPr>
                <w:rFonts w:ascii="Times New Roman"/>
                <w:b w:val="false"/>
                <w:i w:val="false"/>
                <w:color w:val="000000"/>
                <w:sz w:val="20"/>
              </w:rPr>
              <w:t>
B-3 (Қазақстан Республикасының Мемлекеттік қызмет істері агенттігі, Қазақстан Республикасы Сыбайлас жемқорлыққа қарсы іс-қимыл агенттігі (Сыбайлас жемқорлыққа қарсы қызмет) басқармасының (қызметтің) басшысы);</w:t>
            </w:r>
            <w:r>
              <w:br/>
            </w:r>
            <w:r>
              <w:rPr>
                <w:rFonts w:ascii="Times New Roman"/>
                <w:b w:val="false"/>
                <w:i w:val="false"/>
                <w:color w:val="000000"/>
                <w:sz w:val="20"/>
              </w:rPr>
              <w:t>
B-4 (сектор меңгерушісі);</w:t>
            </w:r>
            <w:r>
              <w:br/>
            </w: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 басқарма басшысының оынбасары);</w:t>
            </w:r>
            <w:r>
              <w:br/>
            </w:r>
            <w:r>
              <w:rPr>
                <w:rFonts w:ascii="Times New Roman"/>
                <w:b w:val="false"/>
                <w:i w:val="false"/>
                <w:color w:val="000000"/>
                <w:sz w:val="20"/>
              </w:rPr>
              <w:t>
С-0-2;</w:t>
            </w:r>
            <w:r>
              <w:br/>
            </w:r>
            <w:r>
              <w:rPr>
                <w:rFonts w:ascii="Times New Roman"/>
                <w:b w:val="false"/>
                <w:i w:val="false"/>
                <w:color w:val="000000"/>
                <w:sz w:val="20"/>
              </w:rPr>
              <w:t>
С-0-3;</w:t>
            </w:r>
            <w:r>
              <w:br/>
            </w:r>
            <w:r>
              <w:rPr>
                <w:rFonts w:ascii="Times New Roman"/>
                <w:b w:val="false"/>
                <w:i w:val="false"/>
                <w:color w:val="000000"/>
                <w:sz w:val="20"/>
              </w:rPr>
              <w:t>
С-0-4 (бөлім басшысы);</w:t>
            </w:r>
            <w:r>
              <w:br/>
            </w:r>
            <w:r>
              <w:rPr>
                <w:rFonts w:ascii="Times New Roman"/>
                <w:b w:val="false"/>
                <w:i w:val="false"/>
                <w:color w:val="000000"/>
                <w:sz w:val="20"/>
              </w:rPr>
              <w:t>
C-R-1;</w:t>
            </w:r>
            <w:r>
              <w:br/>
            </w:r>
            <w:r>
              <w:rPr>
                <w:rFonts w:ascii="Times New Roman"/>
                <w:b w:val="false"/>
                <w:i w:val="false"/>
                <w:color w:val="000000"/>
                <w:sz w:val="20"/>
              </w:rPr>
              <w:t>
C-R-2;</w:t>
            </w:r>
            <w:r>
              <w:br/>
            </w:r>
            <w:r>
              <w:rPr>
                <w:rFonts w:ascii="Times New Roman"/>
                <w:b w:val="false"/>
                <w:i w:val="false"/>
                <w:color w:val="000000"/>
                <w:sz w:val="20"/>
              </w:rPr>
              <w:t>
C-R-3;</w:t>
            </w:r>
            <w:r>
              <w:br/>
            </w:r>
            <w:r>
              <w:rPr>
                <w:rFonts w:ascii="Times New Roman"/>
                <w:b w:val="false"/>
                <w:i w:val="false"/>
                <w:color w:val="000000"/>
                <w:sz w:val="20"/>
              </w:rPr>
              <w:t>
D-2;</w:t>
            </w:r>
            <w:r>
              <w:br/>
            </w:r>
            <w:r>
              <w:rPr>
                <w:rFonts w:ascii="Times New Roman"/>
                <w:b w:val="false"/>
                <w:i w:val="false"/>
                <w:color w:val="000000"/>
                <w:sz w:val="20"/>
              </w:rPr>
              <w:t>
D-3 (Құрылымдық бөлімшенің басшысы);</w:t>
            </w:r>
            <w:r>
              <w:br/>
            </w:r>
            <w:r>
              <w:rPr>
                <w:rFonts w:ascii="Times New Roman"/>
                <w:b w:val="false"/>
                <w:i w:val="false"/>
                <w:color w:val="000000"/>
                <w:sz w:val="20"/>
              </w:rPr>
              <w:t>
D-О-2;</w:t>
            </w:r>
            <w:r>
              <w:br/>
            </w:r>
            <w:r>
              <w:rPr>
                <w:rFonts w:ascii="Times New Roman"/>
                <w:b w:val="false"/>
                <w:i w:val="false"/>
                <w:color w:val="000000"/>
                <w:sz w:val="20"/>
              </w:rPr>
              <w:t>
D-О-3;</w:t>
            </w:r>
            <w:r>
              <w:br/>
            </w: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r>
              <w:br/>
            </w:r>
            <w:r>
              <w:rPr>
                <w:rFonts w:ascii="Times New Roman"/>
                <w:b w:val="false"/>
                <w:i w:val="false"/>
                <w:color w:val="000000"/>
                <w:sz w:val="20"/>
              </w:rPr>
              <w:t>
E-R-2;</w:t>
            </w:r>
            <w:r>
              <w:br/>
            </w:r>
            <w:r>
              <w:rPr>
                <w:rFonts w:ascii="Times New Roman"/>
                <w:b w:val="false"/>
                <w:i w:val="false"/>
                <w:color w:val="000000"/>
                <w:sz w:val="20"/>
              </w:rPr>
              <w:t>
E-R-3;</w:t>
            </w:r>
            <w:r>
              <w:br/>
            </w:r>
            <w:r>
              <w:rPr>
                <w:rFonts w:ascii="Times New Roman"/>
                <w:b w:val="false"/>
                <w:i w:val="false"/>
                <w:color w:val="000000"/>
                <w:sz w:val="20"/>
              </w:rPr>
              <w:t>
E-G-1;</w:t>
            </w:r>
            <w:r>
              <w:br/>
            </w:r>
            <w:r>
              <w:rPr>
                <w:rFonts w:ascii="Times New Roman"/>
                <w:b w:val="false"/>
                <w:i w:val="false"/>
                <w:color w:val="000000"/>
                <w:sz w:val="20"/>
              </w:rPr>
              <w:t>
E-G-2 (Құрылымдық бөлімшенің басшысы).</w:t>
            </w:r>
            <w:r>
              <w:br/>
            </w:r>
            <w:r>
              <w:rPr>
                <w:rFonts w:ascii="Times New Roman"/>
                <w:b w:val="false"/>
                <w:i w:val="false"/>
                <w:color w:val="000000"/>
                <w:sz w:val="20"/>
              </w:rPr>
              <w:t>
* осы бағанның жоғары тұрған қатарында көрсетілген тұлғалардан басқа</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 қызметін ұйымдастыруды жеке жауапкершілігіне алады.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r>
              <w:br/>
            </w:r>
            <w:r>
              <w:rPr>
                <w:rFonts w:ascii="Times New Roman"/>
                <w:b w:val="false"/>
                <w:i w:val="false"/>
                <w:color w:val="000000"/>
                <w:sz w:val="20"/>
              </w:rPr>
              <w:t>
B-4 ;*</w:t>
            </w:r>
            <w:r>
              <w:br/>
            </w:r>
            <w:r>
              <w:rPr>
                <w:rFonts w:ascii="Times New Roman"/>
                <w:b w:val="false"/>
                <w:i w:val="false"/>
                <w:color w:val="000000"/>
                <w:sz w:val="20"/>
              </w:rPr>
              <w:t>
B-5;</w:t>
            </w:r>
            <w:r>
              <w:br/>
            </w:r>
            <w:r>
              <w:rPr>
                <w:rFonts w:ascii="Times New Roman"/>
                <w:b w:val="false"/>
                <w:i w:val="false"/>
                <w:color w:val="000000"/>
                <w:sz w:val="20"/>
              </w:rPr>
              <w:t>
B-6;</w:t>
            </w:r>
            <w:r>
              <w:br/>
            </w:r>
            <w:r>
              <w:rPr>
                <w:rFonts w:ascii="Times New Roman"/>
                <w:b w:val="false"/>
                <w:i w:val="false"/>
                <w:color w:val="000000"/>
                <w:sz w:val="20"/>
              </w:rPr>
              <w:t>
C-2;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С-0-4; *</w:t>
            </w:r>
            <w:r>
              <w:br/>
            </w:r>
            <w:r>
              <w:rPr>
                <w:rFonts w:ascii="Times New Roman"/>
                <w:b w:val="false"/>
                <w:i w:val="false"/>
                <w:color w:val="000000"/>
                <w:sz w:val="20"/>
              </w:rPr>
              <w:t>
С-0-5;</w:t>
            </w:r>
            <w:r>
              <w:br/>
            </w:r>
            <w:r>
              <w:rPr>
                <w:rFonts w:ascii="Times New Roman"/>
                <w:b w:val="false"/>
                <w:i w:val="false"/>
                <w:color w:val="000000"/>
                <w:sz w:val="20"/>
              </w:rPr>
              <w:t>
С-0-6;</w:t>
            </w:r>
            <w:r>
              <w:br/>
            </w:r>
            <w:r>
              <w:rPr>
                <w:rFonts w:ascii="Times New Roman"/>
                <w:b w:val="false"/>
                <w:i w:val="false"/>
                <w:color w:val="000000"/>
                <w:sz w:val="20"/>
              </w:rPr>
              <w:t>
C-R-4;</w:t>
            </w:r>
            <w:r>
              <w:br/>
            </w:r>
            <w:r>
              <w:rPr>
                <w:rFonts w:ascii="Times New Roman"/>
                <w:b w:val="false"/>
                <w:i w:val="false"/>
                <w:color w:val="000000"/>
                <w:sz w:val="20"/>
              </w:rPr>
              <w:t>
C-R-5;</w:t>
            </w:r>
            <w:r>
              <w:br/>
            </w:r>
            <w:r>
              <w:rPr>
                <w:rFonts w:ascii="Times New Roman"/>
                <w:b w:val="false"/>
                <w:i w:val="false"/>
                <w:color w:val="000000"/>
                <w:sz w:val="20"/>
              </w:rPr>
              <w:t>
D-3; *</w:t>
            </w:r>
            <w:r>
              <w:br/>
            </w:r>
            <w:r>
              <w:rPr>
                <w:rFonts w:ascii="Times New Roman"/>
                <w:b w:val="false"/>
                <w:i w:val="false"/>
                <w:color w:val="000000"/>
                <w:sz w:val="20"/>
              </w:rPr>
              <w:t>
D-4;</w:t>
            </w:r>
            <w:r>
              <w:br/>
            </w:r>
            <w:r>
              <w:rPr>
                <w:rFonts w:ascii="Times New Roman"/>
                <w:b w:val="false"/>
                <w:i w:val="false"/>
                <w:color w:val="000000"/>
                <w:sz w:val="20"/>
              </w:rPr>
              <w:t>
D-5;</w:t>
            </w:r>
            <w:r>
              <w:br/>
            </w:r>
            <w:r>
              <w:rPr>
                <w:rFonts w:ascii="Times New Roman"/>
                <w:b w:val="false"/>
                <w:i w:val="false"/>
                <w:color w:val="000000"/>
                <w:sz w:val="20"/>
              </w:rPr>
              <w:t>
D-О-4;</w:t>
            </w:r>
            <w:r>
              <w:br/>
            </w:r>
            <w:r>
              <w:rPr>
                <w:rFonts w:ascii="Times New Roman"/>
                <w:b w:val="false"/>
                <w:i w:val="false"/>
                <w:color w:val="000000"/>
                <w:sz w:val="20"/>
              </w:rPr>
              <w:t>
D-О-5;</w:t>
            </w:r>
            <w:r>
              <w:br/>
            </w:r>
            <w:r>
              <w:rPr>
                <w:rFonts w:ascii="Times New Roman"/>
                <w:b w:val="false"/>
                <w:i w:val="false"/>
                <w:color w:val="000000"/>
                <w:sz w:val="20"/>
              </w:rPr>
              <w:t>
D-О-6;</w:t>
            </w:r>
            <w:r>
              <w:br/>
            </w:r>
            <w:r>
              <w:rPr>
                <w:rFonts w:ascii="Times New Roman"/>
                <w:b w:val="false"/>
                <w:i w:val="false"/>
                <w:color w:val="000000"/>
                <w:sz w:val="20"/>
              </w:rPr>
              <w:t>
E-3; *</w:t>
            </w:r>
            <w:r>
              <w:br/>
            </w:r>
            <w:r>
              <w:rPr>
                <w:rFonts w:ascii="Times New Roman"/>
                <w:b w:val="false"/>
                <w:i w:val="false"/>
                <w:color w:val="000000"/>
                <w:sz w:val="20"/>
              </w:rPr>
              <w:t>
E-4;</w:t>
            </w:r>
            <w:r>
              <w:br/>
            </w:r>
            <w:r>
              <w:rPr>
                <w:rFonts w:ascii="Times New Roman"/>
                <w:b w:val="false"/>
                <w:i w:val="false"/>
                <w:color w:val="000000"/>
                <w:sz w:val="20"/>
              </w:rPr>
              <w:t>
E-5;</w:t>
            </w:r>
            <w:r>
              <w:br/>
            </w:r>
            <w:r>
              <w:rPr>
                <w:rFonts w:ascii="Times New Roman"/>
                <w:b w:val="false"/>
                <w:i w:val="false"/>
                <w:color w:val="000000"/>
                <w:sz w:val="20"/>
              </w:rPr>
              <w:t>
E-R-4;</w:t>
            </w:r>
            <w:r>
              <w:br/>
            </w:r>
            <w:r>
              <w:rPr>
                <w:rFonts w:ascii="Times New Roman"/>
                <w:b w:val="false"/>
                <w:i w:val="false"/>
                <w:color w:val="000000"/>
                <w:sz w:val="20"/>
              </w:rPr>
              <w:t>
E-R-5;</w:t>
            </w:r>
            <w:r>
              <w:br/>
            </w:r>
            <w:r>
              <w:rPr>
                <w:rFonts w:ascii="Times New Roman"/>
                <w:b w:val="false"/>
                <w:i w:val="false"/>
                <w:color w:val="000000"/>
                <w:sz w:val="20"/>
              </w:rPr>
              <w:t>
E-G-2; *</w:t>
            </w:r>
            <w:r>
              <w:br/>
            </w:r>
            <w:r>
              <w:rPr>
                <w:rFonts w:ascii="Times New Roman"/>
                <w:b w:val="false"/>
                <w:i w:val="false"/>
                <w:color w:val="000000"/>
                <w:sz w:val="20"/>
              </w:rPr>
              <w:t>
E-G-3;</w:t>
            </w:r>
            <w:r>
              <w:br/>
            </w:r>
            <w:r>
              <w:rPr>
                <w:rFonts w:ascii="Times New Roman"/>
                <w:b w:val="false"/>
                <w:i w:val="false"/>
                <w:color w:val="000000"/>
                <w:sz w:val="20"/>
              </w:rPr>
              <w:t>
E-G-4.</w:t>
            </w:r>
            <w:r>
              <w:br/>
            </w:r>
            <w:r>
              <w:rPr>
                <w:rFonts w:ascii="Times New Roman"/>
                <w:b w:val="false"/>
                <w:i w:val="false"/>
                <w:color w:val="000000"/>
                <w:sz w:val="20"/>
              </w:rPr>
              <w:t>
* осы бағанның жоғары тұрған қатарында көрсетілген тұлғалардан басқа</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жауаптылықта болады.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жауаптылықты басқа тұлғаға артады.</w:t>
            </w:r>
          </w:p>
        </w:tc>
      </w:tr>
      <w:tr>
        <w:trPr>
          <w:trHeight w:val="30" w:hRule="atLeast"/>
        </w:trPr>
        <w:tc>
          <w:tcPr>
            <w:tcW w:w="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r>
              <w:br/>
            </w:r>
            <w:r>
              <w:rPr>
                <w:rFonts w:ascii="Times New Roman"/>
                <w:b w:val="false"/>
                <w:i w:val="false"/>
                <w:color w:val="000000"/>
                <w:sz w:val="20"/>
              </w:rPr>
              <w:t>
B-2 (руководитель структурного подразделения Аппарата Высшего Судебного Совета Республики Казахстан);</w:t>
            </w:r>
            <w:r>
              <w:br/>
            </w:r>
            <w:r>
              <w:rPr>
                <w:rFonts w:ascii="Times New Roman"/>
                <w:b w:val="false"/>
                <w:i w:val="false"/>
                <w:color w:val="000000"/>
                <w:sz w:val="20"/>
              </w:rPr>
              <w:t>
C-1;</w:t>
            </w:r>
            <w:r>
              <w:br/>
            </w:r>
            <w:r>
              <w:rPr>
                <w:rFonts w:ascii="Times New Roman"/>
                <w:b w:val="false"/>
                <w:i w:val="false"/>
                <w:color w:val="000000"/>
                <w:sz w:val="20"/>
              </w:rPr>
              <w:t>
С-0-1;</w:t>
            </w:r>
            <w:r>
              <w:br/>
            </w:r>
            <w:r>
              <w:rPr>
                <w:rFonts w:ascii="Times New Roman"/>
                <w:b w:val="false"/>
                <w:i w:val="false"/>
                <w:color w:val="000000"/>
                <w:sz w:val="20"/>
              </w:rPr>
              <w:t>
D-1;</w:t>
            </w:r>
            <w:r>
              <w:br/>
            </w:r>
            <w:r>
              <w:rPr>
                <w:rFonts w:ascii="Times New Roman"/>
                <w:b w:val="false"/>
                <w:i w:val="false"/>
                <w:color w:val="000000"/>
                <w:sz w:val="20"/>
              </w:rPr>
              <w:t>
D-О-1;</w:t>
            </w:r>
            <w:r>
              <w:br/>
            </w:r>
            <w:r>
              <w:rPr>
                <w:rFonts w:ascii="Times New Roman"/>
                <w:b w:val="false"/>
                <w:i w:val="false"/>
                <w:color w:val="000000"/>
                <w:sz w:val="20"/>
              </w:rPr>
              <w:t>
E-1;</w:t>
            </w:r>
            <w:r>
              <w:br/>
            </w:r>
            <w:r>
              <w:rPr>
                <w:rFonts w:ascii="Times New Roman"/>
                <w:b w:val="false"/>
                <w:i w:val="false"/>
                <w:color w:val="000000"/>
                <w:sz w:val="20"/>
              </w:rPr>
              <w:t>
E-R-1.</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r>
              <w:br/>
            </w:r>
            <w:r>
              <w:rPr>
                <w:rFonts w:ascii="Times New Roman"/>
                <w:b w:val="false"/>
                <w:i w:val="false"/>
                <w:color w:val="000000"/>
                <w:sz w:val="20"/>
              </w:rPr>
              <w:t>
B-3 (Қазақстан Республикасының Мемлекеттік қызмет істері агенттігі, Қазақстан Республикасы Сыбайлас жемқорлыққа қарсы іс-қимыл агенттігі (Сыбайлас жемқорлыққа қарсы қызмет) басқармасының (қызметтің) басшысы);</w:t>
            </w:r>
            <w:r>
              <w:br/>
            </w:r>
            <w:r>
              <w:rPr>
                <w:rFonts w:ascii="Times New Roman"/>
                <w:b w:val="false"/>
                <w:i w:val="false"/>
                <w:color w:val="000000"/>
                <w:sz w:val="20"/>
              </w:rPr>
              <w:t>
B-4 (сектор меңгерушісі);</w:t>
            </w:r>
            <w:r>
              <w:br/>
            </w:r>
            <w:r>
              <w:rPr>
                <w:rFonts w:ascii="Times New Roman"/>
                <w:b w:val="false"/>
                <w:i w:val="false"/>
                <w:color w:val="000000"/>
                <w:sz w:val="20"/>
              </w:rPr>
              <w:t>
C-2 (департамент директорының орынбасары);</w:t>
            </w:r>
            <w:r>
              <w:br/>
            </w:r>
            <w:r>
              <w:rPr>
                <w:rFonts w:ascii="Times New Roman"/>
                <w:b w:val="false"/>
                <w:i w:val="false"/>
                <w:color w:val="000000"/>
                <w:sz w:val="20"/>
              </w:rPr>
              <w:t>
C-3 (басқарма басшысы, басқарма басшысының оынбасары);</w:t>
            </w:r>
            <w:r>
              <w:br/>
            </w:r>
            <w:r>
              <w:rPr>
                <w:rFonts w:ascii="Times New Roman"/>
                <w:b w:val="false"/>
                <w:i w:val="false"/>
                <w:color w:val="000000"/>
                <w:sz w:val="20"/>
              </w:rPr>
              <w:t>
С-0-2;</w:t>
            </w:r>
            <w:r>
              <w:br/>
            </w:r>
            <w:r>
              <w:rPr>
                <w:rFonts w:ascii="Times New Roman"/>
                <w:b w:val="false"/>
                <w:i w:val="false"/>
                <w:color w:val="000000"/>
                <w:sz w:val="20"/>
              </w:rPr>
              <w:t>
С-0-3;</w:t>
            </w:r>
            <w:r>
              <w:br/>
            </w:r>
            <w:r>
              <w:rPr>
                <w:rFonts w:ascii="Times New Roman"/>
                <w:b w:val="false"/>
                <w:i w:val="false"/>
                <w:color w:val="000000"/>
                <w:sz w:val="20"/>
              </w:rPr>
              <w:t>
С-0-4 (бөлім басшысы);</w:t>
            </w:r>
            <w:r>
              <w:br/>
            </w:r>
            <w:r>
              <w:rPr>
                <w:rFonts w:ascii="Times New Roman"/>
                <w:b w:val="false"/>
                <w:i w:val="false"/>
                <w:color w:val="000000"/>
                <w:sz w:val="20"/>
              </w:rPr>
              <w:t>
C-R-1;</w:t>
            </w:r>
            <w:r>
              <w:br/>
            </w:r>
            <w:r>
              <w:rPr>
                <w:rFonts w:ascii="Times New Roman"/>
                <w:b w:val="false"/>
                <w:i w:val="false"/>
                <w:color w:val="000000"/>
                <w:sz w:val="20"/>
              </w:rPr>
              <w:t>
C-R-2;</w:t>
            </w:r>
            <w:r>
              <w:br/>
            </w:r>
            <w:r>
              <w:rPr>
                <w:rFonts w:ascii="Times New Roman"/>
                <w:b w:val="false"/>
                <w:i w:val="false"/>
                <w:color w:val="000000"/>
                <w:sz w:val="20"/>
              </w:rPr>
              <w:t>
C-R-3;</w:t>
            </w:r>
            <w:r>
              <w:br/>
            </w:r>
            <w:r>
              <w:rPr>
                <w:rFonts w:ascii="Times New Roman"/>
                <w:b w:val="false"/>
                <w:i w:val="false"/>
                <w:color w:val="000000"/>
                <w:sz w:val="20"/>
              </w:rPr>
              <w:t>
D-2;</w:t>
            </w:r>
            <w:r>
              <w:br/>
            </w:r>
            <w:r>
              <w:rPr>
                <w:rFonts w:ascii="Times New Roman"/>
                <w:b w:val="false"/>
                <w:i w:val="false"/>
                <w:color w:val="000000"/>
                <w:sz w:val="20"/>
              </w:rPr>
              <w:t>
D-3 (Құрылымдық бөлімшенің басшысы);</w:t>
            </w:r>
            <w:r>
              <w:br/>
            </w:r>
            <w:r>
              <w:rPr>
                <w:rFonts w:ascii="Times New Roman"/>
                <w:b w:val="false"/>
                <w:i w:val="false"/>
                <w:color w:val="000000"/>
                <w:sz w:val="20"/>
              </w:rPr>
              <w:t>
D-О-2;</w:t>
            </w:r>
            <w:r>
              <w:br/>
            </w:r>
            <w:r>
              <w:rPr>
                <w:rFonts w:ascii="Times New Roman"/>
                <w:b w:val="false"/>
                <w:i w:val="false"/>
                <w:color w:val="000000"/>
                <w:sz w:val="20"/>
              </w:rPr>
              <w:t>
D-О-3;</w:t>
            </w:r>
            <w:r>
              <w:br/>
            </w:r>
            <w:r>
              <w:rPr>
                <w:rFonts w:ascii="Times New Roman"/>
                <w:b w:val="false"/>
                <w:i w:val="false"/>
                <w:color w:val="000000"/>
                <w:sz w:val="20"/>
              </w:rPr>
              <w:t>
E-2;</w:t>
            </w:r>
            <w:r>
              <w:br/>
            </w:r>
            <w:r>
              <w:rPr>
                <w:rFonts w:ascii="Times New Roman"/>
                <w:b w:val="false"/>
                <w:i w:val="false"/>
                <w:color w:val="000000"/>
                <w:sz w:val="20"/>
              </w:rPr>
              <w:t>
E-3 (Құрылымдық бөлімшенің басшысы);</w:t>
            </w:r>
            <w:r>
              <w:br/>
            </w:r>
            <w:r>
              <w:rPr>
                <w:rFonts w:ascii="Times New Roman"/>
                <w:b w:val="false"/>
                <w:i w:val="false"/>
                <w:color w:val="000000"/>
                <w:sz w:val="20"/>
              </w:rPr>
              <w:t>
E-R-2;</w:t>
            </w:r>
            <w:r>
              <w:br/>
            </w:r>
            <w:r>
              <w:rPr>
                <w:rFonts w:ascii="Times New Roman"/>
                <w:b w:val="false"/>
                <w:i w:val="false"/>
                <w:color w:val="000000"/>
                <w:sz w:val="20"/>
              </w:rPr>
              <w:t>
E-R-3;</w:t>
            </w:r>
            <w:r>
              <w:br/>
            </w:r>
            <w:r>
              <w:rPr>
                <w:rFonts w:ascii="Times New Roman"/>
                <w:b w:val="false"/>
                <w:i w:val="false"/>
                <w:color w:val="000000"/>
                <w:sz w:val="20"/>
              </w:rPr>
              <w:t>
E-G-1;</w:t>
            </w:r>
            <w:r>
              <w:br/>
            </w:r>
            <w:r>
              <w:rPr>
                <w:rFonts w:ascii="Times New Roman"/>
                <w:b w:val="false"/>
                <w:i w:val="false"/>
                <w:color w:val="000000"/>
                <w:sz w:val="20"/>
              </w:rPr>
              <w:t>
E-G-2 (Құрылымдық бөлімшенің басшысы).</w:t>
            </w:r>
            <w:r>
              <w:br/>
            </w:r>
            <w:r>
              <w:rPr>
                <w:rFonts w:ascii="Times New Roman"/>
                <w:b w:val="false"/>
                <w:i w:val="false"/>
                <w:color w:val="000000"/>
                <w:sz w:val="20"/>
              </w:rPr>
              <w:t>
* осы бағанның жоғары тұрған қатарында көрсетілген тұлғалардан басқа</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5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r>
              <w:br/>
            </w:r>
            <w:r>
              <w:rPr>
                <w:rFonts w:ascii="Times New Roman"/>
                <w:b w:val="false"/>
                <w:i w:val="false"/>
                <w:color w:val="000000"/>
                <w:sz w:val="20"/>
              </w:rPr>
              <w:t>
B-4 ;*</w:t>
            </w:r>
            <w:r>
              <w:br/>
            </w:r>
            <w:r>
              <w:rPr>
                <w:rFonts w:ascii="Times New Roman"/>
                <w:b w:val="false"/>
                <w:i w:val="false"/>
                <w:color w:val="000000"/>
                <w:sz w:val="20"/>
              </w:rPr>
              <w:t>
B-5;</w:t>
            </w:r>
            <w:r>
              <w:br/>
            </w:r>
            <w:r>
              <w:rPr>
                <w:rFonts w:ascii="Times New Roman"/>
                <w:b w:val="false"/>
                <w:i w:val="false"/>
                <w:color w:val="000000"/>
                <w:sz w:val="20"/>
              </w:rPr>
              <w:t>
B-6;</w:t>
            </w:r>
            <w:r>
              <w:br/>
            </w:r>
            <w:r>
              <w:rPr>
                <w:rFonts w:ascii="Times New Roman"/>
                <w:b w:val="false"/>
                <w:i w:val="false"/>
                <w:color w:val="000000"/>
                <w:sz w:val="20"/>
              </w:rPr>
              <w:t>
C-2; *</w:t>
            </w:r>
            <w:r>
              <w:br/>
            </w:r>
            <w:r>
              <w:rPr>
                <w:rFonts w:ascii="Times New Roman"/>
                <w:b w:val="false"/>
                <w:i w:val="false"/>
                <w:color w:val="000000"/>
                <w:sz w:val="20"/>
              </w:rPr>
              <w:t>
C-3; *</w:t>
            </w:r>
            <w:r>
              <w:br/>
            </w:r>
            <w:r>
              <w:rPr>
                <w:rFonts w:ascii="Times New Roman"/>
                <w:b w:val="false"/>
                <w:i w:val="false"/>
                <w:color w:val="000000"/>
                <w:sz w:val="20"/>
              </w:rPr>
              <w:t>
C-4;</w:t>
            </w:r>
            <w:r>
              <w:br/>
            </w:r>
            <w:r>
              <w:rPr>
                <w:rFonts w:ascii="Times New Roman"/>
                <w:b w:val="false"/>
                <w:i w:val="false"/>
                <w:color w:val="000000"/>
                <w:sz w:val="20"/>
              </w:rPr>
              <w:t>
C-5;</w:t>
            </w:r>
            <w:r>
              <w:br/>
            </w:r>
            <w:r>
              <w:rPr>
                <w:rFonts w:ascii="Times New Roman"/>
                <w:b w:val="false"/>
                <w:i w:val="false"/>
                <w:color w:val="000000"/>
                <w:sz w:val="20"/>
              </w:rPr>
              <w:t>
С-0-4; *</w:t>
            </w:r>
            <w:r>
              <w:br/>
            </w:r>
            <w:r>
              <w:rPr>
                <w:rFonts w:ascii="Times New Roman"/>
                <w:b w:val="false"/>
                <w:i w:val="false"/>
                <w:color w:val="000000"/>
                <w:sz w:val="20"/>
              </w:rPr>
              <w:t>
С-0-5;</w:t>
            </w:r>
            <w:r>
              <w:br/>
            </w:r>
            <w:r>
              <w:rPr>
                <w:rFonts w:ascii="Times New Roman"/>
                <w:b w:val="false"/>
                <w:i w:val="false"/>
                <w:color w:val="000000"/>
                <w:sz w:val="20"/>
              </w:rPr>
              <w:t>
С-0-6;</w:t>
            </w:r>
            <w:r>
              <w:br/>
            </w:r>
            <w:r>
              <w:rPr>
                <w:rFonts w:ascii="Times New Roman"/>
                <w:b w:val="false"/>
                <w:i w:val="false"/>
                <w:color w:val="000000"/>
                <w:sz w:val="20"/>
              </w:rPr>
              <w:t>
C-R-4;</w:t>
            </w:r>
            <w:r>
              <w:br/>
            </w:r>
            <w:r>
              <w:rPr>
                <w:rFonts w:ascii="Times New Roman"/>
                <w:b w:val="false"/>
                <w:i w:val="false"/>
                <w:color w:val="000000"/>
                <w:sz w:val="20"/>
              </w:rPr>
              <w:t>
C-R-5;</w:t>
            </w:r>
            <w:r>
              <w:br/>
            </w:r>
            <w:r>
              <w:rPr>
                <w:rFonts w:ascii="Times New Roman"/>
                <w:b w:val="false"/>
                <w:i w:val="false"/>
                <w:color w:val="000000"/>
                <w:sz w:val="20"/>
              </w:rPr>
              <w:t>
D-3; *</w:t>
            </w:r>
            <w:r>
              <w:br/>
            </w:r>
            <w:r>
              <w:rPr>
                <w:rFonts w:ascii="Times New Roman"/>
                <w:b w:val="false"/>
                <w:i w:val="false"/>
                <w:color w:val="000000"/>
                <w:sz w:val="20"/>
              </w:rPr>
              <w:t>
D-4;</w:t>
            </w:r>
            <w:r>
              <w:br/>
            </w:r>
            <w:r>
              <w:rPr>
                <w:rFonts w:ascii="Times New Roman"/>
                <w:b w:val="false"/>
                <w:i w:val="false"/>
                <w:color w:val="000000"/>
                <w:sz w:val="20"/>
              </w:rPr>
              <w:t>
D-5;</w:t>
            </w:r>
            <w:r>
              <w:br/>
            </w:r>
            <w:r>
              <w:rPr>
                <w:rFonts w:ascii="Times New Roman"/>
                <w:b w:val="false"/>
                <w:i w:val="false"/>
                <w:color w:val="000000"/>
                <w:sz w:val="20"/>
              </w:rPr>
              <w:t>
D-О-4;</w:t>
            </w:r>
            <w:r>
              <w:br/>
            </w:r>
            <w:r>
              <w:rPr>
                <w:rFonts w:ascii="Times New Roman"/>
                <w:b w:val="false"/>
                <w:i w:val="false"/>
                <w:color w:val="000000"/>
                <w:sz w:val="20"/>
              </w:rPr>
              <w:t>
D-О-5;</w:t>
            </w:r>
            <w:r>
              <w:br/>
            </w:r>
            <w:r>
              <w:rPr>
                <w:rFonts w:ascii="Times New Roman"/>
                <w:b w:val="false"/>
                <w:i w:val="false"/>
                <w:color w:val="000000"/>
                <w:sz w:val="20"/>
              </w:rPr>
              <w:t>
D-О-6;</w:t>
            </w:r>
            <w:r>
              <w:br/>
            </w:r>
            <w:r>
              <w:rPr>
                <w:rFonts w:ascii="Times New Roman"/>
                <w:b w:val="false"/>
                <w:i w:val="false"/>
                <w:color w:val="000000"/>
                <w:sz w:val="20"/>
              </w:rPr>
              <w:t>
E-3; *</w:t>
            </w:r>
            <w:r>
              <w:br/>
            </w:r>
            <w:r>
              <w:rPr>
                <w:rFonts w:ascii="Times New Roman"/>
                <w:b w:val="false"/>
                <w:i w:val="false"/>
                <w:color w:val="000000"/>
                <w:sz w:val="20"/>
              </w:rPr>
              <w:t>
E-4;</w:t>
            </w:r>
            <w:r>
              <w:br/>
            </w:r>
            <w:r>
              <w:rPr>
                <w:rFonts w:ascii="Times New Roman"/>
                <w:b w:val="false"/>
                <w:i w:val="false"/>
                <w:color w:val="000000"/>
                <w:sz w:val="20"/>
              </w:rPr>
              <w:t>
E-5;</w:t>
            </w:r>
            <w:r>
              <w:br/>
            </w:r>
            <w:r>
              <w:rPr>
                <w:rFonts w:ascii="Times New Roman"/>
                <w:b w:val="false"/>
                <w:i w:val="false"/>
                <w:color w:val="000000"/>
                <w:sz w:val="20"/>
              </w:rPr>
              <w:t>
E-R-4;</w:t>
            </w:r>
            <w:r>
              <w:br/>
            </w:r>
            <w:r>
              <w:rPr>
                <w:rFonts w:ascii="Times New Roman"/>
                <w:b w:val="false"/>
                <w:i w:val="false"/>
                <w:color w:val="000000"/>
                <w:sz w:val="20"/>
              </w:rPr>
              <w:t>
E-R-5;</w:t>
            </w:r>
            <w:r>
              <w:br/>
            </w:r>
            <w:r>
              <w:rPr>
                <w:rFonts w:ascii="Times New Roman"/>
                <w:b w:val="false"/>
                <w:i w:val="false"/>
                <w:color w:val="000000"/>
                <w:sz w:val="20"/>
              </w:rPr>
              <w:t>
E-G-2; *</w:t>
            </w:r>
            <w:r>
              <w:br/>
            </w:r>
            <w:r>
              <w:rPr>
                <w:rFonts w:ascii="Times New Roman"/>
                <w:b w:val="false"/>
                <w:i w:val="false"/>
                <w:color w:val="000000"/>
                <w:sz w:val="20"/>
              </w:rPr>
              <w:t>
E-G-3</w:t>
            </w:r>
            <w:r>
              <w:br/>
            </w:r>
            <w:r>
              <w:rPr>
                <w:rFonts w:ascii="Times New Roman"/>
                <w:b w:val="false"/>
                <w:i w:val="false"/>
                <w:color w:val="000000"/>
                <w:sz w:val="20"/>
              </w:rPr>
              <w:t>
бөлімшенің басшысы).</w:t>
            </w:r>
            <w:r>
              <w:br/>
            </w:r>
            <w:r>
              <w:rPr>
                <w:rFonts w:ascii="Times New Roman"/>
                <w:b w:val="false"/>
                <w:i w:val="false"/>
                <w:color w:val="000000"/>
                <w:sz w:val="20"/>
              </w:rPr>
              <w:t>
E-R-2;</w:t>
            </w:r>
            <w:r>
              <w:br/>
            </w:r>
            <w:r>
              <w:rPr>
                <w:rFonts w:ascii="Times New Roman"/>
                <w:b w:val="false"/>
                <w:i w:val="false"/>
                <w:color w:val="000000"/>
                <w:sz w:val="20"/>
              </w:rPr>
              <w:t>
E-R-3;</w:t>
            </w:r>
            <w:r>
              <w:br/>
            </w:r>
            <w:r>
              <w:rPr>
                <w:rFonts w:ascii="Times New Roman"/>
                <w:b w:val="false"/>
                <w:i w:val="false"/>
                <w:color w:val="000000"/>
                <w:sz w:val="20"/>
              </w:rPr>
              <w:t>
E-G-1;</w:t>
            </w:r>
            <w:r>
              <w:br/>
            </w:r>
            <w:r>
              <w:rPr>
                <w:rFonts w:ascii="Times New Roman"/>
                <w:b w:val="false"/>
                <w:i w:val="false"/>
                <w:color w:val="000000"/>
                <w:sz w:val="20"/>
              </w:rPr>
              <w:t>
E-G-2 (Құрылымдық бөлімшенің басшысы).</w:t>
            </w:r>
            <w:r>
              <w:br/>
            </w:r>
            <w:r>
              <w:rPr>
                <w:rFonts w:ascii="Times New Roman"/>
                <w:b w:val="false"/>
                <w:i w:val="false"/>
                <w:color w:val="000000"/>
                <w:sz w:val="20"/>
              </w:rPr>
              <w:t>
* осы бағанның жоғары тұрған қатарында көрсетілген тұлғалардан басқа</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енгізеді және өзінің негізгі міндеттерінен басқа қосымша жұмыстарды орындайды.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енгізбейді және өзінің негізгі міндеттерінен басқа қосымша жұмыстарды орындамайды.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